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89" w:rsidRDefault="00357695">
      <w:pPr>
        <w:pStyle w:val="a3"/>
        <w:spacing w:before="9"/>
        <w:rPr>
          <w:rFonts w:ascii="Times New Roman"/>
        </w:rPr>
      </w:pPr>
      <w:r w:rsidRPr="00357695">
        <w:rPr>
          <w:rFonts w:asci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985pt;margin-top:951pt;width:38pt;height:35pt;z-index:251658240;mso-position-horizontal-relative:page;mso-position-vertical-relative:top-margin-area">
            <v:imagedata r:id="rId8" o:title=""/>
            <w10:wrap anchorx="page"/>
          </v:shape>
        </w:pict>
      </w:r>
    </w:p>
    <w:p w:rsidR="00DB3189" w:rsidRPr="0024612B" w:rsidRDefault="003436BD">
      <w:pPr>
        <w:pStyle w:val="1"/>
        <w:ind w:firstLine="0"/>
        <w:jc w:val="center"/>
        <w:rPr>
          <w:color w:val="E36C0A" w:themeColor="accent6" w:themeShade="BF"/>
        </w:rPr>
      </w:pPr>
      <w:r w:rsidRPr="0024612B">
        <w:rPr>
          <w:rFonts w:ascii="Times New Roman" w:eastAsia="Times New Roman"/>
          <w:color w:val="E36C0A" w:themeColor="accent6" w:themeShade="BF"/>
        </w:rPr>
        <w:t xml:space="preserve">2019-2020 </w:t>
      </w:r>
      <w:r w:rsidRPr="0024612B">
        <w:rPr>
          <w:color w:val="E36C0A" w:themeColor="accent6" w:themeShade="BF"/>
        </w:rPr>
        <w:t>广东省龙华新区八年级上期中物理试卷</w:t>
      </w:r>
    </w:p>
    <w:p w:rsidR="00DB3189" w:rsidRDefault="00DB3189">
      <w:pPr>
        <w:pStyle w:val="a3"/>
        <w:rPr>
          <w:rFonts w:ascii="黑体"/>
          <w:sz w:val="20"/>
        </w:rPr>
      </w:pPr>
    </w:p>
    <w:p w:rsidR="00DB3189" w:rsidRDefault="00DB3189">
      <w:pPr>
        <w:rPr>
          <w:rFonts w:ascii="黑体"/>
          <w:sz w:val="16"/>
        </w:rPr>
        <w:sectPr w:rsidR="00DB3189">
          <w:headerReference w:type="default" r:id="rId9"/>
          <w:type w:val="continuous"/>
          <w:pgSz w:w="11910" w:h="16840"/>
          <w:pgMar w:top="1580" w:right="920" w:bottom="280" w:left="1020" w:header="720" w:footer="720" w:gutter="0"/>
          <w:cols w:space="708"/>
        </w:sectPr>
      </w:pPr>
      <w:bookmarkStart w:id="0" w:name="_GoBack"/>
      <w:bookmarkEnd w:id="0"/>
    </w:p>
    <w:p w:rsidR="00DB3189" w:rsidRDefault="00DB3189">
      <w:pPr>
        <w:pStyle w:val="a3"/>
        <w:rPr>
          <w:rFonts w:ascii="Times New Roman"/>
          <w:sz w:val="20"/>
        </w:rPr>
      </w:pPr>
    </w:p>
    <w:p w:rsidR="00DB3189" w:rsidRDefault="00DB3189">
      <w:pPr>
        <w:pStyle w:val="a3"/>
        <w:rPr>
          <w:rFonts w:ascii="Times New Roman"/>
          <w:sz w:val="20"/>
        </w:rPr>
      </w:pPr>
    </w:p>
    <w:p w:rsidR="00DB3189" w:rsidRDefault="003436BD">
      <w:pPr>
        <w:pStyle w:val="2"/>
        <w:spacing w:before="189"/>
      </w:pPr>
      <w:r>
        <w:t xml:space="preserve">一、单选题（共 </w:t>
      </w:r>
      <w:r>
        <w:rPr>
          <w:rFonts w:ascii="Times New Roman" w:eastAsia="Times New Roman"/>
        </w:rPr>
        <w:t xml:space="preserve">24 </w:t>
      </w:r>
      <w:r>
        <w:t>小题）</w:t>
      </w:r>
    </w:p>
    <w:p w:rsidR="00DB3189" w:rsidRDefault="00DB3189">
      <w:pPr>
        <w:pStyle w:val="a3"/>
        <w:spacing w:before="6"/>
        <w:rPr>
          <w:rFonts w:ascii="黑体"/>
          <w:sz w:val="32"/>
        </w:rPr>
      </w:pPr>
    </w:p>
    <w:p w:rsidR="00DB3189" w:rsidRPr="000E0117" w:rsidRDefault="003436BD">
      <w:pPr>
        <w:pStyle w:val="a4"/>
        <w:numPr>
          <w:ilvl w:val="0"/>
          <w:numId w:val="1"/>
        </w:numPr>
        <w:tabs>
          <w:tab w:val="left" w:pos="272"/>
          <w:tab w:val="left" w:pos="5311"/>
        </w:tabs>
        <w:ind w:hanging="160"/>
        <w:rPr>
          <w:sz w:val="21"/>
          <w:szCs w:val="21"/>
        </w:rPr>
      </w:pPr>
      <w:r w:rsidRPr="000E0117">
        <w:rPr>
          <w:sz w:val="21"/>
          <w:szCs w:val="21"/>
        </w:rPr>
        <w:t>坐在后排的同学很难听清老师的讲课，其原因是（</w:t>
      </w:r>
      <w:r w:rsidRPr="000E0117">
        <w:rPr>
          <w:sz w:val="21"/>
          <w:szCs w:val="21"/>
        </w:rPr>
        <w:tab/>
        <w:t>）</w:t>
      </w:r>
    </w:p>
    <w:p w:rsidR="00DB3189" w:rsidRPr="000E0117" w:rsidRDefault="00DB3189">
      <w:pPr>
        <w:pStyle w:val="a3"/>
        <w:spacing w:before="1"/>
      </w:pPr>
    </w:p>
    <w:p w:rsidR="00DB3189" w:rsidRDefault="003436BD">
      <w:pPr>
        <w:pStyle w:val="a3"/>
        <w:tabs>
          <w:tab w:val="left" w:pos="4514"/>
        </w:tabs>
        <w:ind w:left="386"/>
      </w:pPr>
      <w:r w:rsidRPr="000E0117">
        <w:t>A</w:t>
      </w:r>
      <w:r>
        <w:t>．声音的音调太低</w:t>
      </w:r>
      <w:r>
        <w:tab/>
      </w:r>
      <w:r w:rsidRPr="000E0117">
        <w:t>B．声音的音调太高</w:t>
      </w:r>
    </w:p>
    <w:p w:rsidR="00DB3189" w:rsidRPr="000E0117" w:rsidRDefault="00DB3189">
      <w:pPr>
        <w:pStyle w:val="a3"/>
        <w:spacing w:before="11"/>
      </w:pPr>
    </w:p>
    <w:p w:rsidR="00DB3189" w:rsidRDefault="003436BD">
      <w:pPr>
        <w:pStyle w:val="a3"/>
        <w:tabs>
          <w:tab w:val="left" w:pos="4514"/>
        </w:tabs>
        <w:spacing w:before="1"/>
        <w:ind w:left="386"/>
      </w:pPr>
      <w:r w:rsidRPr="000E0117">
        <w:t>C</w:t>
      </w:r>
      <w:r>
        <w:t>．声音的响度太小</w:t>
      </w:r>
      <w:r>
        <w:tab/>
      </w:r>
      <w:r w:rsidRPr="000E0117">
        <w:t>D．声音的响度太大</w:t>
      </w:r>
    </w:p>
    <w:p w:rsidR="00DB3189" w:rsidRPr="000E0117" w:rsidRDefault="00DB3189">
      <w:pPr>
        <w:pStyle w:val="a3"/>
      </w:pPr>
    </w:p>
    <w:p w:rsidR="00DB3189" w:rsidRPr="000E0117" w:rsidRDefault="00DB3189">
      <w:pPr>
        <w:pStyle w:val="a3"/>
        <w:spacing w:before="8"/>
      </w:pPr>
    </w:p>
    <w:p w:rsidR="00DB3189" w:rsidRPr="000E0117" w:rsidRDefault="003436BD">
      <w:pPr>
        <w:pStyle w:val="a4"/>
        <w:numPr>
          <w:ilvl w:val="0"/>
          <w:numId w:val="1"/>
        </w:numPr>
        <w:tabs>
          <w:tab w:val="left" w:pos="272"/>
          <w:tab w:val="left" w:pos="3537"/>
        </w:tabs>
        <w:spacing w:line="424" w:lineRule="auto"/>
        <w:ind w:left="386" w:right="213" w:hanging="274"/>
        <w:rPr>
          <w:sz w:val="21"/>
          <w:szCs w:val="21"/>
        </w:rPr>
      </w:pPr>
      <w:r w:rsidRPr="000E0117">
        <w:rPr>
          <w:sz w:val="21"/>
          <w:szCs w:val="21"/>
        </w:rPr>
        <w:t>楼下装修时电锯使用的声音影响到小淳休息，小淳为了休息更好，又不阻碍对方工作，只好将窗户关紧房门关牢，试问这说明是从（</w:t>
      </w:r>
      <w:r w:rsidRPr="000E0117">
        <w:rPr>
          <w:sz w:val="21"/>
          <w:szCs w:val="21"/>
        </w:rPr>
        <w:tab/>
        <w:t>）途径减弱噪声</w:t>
      </w:r>
    </w:p>
    <w:p w:rsidR="00DB3189" w:rsidRDefault="003436BD">
      <w:pPr>
        <w:pStyle w:val="a3"/>
        <w:tabs>
          <w:tab w:val="left" w:pos="2414"/>
          <w:tab w:val="left" w:pos="4514"/>
          <w:tab w:val="left" w:pos="6513"/>
        </w:tabs>
        <w:spacing w:line="265" w:lineRule="exact"/>
        <w:ind w:left="386"/>
      </w:pPr>
      <w:r w:rsidRPr="000E0117">
        <w:t>A</w:t>
      </w:r>
      <w:r>
        <w:t>．声源处</w:t>
      </w:r>
      <w:r>
        <w:tab/>
      </w:r>
      <w:r w:rsidRPr="000E0117">
        <w:t>B</w:t>
      </w:r>
      <w:r>
        <w:t>．传播过程</w:t>
      </w:r>
      <w:r>
        <w:tab/>
      </w:r>
      <w:r w:rsidRPr="000E0117">
        <w:t>C</w:t>
      </w:r>
      <w:r>
        <w:t>．人耳处</w:t>
      </w:r>
      <w:r>
        <w:tab/>
      </w:r>
      <w:r w:rsidRPr="000E0117">
        <w:t>D</w:t>
      </w:r>
      <w:r>
        <w:t>．以上都不是</w:t>
      </w:r>
    </w:p>
    <w:p w:rsidR="00DB3189" w:rsidRPr="000E0117" w:rsidRDefault="00DB3189">
      <w:pPr>
        <w:pStyle w:val="a3"/>
      </w:pPr>
    </w:p>
    <w:p w:rsidR="00DB3189" w:rsidRPr="000E0117" w:rsidRDefault="00DB3189">
      <w:pPr>
        <w:pStyle w:val="a3"/>
        <w:spacing w:before="8"/>
      </w:pPr>
    </w:p>
    <w:p w:rsidR="00DB3189" w:rsidRPr="000E0117" w:rsidRDefault="003436BD">
      <w:pPr>
        <w:pStyle w:val="a4"/>
        <w:numPr>
          <w:ilvl w:val="0"/>
          <w:numId w:val="1"/>
        </w:numPr>
        <w:tabs>
          <w:tab w:val="left" w:pos="272"/>
          <w:tab w:val="left" w:pos="7305"/>
        </w:tabs>
        <w:ind w:hanging="160"/>
        <w:rPr>
          <w:sz w:val="21"/>
          <w:szCs w:val="21"/>
        </w:rPr>
      </w:pPr>
      <w:r w:rsidRPr="000E0117">
        <w:rPr>
          <w:sz w:val="21"/>
          <w:szCs w:val="21"/>
        </w:rPr>
        <w:t>庆祝中华人民共和国成立70周年的阅兵式，估测不符合生活实际的是（</w:t>
      </w:r>
      <w:r w:rsidRPr="000E0117">
        <w:rPr>
          <w:sz w:val="21"/>
          <w:szCs w:val="21"/>
        </w:rPr>
        <w:tab/>
        <w:t>）</w:t>
      </w:r>
    </w:p>
    <w:p w:rsidR="00DB3189" w:rsidRPr="000E0117" w:rsidRDefault="00DB3189">
      <w:pPr>
        <w:pStyle w:val="a3"/>
        <w:spacing w:before="1"/>
      </w:pPr>
    </w:p>
    <w:p w:rsidR="00DB3189" w:rsidRPr="000E0117" w:rsidRDefault="003436BD">
      <w:pPr>
        <w:pStyle w:val="a4"/>
        <w:numPr>
          <w:ilvl w:val="1"/>
          <w:numId w:val="1"/>
        </w:numPr>
        <w:tabs>
          <w:tab w:val="left" w:pos="748"/>
        </w:tabs>
        <w:rPr>
          <w:sz w:val="21"/>
          <w:szCs w:val="21"/>
        </w:rPr>
      </w:pPr>
      <w:r w:rsidRPr="000E0117">
        <w:rPr>
          <w:sz w:val="21"/>
          <w:szCs w:val="21"/>
        </w:rPr>
        <w:t>徒步方队的步行速度约为 4km/h</w:t>
      </w:r>
    </w:p>
    <w:p w:rsidR="00DB3189" w:rsidRPr="000E0117" w:rsidRDefault="00DB3189">
      <w:pPr>
        <w:pStyle w:val="a3"/>
        <w:spacing w:before="8"/>
      </w:pPr>
    </w:p>
    <w:p w:rsidR="00DB3189" w:rsidRPr="000E0117" w:rsidRDefault="003436BD">
      <w:pPr>
        <w:pStyle w:val="a4"/>
        <w:numPr>
          <w:ilvl w:val="1"/>
          <w:numId w:val="1"/>
        </w:numPr>
        <w:tabs>
          <w:tab w:val="left" w:pos="738"/>
        </w:tabs>
        <w:spacing w:line="424" w:lineRule="auto"/>
        <w:ind w:left="386" w:right="5565" w:firstLine="0"/>
        <w:rPr>
          <w:sz w:val="21"/>
          <w:szCs w:val="21"/>
        </w:rPr>
      </w:pPr>
      <w:r w:rsidRPr="000E0117">
        <w:rPr>
          <w:sz w:val="21"/>
          <w:szCs w:val="21"/>
        </w:rPr>
        <w:t>我国国歌播放完一首的时间为 45～50S C．空中歼﹣20梯队的巡航速度约为 340m/s</w:t>
      </w:r>
    </w:p>
    <w:p w:rsidR="00DB3189" w:rsidRPr="000E0117" w:rsidRDefault="003436BD">
      <w:pPr>
        <w:pStyle w:val="a3"/>
        <w:spacing w:line="265" w:lineRule="exact"/>
        <w:ind w:left="386"/>
      </w:pPr>
      <w:r w:rsidRPr="000E0117">
        <w:t>D</w:t>
      </w:r>
      <w:r>
        <w:t>．</w:t>
      </w:r>
      <w:r w:rsidRPr="000E0117">
        <w:t>DF</w:t>
      </w:r>
      <w:r>
        <w:t>﹣</w:t>
      </w:r>
      <w:r w:rsidRPr="000E0117">
        <w:t xml:space="preserve">41 </w:t>
      </w:r>
      <w:r>
        <w:t xml:space="preserve">洲际导弹的射程大约在 </w:t>
      </w:r>
      <w:r w:rsidRPr="000E0117">
        <w:t>8000</w:t>
      </w:r>
      <w:r>
        <w:t>～</w:t>
      </w:r>
      <w:r w:rsidRPr="000E0117">
        <w:t>12000km</w:t>
      </w:r>
    </w:p>
    <w:p w:rsidR="00DB3189" w:rsidRPr="000E0117" w:rsidRDefault="00DB3189">
      <w:pPr>
        <w:pStyle w:val="a3"/>
      </w:pPr>
    </w:p>
    <w:p w:rsidR="00DB3189" w:rsidRPr="000E0117" w:rsidRDefault="00DB3189">
      <w:pPr>
        <w:pStyle w:val="a3"/>
        <w:spacing w:before="5"/>
      </w:pPr>
    </w:p>
    <w:p w:rsidR="00DB3189" w:rsidRPr="000E0117" w:rsidRDefault="003436BD">
      <w:pPr>
        <w:pStyle w:val="a4"/>
        <w:numPr>
          <w:ilvl w:val="0"/>
          <w:numId w:val="1"/>
        </w:numPr>
        <w:tabs>
          <w:tab w:val="left" w:pos="272"/>
          <w:tab w:val="left" w:pos="6359"/>
          <w:tab w:val="left" w:pos="8039"/>
        </w:tabs>
        <w:spacing w:before="1"/>
        <w:ind w:hanging="160"/>
        <w:rPr>
          <w:sz w:val="21"/>
          <w:szCs w:val="21"/>
        </w:rPr>
      </w:pPr>
      <w:r w:rsidRPr="000E0117">
        <w:rPr>
          <w:sz w:val="21"/>
          <w:szCs w:val="21"/>
        </w:rPr>
        <w:t>某智能机械宠物，每分钟振动翅膀120次，则其振动频率为（</w:t>
      </w:r>
      <w:r w:rsidRPr="000E0117">
        <w:rPr>
          <w:sz w:val="21"/>
          <w:szCs w:val="21"/>
        </w:rPr>
        <w:tab/>
        <w:t>）该声波是（</w:t>
      </w:r>
      <w:r w:rsidRPr="000E0117">
        <w:rPr>
          <w:sz w:val="21"/>
          <w:szCs w:val="21"/>
        </w:rPr>
        <w:tab/>
        <w:t>）</w:t>
      </w:r>
    </w:p>
    <w:p w:rsidR="00DB3189" w:rsidRPr="000E0117" w:rsidRDefault="00DB3189">
      <w:pPr>
        <w:pStyle w:val="a3"/>
        <w:spacing w:before="9"/>
      </w:pPr>
    </w:p>
    <w:tbl>
      <w:tblPr>
        <w:tblW w:w="6093" w:type="dxa"/>
        <w:tblInd w:w="343" w:type="dxa"/>
        <w:tblLayout w:type="fixed"/>
        <w:tblCellMar>
          <w:left w:w="0" w:type="dxa"/>
          <w:right w:w="0" w:type="dxa"/>
        </w:tblCellMar>
        <w:tblLook w:val="04A0"/>
      </w:tblPr>
      <w:tblGrid>
        <w:gridCol w:w="1122"/>
        <w:gridCol w:w="1924"/>
        <w:gridCol w:w="2198"/>
        <w:gridCol w:w="849"/>
      </w:tblGrid>
      <w:tr w:rsidR="00DB3189" w:rsidRPr="000E0117">
        <w:trPr>
          <w:trHeight w:val="353"/>
        </w:trPr>
        <w:tc>
          <w:tcPr>
            <w:tcW w:w="1122" w:type="dxa"/>
          </w:tcPr>
          <w:p w:rsidR="00DB3189" w:rsidRPr="000E0117" w:rsidRDefault="003436BD">
            <w:pPr>
              <w:pStyle w:val="TableParagraph"/>
              <w:spacing w:before="0" w:line="245" w:lineRule="exact"/>
              <w:ind w:left="50"/>
              <w:rPr>
                <w:rFonts w:ascii="宋体" w:eastAsia="宋体" w:hAnsi="宋体" w:cs="宋体"/>
                <w:sz w:val="21"/>
                <w:szCs w:val="21"/>
              </w:rPr>
            </w:pPr>
            <w:r w:rsidRPr="000E0117">
              <w:rPr>
                <w:rFonts w:ascii="宋体" w:eastAsia="宋体" w:hAnsi="宋体" w:cs="宋体"/>
                <w:sz w:val="21"/>
                <w:szCs w:val="21"/>
              </w:rPr>
              <w:t>A</w:t>
            </w:r>
            <w:r w:rsidRPr="000E0117">
              <w:rPr>
                <w:rFonts w:ascii="宋体" w:eastAsia="宋体" w:hAnsi="宋体" w:cs="宋体" w:hint="eastAsia"/>
                <w:sz w:val="21"/>
                <w:szCs w:val="21"/>
              </w:rPr>
              <w:t>．</w:t>
            </w:r>
            <w:r w:rsidRPr="000E0117">
              <w:rPr>
                <w:rFonts w:ascii="宋体" w:eastAsia="宋体" w:hAnsi="宋体" w:cs="宋体"/>
                <w:sz w:val="21"/>
                <w:szCs w:val="21"/>
              </w:rPr>
              <w:t>120Hz</w:t>
            </w:r>
          </w:p>
        </w:tc>
        <w:tc>
          <w:tcPr>
            <w:tcW w:w="1924" w:type="dxa"/>
          </w:tcPr>
          <w:p w:rsidR="00DB3189" w:rsidRPr="000E0117" w:rsidRDefault="003436BD">
            <w:pPr>
              <w:pStyle w:val="TableParagraph"/>
              <w:spacing w:before="0" w:line="245" w:lineRule="exact"/>
              <w:ind w:left="164"/>
              <w:rPr>
                <w:rFonts w:ascii="宋体" w:eastAsia="宋体" w:hAnsi="宋体" w:cs="宋体"/>
                <w:sz w:val="21"/>
                <w:szCs w:val="21"/>
              </w:rPr>
            </w:pPr>
            <w:r w:rsidRPr="000E0117">
              <w:rPr>
                <w:rFonts w:ascii="宋体" w:eastAsia="宋体" w:hAnsi="宋体" w:cs="宋体" w:hint="eastAsia"/>
                <w:sz w:val="21"/>
                <w:szCs w:val="21"/>
              </w:rPr>
              <w:t>次声波</w:t>
            </w:r>
          </w:p>
        </w:tc>
        <w:tc>
          <w:tcPr>
            <w:tcW w:w="2198" w:type="dxa"/>
          </w:tcPr>
          <w:p w:rsidR="00DB3189" w:rsidRPr="000E0117" w:rsidRDefault="003436BD">
            <w:pPr>
              <w:pStyle w:val="TableParagraph"/>
              <w:spacing w:before="0" w:line="245" w:lineRule="exact"/>
              <w:ind w:left="1132"/>
              <w:rPr>
                <w:rFonts w:ascii="宋体" w:eastAsia="宋体" w:hAnsi="宋体" w:cs="宋体"/>
                <w:sz w:val="21"/>
                <w:szCs w:val="21"/>
              </w:rPr>
            </w:pPr>
            <w:r w:rsidRPr="000E0117">
              <w:rPr>
                <w:rFonts w:ascii="宋体" w:eastAsia="宋体" w:hAnsi="宋体" w:cs="宋体"/>
                <w:sz w:val="21"/>
                <w:szCs w:val="21"/>
              </w:rPr>
              <w:t>B</w:t>
            </w:r>
            <w:r w:rsidRPr="000E0117">
              <w:rPr>
                <w:rFonts w:ascii="宋体" w:eastAsia="宋体" w:hAnsi="宋体" w:cs="宋体" w:hint="eastAsia"/>
                <w:sz w:val="21"/>
                <w:szCs w:val="21"/>
              </w:rPr>
              <w:t>．</w:t>
            </w:r>
            <w:r w:rsidRPr="000E0117">
              <w:rPr>
                <w:rFonts w:ascii="宋体" w:eastAsia="宋体" w:hAnsi="宋体" w:cs="宋体"/>
                <w:sz w:val="21"/>
                <w:szCs w:val="21"/>
              </w:rPr>
              <w:t>120Hz</w:t>
            </w:r>
          </w:p>
        </w:tc>
        <w:tc>
          <w:tcPr>
            <w:tcW w:w="849" w:type="dxa"/>
          </w:tcPr>
          <w:p w:rsidR="00DB3189" w:rsidRPr="000E0117" w:rsidRDefault="003436BD">
            <w:pPr>
              <w:pStyle w:val="TableParagraph"/>
              <w:spacing w:before="0" w:line="245" w:lineRule="exact"/>
              <w:ind w:left="125" w:right="30"/>
              <w:jc w:val="center"/>
              <w:rPr>
                <w:rFonts w:ascii="宋体" w:eastAsia="宋体" w:hAnsi="宋体" w:cs="宋体"/>
                <w:sz w:val="21"/>
                <w:szCs w:val="21"/>
              </w:rPr>
            </w:pPr>
            <w:r w:rsidRPr="000E0117">
              <w:rPr>
                <w:rFonts w:ascii="宋体" w:eastAsia="宋体" w:hAnsi="宋体" w:cs="宋体" w:hint="eastAsia"/>
                <w:sz w:val="21"/>
                <w:szCs w:val="21"/>
              </w:rPr>
              <w:t>超声波</w:t>
            </w:r>
          </w:p>
        </w:tc>
      </w:tr>
      <w:tr w:rsidR="00DB3189" w:rsidRPr="000E0117">
        <w:trPr>
          <w:trHeight w:val="353"/>
        </w:trPr>
        <w:tc>
          <w:tcPr>
            <w:tcW w:w="1122" w:type="dxa"/>
          </w:tcPr>
          <w:p w:rsidR="00DB3189" w:rsidRPr="000E0117" w:rsidRDefault="003436BD">
            <w:pPr>
              <w:pStyle w:val="TableParagraph"/>
              <w:spacing w:before="98" w:line="235" w:lineRule="exact"/>
              <w:ind w:left="50"/>
              <w:rPr>
                <w:rFonts w:ascii="宋体" w:eastAsia="宋体" w:hAnsi="宋体" w:cs="宋体"/>
                <w:sz w:val="21"/>
                <w:szCs w:val="21"/>
              </w:rPr>
            </w:pPr>
            <w:r w:rsidRPr="000E0117">
              <w:rPr>
                <w:rFonts w:ascii="宋体" w:eastAsia="宋体" w:hAnsi="宋体" w:cs="宋体"/>
                <w:sz w:val="21"/>
                <w:szCs w:val="21"/>
              </w:rPr>
              <w:t>C</w:t>
            </w:r>
            <w:r w:rsidRPr="000E0117">
              <w:rPr>
                <w:rFonts w:ascii="宋体" w:eastAsia="宋体" w:hAnsi="宋体" w:cs="宋体" w:hint="eastAsia"/>
                <w:sz w:val="21"/>
                <w:szCs w:val="21"/>
              </w:rPr>
              <w:t>．</w:t>
            </w:r>
            <w:r w:rsidRPr="000E0117">
              <w:rPr>
                <w:rFonts w:ascii="宋体" w:eastAsia="宋体" w:hAnsi="宋体" w:cs="宋体"/>
                <w:sz w:val="21"/>
                <w:szCs w:val="21"/>
              </w:rPr>
              <w:t>2Hz</w:t>
            </w:r>
          </w:p>
        </w:tc>
        <w:tc>
          <w:tcPr>
            <w:tcW w:w="1924" w:type="dxa"/>
          </w:tcPr>
          <w:p w:rsidR="00DB3189" w:rsidRPr="000E0117" w:rsidRDefault="003436BD">
            <w:pPr>
              <w:pStyle w:val="TableParagraph"/>
              <w:spacing w:before="98" w:line="235" w:lineRule="exact"/>
              <w:ind w:left="152"/>
              <w:rPr>
                <w:rFonts w:ascii="宋体" w:eastAsia="宋体" w:hAnsi="宋体" w:cs="宋体"/>
                <w:sz w:val="21"/>
                <w:szCs w:val="21"/>
              </w:rPr>
            </w:pPr>
            <w:r w:rsidRPr="000E0117">
              <w:rPr>
                <w:rFonts w:ascii="宋体" w:eastAsia="宋体" w:hAnsi="宋体" w:cs="宋体" w:hint="eastAsia"/>
                <w:sz w:val="21"/>
                <w:szCs w:val="21"/>
              </w:rPr>
              <w:t>次声波</w:t>
            </w:r>
          </w:p>
        </w:tc>
        <w:tc>
          <w:tcPr>
            <w:tcW w:w="2198" w:type="dxa"/>
          </w:tcPr>
          <w:p w:rsidR="00DB3189" w:rsidRPr="000E0117" w:rsidRDefault="003436BD">
            <w:pPr>
              <w:pStyle w:val="TableParagraph"/>
              <w:spacing w:before="98" w:line="235" w:lineRule="exact"/>
              <w:ind w:left="1132"/>
              <w:rPr>
                <w:rFonts w:ascii="宋体" w:eastAsia="宋体" w:hAnsi="宋体" w:cs="宋体"/>
                <w:sz w:val="21"/>
                <w:szCs w:val="21"/>
              </w:rPr>
            </w:pPr>
            <w:r w:rsidRPr="000E0117">
              <w:rPr>
                <w:rFonts w:ascii="宋体" w:eastAsia="宋体" w:hAnsi="宋体" w:cs="宋体"/>
                <w:sz w:val="21"/>
                <w:szCs w:val="21"/>
              </w:rPr>
              <w:t>D</w:t>
            </w:r>
            <w:r w:rsidRPr="000E0117">
              <w:rPr>
                <w:rFonts w:ascii="宋体" w:eastAsia="宋体" w:hAnsi="宋体" w:cs="宋体" w:hint="eastAsia"/>
                <w:sz w:val="21"/>
                <w:szCs w:val="21"/>
              </w:rPr>
              <w:t>．</w:t>
            </w:r>
            <w:r w:rsidRPr="000E0117">
              <w:rPr>
                <w:rFonts w:ascii="宋体" w:eastAsia="宋体" w:hAnsi="宋体" w:cs="宋体"/>
                <w:sz w:val="21"/>
                <w:szCs w:val="21"/>
              </w:rPr>
              <w:t>2Hz</w:t>
            </w:r>
          </w:p>
        </w:tc>
        <w:tc>
          <w:tcPr>
            <w:tcW w:w="849" w:type="dxa"/>
          </w:tcPr>
          <w:p w:rsidR="00DB3189" w:rsidRPr="000E0117" w:rsidRDefault="003436BD">
            <w:pPr>
              <w:pStyle w:val="TableParagraph"/>
              <w:spacing w:before="98" w:line="235" w:lineRule="exact"/>
              <w:ind w:left="137" w:right="18"/>
              <w:jc w:val="center"/>
              <w:rPr>
                <w:rFonts w:ascii="宋体" w:eastAsia="宋体" w:hAnsi="宋体" w:cs="宋体"/>
                <w:sz w:val="21"/>
                <w:szCs w:val="21"/>
              </w:rPr>
            </w:pPr>
            <w:r w:rsidRPr="000E0117">
              <w:rPr>
                <w:rFonts w:ascii="宋体" w:eastAsia="宋体" w:hAnsi="宋体" w:cs="宋体" w:hint="eastAsia"/>
                <w:sz w:val="21"/>
                <w:szCs w:val="21"/>
              </w:rPr>
              <w:t>超声波</w:t>
            </w:r>
          </w:p>
        </w:tc>
      </w:tr>
    </w:tbl>
    <w:p w:rsidR="00DB3189" w:rsidRPr="000E0117" w:rsidRDefault="00DB3189">
      <w:pPr>
        <w:pStyle w:val="a3"/>
      </w:pPr>
    </w:p>
    <w:p w:rsidR="00DB3189" w:rsidRPr="000E0117" w:rsidRDefault="00DB3189">
      <w:pPr>
        <w:pStyle w:val="a3"/>
        <w:spacing w:before="9"/>
      </w:pPr>
    </w:p>
    <w:p w:rsidR="00DB3189" w:rsidRPr="000E0117" w:rsidRDefault="003436BD">
      <w:pPr>
        <w:pStyle w:val="a4"/>
        <w:numPr>
          <w:ilvl w:val="0"/>
          <w:numId w:val="1"/>
        </w:numPr>
        <w:tabs>
          <w:tab w:val="left" w:pos="272"/>
          <w:tab w:val="left" w:pos="1226"/>
        </w:tabs>
        <w:spacing w:line="422" w:lineRule="auto"/>
        <w:ind w:left="386" w:right="213" w:hanging="274"/>
        <w:rPr>
          <w:sz w:val="21"/>
          <w:szCs w:val="21"/>
        </w:rPr>
      </w:pPr>
      <w:r w:rsidRPr="000E0117">
        <w:rPr>
          <w:sz w:val="21"/>
          <w:szCs w:val="21"/>
        </w:rPr>
        <w:t>物理学中，我们以单位时间内物体运动的远近来定义物理量，以下四个选项中与物理学描述运动相似的是（</w:t>
      </w:r>
      <w:r w:rsidRPr="000E0117">
        <w:rPr>
          <w:sz w:val="21"/>
          <w:szCs w:val="21"/>
        </w:rPr>
        <w:tab/>
        <w:t>）</w:t>
      </w:r>
    </w:p>
    <w:p w:rsidR="00DB3189" w:rsidRDefault="003436BD">
      <w:pPr>
        <w:pStyle w:val="a3"/>
        <w:tabs>
          <w:tab w:val="left" w:pos="2414"/>
          <w:tab w:val="left" w:pos="4514"/>
          <w:tab w:val="left" w:pos="6513"/>
        </w:tabs>
        <w:spacing w:before="1"/>
        <w:ind w:left="386"/>
      </w:pPr>
      <w:r w:rsidRPr="000E0117">
        <w:t>A</w:t>
      </w:r>
      <w:r>
        <w:t>．一日千里</w:t>
      </w:r>
      <w:r>
        <w:tab/>
      </w:r>
      <w:r w:rsidRPr="000E0117">
        <w:t>B</w:t>
      </w:r>
      <w:r>
        <w:t>．风驰电掣</w:t>
      </w:r>
      <w:r>
        <w:tab/>
      </w:r>
      <w:r w:rsidRPr="000E0117">
        <w:t>C</w:t>
      </w:r>
      <w:r>
        <w:t>．归心似箭</w:t>
      </w:r>
      <w:r>
        <w:tab/>
      </w:r>
      <w:r w:rsidRPr="000E0117">
        <w:t>D</w:t>
      </w:r>
      <w:r>
        <w:t>．姗姗来迟</w:t>
      </w:r>
    </w:p>
    <w:p w:rsidR="00DB3189" w:rsidRPr="000E0117" w:rsidRDefault="00DB3189">
      <w:pPr>
        <w:pStyle w:val="a3"/>
      </w:pPr>
    </w:p>
    <w:p w:rsidR="00DB3189" w:rsidRPr="000E0117" w:rsidRDefault="00DB3189">
      <w:pPr>
        <w:pStyle w:val="a3"/>
        <w:spacing w:before="8"/>
      </w:pPr>
    </w:p>
    <w:p w:rsidR="00DB3189" w:rsidRPr="000E0117" w:rsidRDefault="003436BD">
      <w:pPr>
        <w:pStyle w:val="a4"/>
        <w:numPr>
          <w:ilvl w:val="0"/>
          <w:numId w:val="1"/>
        </w:numPr>
        <w:tabs>
          <w:tab w:val="left" w:pos="272"/>
        </w:tabs>
        <w:ind w:hanging="160"/>
        <w:rPr>
          <w:sz w:val="21"/>
          <w:szCs w:val="21"/>
        </w:rPr>
      </w:pPr>
      <w:r w:rsidRPr="000E0117">
        <w:rPr>
          <w:sz w:val="21"/>
          <w:szCs w:val="21"/>
        </w:rPr>
        <w:t>某队伍接到命令后出发某地抗灾，途中得知有新任务，要求通讯兵告知，已知队伍长 6千米，队伍移动</w:t>
      </w:r>
    </w:p>
    <w:p w:rsidR="00DB3189" w:rsidRPr="000E0117" w:rsidRDefault="00DB3189">
      <w:pPr>
        <w:pStyle w:val="a3"/>
        <w:spacing w:before="11"/>
      </w:pPr>
    </w:p>
    <w:p w:rsidR="00DB3189" w:rsidRDefault="003436BD">
      <w:pPr>
        <w:pStyle w:val="a3"/>
        <w:ind w:left="386"/>
      </w:pPr>
      <w:r>
        <w:t xml:space="preserve">速度为 </w:t>
      </w:r>
      <w:r w:rsidRPr="000E0117">
        <w:t xml:space="preserve">5 </w:t>
      </w:r>
      <w:r>
        <w:t xml:space="preserve">千米每时，通讯兵由队尾移动至队头再返回的过程中，共用时 </w:t>
      </w:r>
      <w:r w:rsidRPr="000E0117">
        <w:t xml:space="preserve">30 </w:t>
      </w:r>
      <w:r>
        <w:t>分钟，则传令兵的速度为</w:t>
      </w:r>
    </w:p>
    <w:p w:rsidR="00DB3189" w:rsidRPr="000E0117" w:rsidRDefault="00DB3189">
      <w:pPr>
        <w:pStyle w:val="a3"/>
        <w:spacing w:before="1"/>
      </w:pPr>
    </w:p>
    <w:p w:rsidR="00DB3189" w:rsidRDefault="003436BD">
      <w:pPr>
        <w:pStyle w:val="a3"/>
        <w:tabs>
          <w:tab w:val="left" w:pos="1017"/>
        </w:tabs>
        <w:ind w:left="386"/>
      </w:pPr>
      <w:r>
        <w:t>（</w:t>
      </w:r>
      <w:r>
        <w:tab/>
        <w:t>）</w:t>
      </w:r>
    </w:p>
    <w:p w:rsidR="00DB3189" w:rsidRPr="000E0117" w:rsidRDefault="00DB3189">
      <w:pPr>
        <w:rPr>
          <w:sz w:val="21"/>
          <w:szCs w:val="21"/>
        </w:rPr>
        <w:sectPr w:rsidR="00DB3189" w:rsidRPr="000E0117">
          <w:type w:val="continuous"/>
          <w:pgSz w:w="11910" w:h="16840"/>
          <w:pgMar w:top="1580" w:right="920" w:bottom="280" w:left="1020" w:header="720" w:footer="720" w:gutter="0"/>
          <w:cols w:space="708"/>
        </w:sectPr>
      </w:pPr>
    </w:p>
    <w:p w:rsidR="00DB3189" w:rsidRPr="000E0117" w:rsidRDefault="003436BD">
      <w:pPr>
        <w:pStyle w:val="a3"/>
        <w:tabs>
          <w:tab w:val="left" w:pos="2414"/>
          <w:tab w:val="left" w:pos="4514"/>
          <w:tab w:val="left" w:pos="6513"/>
        </w:tabs>
        <w:spacing w:before="58"/>
        <w:ind w:left="386"/>
      </w:pPr>
      <w:r w:rsidRPr="000E0117">
        <w:lastRenderedPageBreak/>
        <w:t>A</w:t>
      </w:r>
      <w:r>
        <w:t>．</w:t>
      </w:r>
      <w:r w:rsidRPr="000E0117">
        <w:t>18km/h</w:t>
      </w:r>
      <w:r w:rsidRPr="000E0117">
        <w:tab/>
        <w:t>B</w:t>
      </w:r>
      <w:r>
        <w:t>．</w:t>
      </w:r>
      <w:r w:rsidRPr="000E0117">
        <w:t>20km/h</w:t>
      </w:r>
      <w:r w:rsidRPr="000E0117">
        <w:tab/>
        <w:t>C</w:t>
      </w:r>
      <w:r>
        <w:t>．</w:t>
      </w:r>
      <w:r w:rsidRPr="000E0117">
        <w:t>24km/h</w:t>
      </w:r>
      <w:r w:rsidRPr="000E0117">
        <w:tab/>
        <w:t>D</w:t>
      </w:r>
      <w:r>
        <w:t>．</w:t>
      </w:r>
      <w:r w:rsidRPr="000E0117">
        <w:t>25km/h</w:t>
      </w:r>
    </w:p>
    <w:p w:rsidR="00DB3189" w:rsidRPr="000E0117" w:rsidRDefault="00DB3189">
      <w:pPr>
        <w:pStyle w:val="a3"/>
      </w:pPr>
    </w:p>
    <w:p w:rsidR="00DB3189" w:rsidRPr="000E0117" w:rsidRDefault="00DB3189">
      <w:pPr>
        <w:pStyle w:val="a3"/>
        <w:spacing w:before="2"/>
      </w:pPr>
    </w:p>
    <w:p w:rsidR="00DB3189" w:rsidRPr="000E0117" w:rsidRDefault="003436BD">
      <w:pPr>
        <w:pStyle w:val="a4"/>
        <w:numPr>
          <w:ilvl w:val="0"/>
          <w:numId w:val="1"/>
        </w:numPr>
        <w:tabs>
          <w:tab w:val="left" w:pos="272"/>
        </w:tabs>
        <w:spacing w:before="1" w:after="8" w:line="424" w:lineRule="auto"/>
        <w:ind w:left="386" w:right="212" w:hanging="274"/>
        <w:jc w:val="both"/>
        <w:rPr>
          <w:sz w:val="21"/>
          <w:szCs w:val="21"/>
        </w:rPr>
      </w:pPr>
      <w:r w:rsidRPr="000E0117">
        <w:rPr>
          <w:sz w:val="21"/>
          <w:szCs w:val="21"/>
        </w:rPr>
        <w:t>如图所示，绳子一端固定在墙壁上，另一端与 A相连，水平向左拉动长木板 B，则以桌面为参照物，物体A（），以B为参照物，物体A（）</w:t>
      </w:r>
    </w:p>
    <w:p w:rsidR="00DB3189" w:rsidRPr="000E0117" w:rsidRDefault="003436BD">
      <w:pPr>
        <w:pStyle w:val="a3"/>
        <w:ind w:left="386"/>
      </w:pPr>
      <w:r w:rsidRPr="000E0117">
        <w:drawing>
          <wp:inline distT="0" distB="0" distL="0" distR="0">
            <wp:extent cx="2582545" cy="6572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64792" name="image1.jpeg"/>
                    <pic:cNvPicPr>
                      <a:picLocks noChangeAspect="1"/>
                    </pic:cNvPicPr>
                  </pic:nvPicPr>
                  <pic:blipFill>
                    <a:blip r:embed="rId10" cstate="print"/>
                    <a:stretch>
                      <a:fillRect/>
                    </a:stretch>
                  </pic:blipFill>
                  <pic:spPr>
                    <a:xfrm>
                      <a:off x="0" y="0"/>
                      <a:ext cx="2583153" cy="657225"/>
                    </a:xfrm>
                    <a:prstGeom prst="rect">
                      <a:avLst/>
                    </a:prstGeom>
                  </pic:spPr>
                </pic:pic>
              </a:graphicData>
            </a:graphic>
          </wp:inline>
        </w:drawing>
      </w:r>
    </w:p>
    <w:p w:rsidR="00DB3189" w:rsidRPr="000E0117" w:rsidRDefault="00DB3189">
      <w:pPr>
        <w:pStyle w:val="a3"/>
        <w:spacing w:before="10"/>
      </w:pPr>
    </w:p>
    <w:tbl>
      <w:tblPr>
        <w:tblW w:w="6156" w:type="dxa"/>
        <w:tblInd w:w="343" w:type="dxa"/>
        <w:tblLayout w:type="fixed"/>
        <w:tblCellMar>
          <w:left w:w="0" w:type="dxa"/>
          <w:right w:w="0" w:type="dxa"/>
        </w:tblCellMar>
        <w:tblLook w:val="04A0"/>
      </w:tblPr>
      <w:tblGrid>
        <w:gridCol w:w="982"/>
        <w:gridCol w:w="2098"/>
        <w:gridCol w:w="2028"/>
        <w:gridCol w:w="1048"/>
      </w:tblGrid>
      <w:tr w:rsidR="00DB3189" w:rsidRPr="000E0117">
        <w:trPr>
          <w:trHeight w:val="352"/>
        </w:trPr>
        <w:tc>
          <w:tcPr>
            <w:tcW w:w="982" w:type="dxa"/>
          </w:tcPr>
          <w:p w:rsidR="00DB3189" w:rsidRPr="000E0117" w:rsidRDefault="003436BD">
            <w:pPr>
              <w:pStyle w:val="TableParagraph"/>
              <w:spacing w:before="0" w:line="245" w:lineRule="exact"/>
              <w:ind w:left="50"/>
              <w:rPr>
                <w:rFonts w:ascii="宋体" w:eastAsia="宋体" w:hAnsi="宋体" w:cs="宋体"/>
                <w:sz w:val="21"/>
                <w:szCs w:val="21"/>
              </w:rPr>
            </w:pPr>
            <w:r w:rsidRPr="000E0117">
              <w:rPr>
                <w:rFonts w:ascii="宋体" w:eastAsia="宋体" w:hAnsi="宋体" w:cs="宋体"/>
                <w:sz w:val="21"/>
                <w:szCs w:val="21"/>
              </w:rPr>
              <w:t>A</w:t>
            </w:r>
            <w:r w:rsidRPr="000E0117">
              <w:rPr>
                <w:rFonts w:ascii="宋体" w:eastAsia="宋体" w:hAnsi="宋体" w:cs="宋体" w:hint="eastAsia"/>
                <w:sz w:val="21"/>
                <w:szCs w:val="21"/>
              </w:rPr>
              <w:t>．静止</w:t>
            </w:r>
          </w:p>
        </w:tc>
        <w:tc>
          <w:tcPr>
            <w:tcW w:w="2098" w:type="dxa"/>
          </w:tcPr>
          <w:p w:rsidR="00DB3189" w:rsidRPr="000E0117" w:rsidRDefault="003436BD">
            <w:pPr>
              <w:pStyle w:val="TableParagraph"/>
              <w:spacing w:before="0" w:line="245" w:lineRule="exact"/>
              <w:ind w:left="164"/>
              <w:rPr>
                <w:rFonts w:ascii="宋体" w:eastAsia="宋体" w:hAnsi="宋体" w:cs="宋体"/>
                <w:sz w:val="21"/>
                <w:szCs w:val="21"/>
              </w:rPr>
            </w:pPr>
            <w:r w:rsidRPr="000E0117">
              <w:rPr>
                <w:rFonts w:ascii="宋体" w:eastAsia="宋体" w:hAnsi="宋体" w:cs="宋体" w:hint="eastAsia"/>
                <w:sz w:val="21"/>
                <w:szCs w:val="21"/>
              </w:rPr>
              <w:t>向右运动</w:t>
            </w:r>
          </w:p>
        </w:tc>
        <w:tc>
          <w:tcPr>
            <w:tcW w:w="2028" w:type="dxa"/>
          </w:tcPr>
          <w:p w:rsidR="00DB3189" w:rsidRPr="000E0117" w:rsidRDefault="003436BD">
            <w:pPr>
              <w:pStyle w:val="TableParagraph"/>
              <w:spacing w:before="0" w:line="245" w:lineRule="exact"/>
              <w:ind w:left="0" w:right="159"/>
              <w:jc w:val="right"/>
              <w:rPr>
                <w:rFonts w:ascii="宋体" w:eastAsia="宋体" w:hAnsi="宋体" w:cs="宋体"/>
                <w:sz w:val="21"/>
                <w:szCs w:val="21"/>
              </w:rPr>
            </w:pPr>
            <w:r w:rsidRPr="000E0117">
              <w:rPr>
                <w:rFonts w:ascii="宋体" w:eastAsia="宋体" w:hAnsi="宋体" w:cs="宋体"/>
                <w:sz w:val="21"/>
                <w:szCs w:val="21"/>
              </w:rPr>
              <w:t>B</w:t>
            </w:r>
            <w:r w:rsidRPr="000E0117">
              <w:rPr>
                <w:rFonts w:ascii="宋体" w:eastAsia="宋体" w:hAnsi="宋体" w:cs="宋体" w:hint="eastAsia"/>
                <w:sz w:val="21"/>
                <w:szCs w:val="21"/>
              </w:rPr>
              <w:t>．运动</w:t>
            </w:r>
          </w:p>
        </w:tc>
        <w:tc>
          <w:tcPr>
            <w:tcW w:w="1048" w:type="dxa"/>
          </w:tcPr>
          <w:p w:rsidR="00DB3189" w:rsidRPr="000E0117" w:rsidRDefault="003436BD">
            <w:pPr>
              <w:pStyle w:val="TableParagraph"/>
              <w:spacing w:before="0" w:line="245" w:lineRule="exact"/>
              <w:ind w:left="0" w:right="53"/>
              <w:jc w:val="right"/>
              <w:rPr>
                <w:rFonts w:ascii="宋体" w:eastAsia="宋体" w:hAnsi="宋体" w:cs="宋体"/>
                <w:sz w:val="21"/>
                <w:szCs w:val="21"/>
              </w:rPr>
            </w:pPr>
            <w:r w:rsidRPr="000E0117">
              <w:rPr>
                <w:rFonts w:ascii="宋体" w:eastAsia="宋体" w:hAnsi="宋体" w:cs="宋体" w:hint="eastAsia"/>
                <w:sz w:val="21"/>
                <w:szCs w:val="21"/>
              </w:rPr>
              <w:t>向左运动</w:t>
            </w:r>
          </w:p>
        </w:tc>
      </w:tr>
      <w:tr w:rsidR="00DB3189" w:rsidRPr="000E0117">
        <w:trPr>
          <w:trHeight w:val="352"/>
        </w:trPr>
        <w:tc>
          <w:tcPr>
            <w:tcW w:w="982" w:type="dxa"/>
          </w:tcPr>
          <w:p w:rsidR="00DB3189" w:rsidRPr="000E0117" w:rsidRDefault="003436BD">
            <w:pPr>
              <w:pStyle w:val="TableParagraph"/>
              <w:spacing w:before="97" w:line="235" w:lineRule="exact"/>
              <w:ind w:left="50"/>
              <w:rPr>
                <w:rFonts w:ascii="宋体" w:eastAsia="宋体" w:hAnsi="宋体" w:cs="宋体"/>
                <w:sz w:val="21"/>
                <w:szCs w:val="21"/>
              </w:rPr>
            </w:pPr>
            <w:r w:rsidRPr="000E0117">
              <w:rPr>
                <w:rFonts w:ascii="宋体" w:eastAsia="宋体" w:hAnsi="宋体" w:cs="宋体"/>
                <w:sz w:val="21"/>
                <w:szCs w:val="21"/>
              </w:rPr>
              <w:t>C</w:t>
            </w:r>
            <w:r w:rsidRPr="000E0117">
              <w:rPr>
                <w:rFonts w:ascii="宋体" w:eastAsia="宋体" w:hAnsi="宋体" w:cs="宋体" w:hint="eastAsia"/>
                <w:sz w:val="21"/>
                <w:szCs w:val="21"/>
              </w:rPr>
              <w:t>．静止</w:t>
            </w:r>
          </w:p>
        </w:tc>
        <w:tc>
          <w:tcPr>
            <w:tcW w:w="2098" w:type="dxa"/>
          </w:tcPr>
          <w:p w:rsidR="00DB3189" w:rsidRPr="000E0117" w:rsidRDefault="003436BD">
            <w:pPr>
              <w:pStyle w:val="TableParagraph"/>
              <w:spacing w:before="97" w:line="235" w:lineRule="exact"/>
              <w:ind w:left="152"/>
              <w:rPr>
                <w:rFonts w:ascii="宋体" w:eastAsia="宋体" w:hAnsi="宋体" w:cs="宋体"/>
                <w:sz w:val="21"/>
                <w:szCs w:val="21"/>
              </w:rPr>
            </w:pPr>
            <w:r w:rsidRPr="000E0117">
              <w:rPr>
                <w:rFonts w:ascii="宋体" w:eastAsia="宋体" w:hAnsi="宋体" w:cs="宋体" w:hint="eastAsia"/>
                <w:sz w:val="21"/>
                <w:szCs w:val="21"/>
              </w:rPr>
              <w:t>向左运动</w:t>
            </w:r>
          </w:p>
        </w:tc>
        <w:tc>
          <w:tcPr>
            <w:tcW w:w="2028" w:type="dxa"/>
          </w:tcPr>
          <w:p w:rsidR="00DB3189" w:rsidRPr="000E0117" w:rsidRDefault="003436BD">
            <w:pPr>
              <w:pStyle w:val="TableParagraph"/>
              <w:spacing w:before="97" w:line="235" w:lineRule="exact"/>
              <w:ind w:left="0" w:right="147"/>
              <w:jc w:val="right"/>
              <w:rPr>
                <w:rFonts w:ascii="宋体" w:eastAsia="宋体" w:hAnsi="宋体" w:cs="宋体"/>
                <w:sz w:val="21"/>
                <w:szCs w:val="21"/>
              </w:rPr>
            </w:pPr>
            <w:r w:rsidRPr="000E0117">
              <w:rPr>
                <w:rFonts w:ascii="宋体" w:eastAsia="宋体" w:hAnsi="宋体" w:cs="宋体"/>
                <w:sz w:val="21"/>
                <w:szCs w:val="21"/>
              </w:rPr>
              <w:t>D</w:t>
            </w:r>
            <w:r w:rsidRPr="000E0117">
              <w:rPr>
                <w:rFonts w:ascii="宋体" w:eastAsia="宋体" w:hAnsi="宋体" w:cs="宋体" w:hint="eastAsia"/>
                <w:sz w:val="21"/>
                <w:szCs w:val="21"/>
              </w:rPr>
              <w:t>．运动</w:t>
            </w:r>
          </w:p>
        </w:tc>
        <w:tc>
          <w:tcPr>
            <w:tcW w:w="1048" w:type="dxa"/>
          </w:tcPr>
          <w:p w:rsidR="00DB3189" w:rsidRPr="000E0117" w:rsidRDefault="003436BD">
            <w:pPr>
              <w:pStyle w:val="TableParagraph"/>
              <w:spacing w:before="97" w:line="235" w:lineRule="exact"/>
              <w:ind w:left="0" w:right="43"/>
              <w:jc w:val="right"/>
              <w:rPr>
                <w:rFonts w:ascii="宋体" w:eastAsia="宋体" w:hAnsi="宋体" w:cs="宋体"/>
                <w:sz w:val="21"/>
                <w:szCs w:val="21"/>
              </w:rPr>
            </w:pPr>
            <w:r w:rsidRPr="000E0117">
              <w:rPr>
                <w:rFonts w:ascii="宋体" w:eastAsia="宋体" w:hAnsi="宋体" w:cs="宋体" w:hint="eastAsia"/>
                <w:sz w:val="21"/>
                <w:szCs w:val="21"/>
              </w:rPr>
              <w:t>向左运动</w:t>
            </w:r>
          </w:p>
        </w:tc>
      </w:tr>
    </w:tbl>
    <w:p w:rsidR="00DB3189" w:rsidRPr="000E0117" w:rsidRDefault="00DB3189">
      <w:pPr>
        <w:pStyle w:val="a3"/>
      </w:pPr>
    </w:p>
    <w:p w:rsidR="00DB3189" w:rsidRPr="000E0117" w:rsidRDefault="00DB3189">
      <w:pPr>
        <w:pStyle w:val="a3"/>
        <w:spacing w:before="11"/>
      </w:pPr>
    </w:p>
    <w:p w:rsidR="00DB3189" w:rsidRPr="000E0117" w:rsidRDefault="003436BD">
      <w:pPr>
        <w:pStyle w:val="a4"/>
        <w:numPr>
          <w:ilvl w:val="0"/>
          <w:numId w:val="1"/>
        </w:numPr>
        <w:tabs>
          <w:tab w:val="left" w:pos="272"/>
          <w:tab w:val="left" w:pos="4471"/>
        </w:tabs>
        <w:ind w:hanging="160"/>
        <w:rPr>
          <w:sz w:val="21"/>
          <w:szCs w:val="21"/>
        </w:rPr>
      </w:pPr>
      <w:r w:rsidRPr="000E0117">
        <w:rPr>
          <w:sz w:val="21"/>
          <w:szCs w:val="21"/>
        </w:rPr>
        <w:t>关于速度的定义，下列说法中正确的是（</w:t>
      </w:r>
      <w:r w:rsidRPr="000E0117">
        <w:rPr>
          <w:sz w:val="21"/>
          <w:szCs w:val="21"/>
        </w:rPr>
        <w:tab/>
        <w:t>）</w:t>
      </w:r>
    </w:p>
    <w:p w:rsidR="00DB3189" w:rsidRPr="000E0117" w:rsidRDefault="00DB3189">
      <w:pPr>
        <w:pStyle w:val="a3"/>
        <w:spacing w:before="12"/>
      </w:pPr>
    </w:p>
    <w:p w:rsidR="00DB3189" w:rsidRDefault="003436BD">
      <w:pPr>
        <w:pStyle w:val="a3"/>
        <w:spacing w:line="424" w:lineRule="auto"/>
        <w:ind w:left="386" w:right="6068"/>
      </w:pPr>
      <w:r w:rsidRPr="000E0117">
        <w:t>A．速度是表示物体运动远近的物理量B</w:t>
      </w:r>
      <w:r>
        <w:t>．速度与路程成正比</w:t>
      </w:r>
    </w:p>
    <w:p w:rsidR="00DB3189" w:rsidRPr="000E0117" w:rsidRDefault="003436BD">
      <w:pPr>
        <w:pStyle w:val="a4"/>
        <w:numPr>
          <w:ilvl w:val="0"/>
          <w:numId w:val="2"/>
        </w:numPr>
        <w:tabs>
          <w:tab w:val="left" w:pos="738"/>
        </w:tabs>
        <w:spacing w:line="265" w:lineRule="exact"/>
        <w:rPr>
          <w:sz w:val="21"/>
          <w:szCs w:val="21"/>
        </w:rPr>
      </w:pPr>
      <w:r w:rsidRPr="000E0117">
        <w:rPr>
          <w:sz w:val="21"/>
          <w:szCs w:val="21"/>
        </w:rPr>
        <w:t>速度与时间成反比</w:t>
      </w:r>
    </w:p>
    <w:p w:rsidR="00DB3189" w:rsidRPr="000E0117" w:rsidRDefault="00DB3189">
      <w:pPr>
        <w:pStyle w:val="a3"/>
        <w:spacing w:before="1"/>
      </w:pPr>
    </w:p>
    <w:p w:rsidR="00DB3189" w:rsidRPr="000E0117" w:rsidRDefault="003436BD">
      <w:pPr>
        <w:pStyle w:val="a4"/>
        <w:numPr>
          <w:ilvl w:val="0"/>
          <w:numId w:val="2"/>
        </w:numPr>
        <w:tabs>
          <w:tab w:val="left" w:pos="748"/>
        </w:tabs>
        <w:ind w:left="747" w:hanging="362"/>
        <w:rPr>
          <w:sz w:val="21"/>
          <w:szCs w:val="21"/>
        </w:rPr>
      </w:pPr>
      <w:r w:rsidRPr="000E0117">
        <w:rPr>
          <w:sz w:val="21"/>
          <w:szCs w:val="21"/>
        </w:rPr>
        <w:t>速度是利用比值定义的物理量，不与时间和路程成比例</w:t>
      </w:r>
    </w:p>
    <w:p w:rsidR="00DB3189" w:rsidRPr="000E0117" w:rsidRDefault="00DB3189">
      <w:pPr>
        <w:pStyle w:val="a3"/>
      </w:pPr>
    </w:p>
    <w:p w:rsidR="00DB3189" w:rsidRPr="000E0117" w:rsidRDefault="00DB3189">
      <w:pPr>
        <w:pStyle w:val="a3"/>
        <w:spacing w:before="8"/>
      </w:pPr>
    </w:p>
    <w:p w:rsidR="00DB3189" w:rsidRPr="000E0117" w:rsidRDefault="003436BD">
      <w:pPr>
        <w:pStyle w:val="a4"/>
        <w:numPr>
          <w:ilvl w:val="0"/>
          <w:numId w:val="1"/>
        </w:numPr>
        <w:tabs>
          <w:tab w:val="left" w:pos="272"/>
          <w:tab w:val="left" w:pos="3211"/>
        </w:tabs>
        <w:spacing w:line="422" w:lineRule="auto"/>
        <w:ind w:left="386" w:right="6357" w:hanging="274"/>
        <w:rPr>
          <w:sz w:val="21"/>
          <w:szCs w:val="21"/>
        </w:rPr>
      </w:pPr>
      <w:r w:rsidRPr="000E0117">
        <w:rPr>
          <w:sz w:val="21"/>
          <w:szCs w:val="21"/>
        </w:rPr>
        <w:t>下列单位换算中正确的是（</w:t>
      </w:r>
      <w:r w:rsidRPr="000E0117">
        <w:rPr>
          <w:sz w:val="21"/>
          <w:szCs w:val="21"/>
        </w:rPr>
        <w:tab/>
        <w:t>） A．3.8km＝3.8km×1000m＝3800m B．3.8km＝3.8km×1000＝3800cm C．3.8km＝3.8×1000＝3800m</w:t>
      </w:r>
    </w:p>
    <w:p w:rsidR="00DB3189" w:rsidRPr="000E0117" w:rsidRDefault="003436BD">
      <w:pPr>
        <w:pStyle w:val="a3"/>
        <w:spacing w:before="2"/>
        <w:ind w:left="386"/>
      </w:pPr>
      <w:r w:rsidRPr="000E0117">
        <w:t>D</w:t>
      </w:r>
      <w:r>
        <w:t>．</w:t>
      </w:r>
      <w:r w:rsidRPr="000E0117">
        <w:t>3.8km</w:t>
      </w:r>
      <w:r>
        <w:t>＝</w:t>
      </w:r>
      <w:r w:rsidRPr="000E0117">
        <w:t>3.8</w:t>
      </w:r>
      <w:r>
        <w:t>×</w:t>
      </w:r>
      <w:r w:rsidRPr="000E0117">
        <w:t>1000m</w:t>
      </w:r>
      <w:r>
        <w:t>＝</w:t>
      </w:r>
      <w:r w:rsidRPr="000E0117">
        <w:t>3800m</w:t>
      </w:r>
    </w:p>
    <w:p w:rsidR="00DB3189" w:rsidRPr="000E0117" w:rsidRDefault="00DB3189">
      <w:pPr>
        <w:pStyle w:val="a3"/>
      </w:pPr>
    </w:p>
    <w:p w:rsidR="00DB3189" w:rsidRPr="000E0117" w:rsidRDefault="00DB3189">
      <w:pPr>
        <w:pStyle w:val="a3"/>
        <w:spacing w:before="3"/>
      </w:pPr>
    </w:p>
    <w:p w:rsidR="00DB3189" w:rsidRPr="000E0117" w:rsidRDefault="003436BD">
      <w:pPr>
        <w:pStyle w:val="a4"/>
        <w:numPr>
          <w:ilvl w:val="0"/>
          <w:numId w:val="1"/>
        </w:numPr>
        <w:tabs>
          <w:tab w:val="left" w:pos="378"/>
        </w:tabs>
        <w:spacing w:line="422" w:lineRule="auto"/>
        <w:ind w:left="386" w:right="210" w:hanging="274"/>
        <w:jc w:val="both"/>
        <w:rPr>
          <w:sz w:val="21"/>
          <w:szCs w:val="21"/>
        </w:rPr>
      </w:pPr>
      <w:r w:rsidRPr="000E0117">
        <w:rPr>
          <w:sz w:val="21"/>
          <w:szCs w:val="21"/>
        </w:rPr>
        <w:t>甲、乙、丙三辆汽车同时在一条东西方向的大街上行驶，甲车上的人看到丙车相对于甲车向西运动，乙   车上的人看到甲、丙两辆车都相对乙车向东运动，而丙车上的人则看到路边树木向西运动，关于这三辆   车行驶的方向，以下各说法中正确的是（）</w:t>
      </w:r>
    </w:p>
    <w:p w:rsidR="00DB3189" w:rsidRDefault="003436BD">
      <w:pPr>
        <w:pStyle w:val="a3"/>
        <w:spacing w:line="422" w:lineRule="auto"/>
        <w:ind w:left="386" w:right="7537"/>
        <w:jc w:val="both"/>
      </w:pPr>
      <w:r w:rsidRPr="000E0117">
        <w:t>A</w:t>
      </w:r>
      <w:r>
        <w:t>．甲车必定向东行驶</w:t>
      </w:r>
      <w:r w:rsidRPr="000E0117">
        <w:t>B</w:t>
      </w:r>
      <w:r>
        <w:t>．乙车必定向西行驶</w:t>
      </w:r>
      <w:r w:rsidRPr="000E0117">
        <w:t>C</w:t>
      </w:r>
      <w:r>
        <w:t>．丙车可能向西行驶</w:t>
      </w:r>
    </w:p>
    <w:p w:rsidR="00DB3189" w:rsidRDefault="003436BD">
      <w:pPr>
        <w:pStyle w:val="a3"/>
        <w:spacing w:before="2"/>
        <w:ind w:left="386"/>
      </w:pPr>
      <w:r w:rsidRPr="000E0117">
        <w:t>D</w:t>
      </w:r>
      <w:r>
        <w:t>．三辆车行驶的方向一定是相同的</w:t>
      </w:r>
    </w:p>
    <w:p w:rsidR="00DB3189" w:rsidRPr="000E0117" w:rsidRDefault="00DB3189">
      <w:pPr>
        <w:pStyle w:val="a3"/>
      </w:pPr>
    </w:p>
    <w:p w:rsidR="00DB3189" w:rsidRPr="000E0117" w:rsidRDefault="00DB3189">
      <w:pPr>
        <w:pStyle w:val="a3"/>
        <w:spacing w:before="8"/>
      </w:pPr>
    </w:p>
    <w:p w:rsidR="00DB3189" w:rsidRPr="000E0117" w:rsidRDefault="003436BD">
      <w:pPr>
        <w:pStyle w:val="a4"/>
        <w:numPr>
          <w:ilvl w:val="0"/>
          <w:numId w:val="1"/>
        </w:numPr>
        <w:tabs>
          <w:tab w:val="left" w:pos="371"/>
          <w:tab w:val="left" w:pos="4147"/>
        </w:tabs>
        <w:spacing w:before="1"/>
        <w:ind w:left="370" w:hanging="259"/>
        <w:rPr>
          <w:sz w:val="21"/>
          <w:szCs w:val="21"/>
        </w:rPr>
      </w:pPr>
      <w:r w:rsidRPr="000E0117">
        <w:rPr>
          <w:sz w:val="21"/>
          <w:szCs w:val="21"/>
        </w:rPr>
        <w:t>下列现象产生的过程中要吸热的是（</w:t>
      </w:r>
      <w:r w:rsidRPr="000E0117">
        <w:rPr>
          <w:sz w:val="21"/>
          <w:szCs w:val="21"/>
        </w:rPr>
        <w:tab/>
        <w:t>）</w:t>
      </w:r>
    </w:p>
    <w:p w:rsidR="00DB3189" w:rsidRPr="000E0117" w:rsidRDefault="00DB3189">
      <w:pPr>
        <w:rPr>
          <w:sz w:val="21"/>
          <w:szCs w:val="21"/>
        </w:rPr>
        <w:sectPr w:rsidR="00DB3189" w:rsidRPr="000E0117">
          <w:pgSz w:w="11910" w:h="16840"/>
          <w:pgMar w:top="1160" w:right="920" w:bottom="280" w:left="1020" w:header="720" w:footer="720" w:gutter="0"/>
          <w:cols w:space="708"/>
        </w:sectPr>
      </w:pPr>
    </w:p>
    <w:p w:rsidR="00DB3189" w:rsidRPr="000E0117" w:rsidRDefault="00DB3189">
      <w:pPr>
        <w:pStyle w:val="a3"/>
      </w:pPr>
    </w:p>
    <w:p w:rsidR="00DB3189" w:rsidRPr="000E0117" w:rsidRDefault="00DB3189">
      <w:pPr>
        <w:pStyle w:val="a3"/>
      </w:pPr>
    </w:p>
    <w:p w:rsidR="00DB3189" w:rsidRPr="000E0117" w:rsidRDefault="00DB3189">
      <w:pPr>
        <w:pStyle w:val="a3"/>
      </w:pPr>
    </w:p>
    <w:p w:rsidR="00DB3189" w:rsidRPr="000E0117" w:rsidRDefault="00DB3189">
      <w:pPr>
        <w:pStyle w:val="a3"/>
        <w:spacing w:before="1"/>
      </w:pPr>
    </w:p>
    <w:p w:rsidR="00DB3189" w:rsidRPr="000E0117" w:rsidRDefault="003436BD">
      <w:pPr>
        <w:pStyle w:val="a4"/>
        <w:numPr>
          <w:ilvl w:val="1"/>
          <w:numId w:val="1"/>
        </w:numPr>
        <w:tabs>
          <w:tab w:val="left" w:pos="2248"/>
          <w:tab w:val="left" w:pos="2249"/>
        </w:tabs>
        <w:spacing w:before="76"/>
        <w:ind w:left="2248" w:hanging="1863"/>
        <w:rPr>
          <w:sz w:val="21"/>
          <w:szCs w:val="21"/>
        </w:rPr>
      </w:pPr>
      <w:r w:rsidRPr="000E0117">
        <w:rPr>
          <w:sz w:val="21"/>
          <w:szCs w:val="21"/>
        </w:rPr>
        <w:drawing>
          <wp:anchor distT="0" distB="0" distL="0" distR="0" simplePos="0" relativeHeight="251664384" behindDoc="1" locked="0" layoutInCell="1" allowOverlap="1">
            <wp:simplePos x="0" y="0"/>
            <wp:positionH relativeFrom="page">
              <wp:posOffset>1122680</wp:posOffset>
            </wp:positionH>
            <wp:positionV relativeFrom="paragraph">
              <wp:posOffset>-636905</wp:posOffset>
            </wp:positionV>
            <wp:extent cx="952500" cy="81978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58143" name="image2.jpeg"/>
                    <pic:cNvPicPr>
                      <a:picLocks noChangeAspect="1"/>
                    </pic:cNvPicPr>
                  </pic:nvPicPr>
                  <pic:blipFill>
                    <a:blip r:embed="rId11" cstate="print"/>
                    <a:stretch>
                      <a:fillRect/>
                    </a:stretch>
                  </pic:blipFill>
                  <pic:spPr>
                    <a:xfrm>
                      <a:off x="0" y="0"/>
                      <a:ext cx="952500" cy="819912"/>
                    </a:xfrm>
                    <a:prstGeom prst="rect">
                      <a:avLst/>
                    </a:prstGeom>
                  </pic:spPr>
                </pic:pic>
              </a:graphicData>
            </a:graphic>
          </wp:anchor>
        </w:drawing>
      </w:r>
      <w:r w:rsidRPr="000E0117">
        <w:rPr>
          <w:sz w:val="21"/>
          <w:szCs w:val="21"/>
        </w:rPr>
        <w:t>壶口附近的“白气”</w:t>
      </w:r>
    </w:p>
    <w:p w:rsidR="00DB3189" w:rsidRPr="000E0117" w:rsidRDefault="00DB3189">
      <w:pPr>
        <w:pStyle w:val="a3"/>
        <w:spacing w:before="9"/>
      </w:pPr>
    </w:p>
    <w:p w:rsidR="00DB3189" w:rsidRDefault="003436BD">
      <w:pPr>
        <w:pStyle w:val="a3"/>
        <w:spacing w:before="1"/>
        <w:ind w:left="386"/>
      </w:pPr>
      <w:r w:rsidRPr="000E0117">
        <w:t>B．</w:t>
      </w:r>
      <w:r w:rsidRPr="000E0117">
        <w:drawing>
          <wp:inline distT="0" distB="0" distL="0" distR="0">
            <wp:extent cx="770890" cy="80899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41915" name="image3.jpeg"/>
                    <pic:cNvPicPr>
                      <a:picLocks noChangeAspect="1"/>
                    </pic:cNvPicPr>
                  </pic:nvPicPr>
                  <pic:blipFill>
                    <a:blip r:embed="rId12" cstate="print"/>
                    <a:stretch>
                      <a:fillRect/>
                    </a:stretch>
                  </pic:blipFill>
                  <pic:spPr>
                    <a:xfrm>
                      <a:off x="0" y="0"/>
                      <a:ext cx="771144" cy="809244"/>
                    </a:xfrm>
                    <a:prstGeom prst="rect">
                      <a:avLst/>
                    </a:prstGeom>
                  </pic:spPr>
                </pic:pic>
              </a:graphicData>
            </a:graphic>
          </wp:inline>
        </w:drawing>
      </w:r>
      <w:r>
        <w:t>北方的冬天，植物上的雾凇</w:t>
      </w:r>
    </w:p>
    <w:p w:rsidR="00DB3189" w:rsidRDefault="003436BD">
      <w:pPr>
        <w:pStyle w:val="a3"/>
        <w:spacing w:before="217"/>
        <w:ind w:left="386"/>
      </w:pPr>
      <w:r w:rsidRPr="000E0117">
        <w:t>C．</w:t>
      </w:r>
      <w:r w:rsidRPr="000E0117">
        <w:drawing>
          <wp:inline distT="0" distB="0" distL="0" distR="0">
            <wp:extent cx="904875" cy="84709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03990" name="image4.jpeg"/>
                    <pic:cNvPicPr>
                      <a:picLocks noChangeAspect="1"/>
                    </pic:cNvPicPr>
                  </pic:nvPicPr>
                  <pic:blipFill>
                    <a:blip r:embed="rId13" cstate="print"/>
                    <a:stretch>
                      <a:fillRect/>
                    </a:stretch>
                  </pic:blipFill>
                  <pic:spPr>
                    <a:xfrm>
                      <a:off x="0" y="0"/>
                      <a:ext cx="905256" cy="847344"/>
                    </a:xfrm>
                    <a:prstGeom prst="rect">
                      <a:avLst/>
                    </a:prstGeom>
                  </pic:spPr>
                </pic:pic>
              </a:graphicData>
            </a:graphic>
          </wp:inline>
        </w:drawing>
      </w:r>
      <w:r>
        <w:t>夏天的清晨，蜻蜓身上的露珠</w:t>
      </w:r>
    </w:p>
    <w:p w:rsidR="00DB3189" w:rsidRDefault="003436BD">
      <w:pPr>
        <w:pStyle w:val="a3"/>
        <w:spacing w:before="200"/>
        <w:ind w:left="386"/>
      </w:pPr>
      <w:r w:rsidRPr="000E0117">
        <w:t>D</w:t>
      </w:r>
      <w:r>
        <w:t>．</w:t>
      </w:r>
      <w:r w:rsidRPr="000E0117">
        <w:drawing>
          <wp:inline distT="0" distB="0" distL="0" distR="0">
            <wp:extent cx="838200" cy="82867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18824" name="image5.jpeg"/>
                    <pic:cNvPicPr>
                      <a:picLocks noChangeAspect="1"/>
                    </pic:cNvPicPr>
                  </pic:nvPicPr>
                  <pic:blipFill>
                    <a:blip r:embed="rId14" cstate="print"/>
                    <a:stretch>
                      <a:fillRect/>
                    </a:stretch>
                  </pic:blipFill>
                  <pic:spPr>
                    <a:xfrm>
                      <a:off x="0" y="0"/>
                      <a:ext cx="838200" cy="829056"/>
                    </a:xfrm>
                    <a:prstGeom prst="rect">
                      <a:avLst/>
                    </a:prstGeom>
                  </pic:spPr>
                </pic:pic>
              </a:graphicData>
            </a:graphic>
          </wp:inline>
        </w:drawing>
      </w:r>
      <w:r>
        <w:t>铁矿熔化成的铁水</w:t>
      </w:r>
    </w:p>
    <w:p w:rsidR="00DB3189" w:rsidRDefault="003436BD">
      <w:pPr>
        <w:pStyle w:val="a3"/>
        <w:tabs>
          <w:tab w:val="left" w:pos="6266"/>
        </w:tabs>
        <w:spacing w:before="526" w:line="424" w:lineRule="auto"/>
        <w:ind w:left="386" w:right="212" w:hanging="274"/>
      </w:pPr>
      <w:r w:rsidRPr="000E0117">
        <w:t>12.2019年3月22日是第二十七届“世界水日”，提高节水意识，培养良好的用水习惯，是我们每个公民</w:t>
      </w:r>
      <w:r>
        <w:t>的义务和责任。关于水的物态变化，下列说法中正确的是（</w:t>
      </w:r>
      <w:r>
        <w:tab/>
        <w:t>）</w:t>
      </w:r>
    </w:p>
    <w:p w:rsidR="00DB3189" w:rsidRDefault="003436BD">
      <w:pPr>
        <w:pStyle w:val="a3"/>
        <w:spacing w:line="422" w:lineRule="auto"/>
        <w:ind w:left="386" w:right="6068"/>
      </w:pPr>
      <w:r w:rsidRPr="000E0117">
        <w:t>A</w:t>
      </w:r>
      <w:r>
        <w:t>．地球表面上的水可汽化成水蒸气</w:t>
      </w:r>
      <w:r w:rsidRPr="000E0117">
        <w:t>B</w:t>
      </w:r>
      <w:r>
        <w:t>．水蒸气与冷空气接触，熔化成水滴</w:t>
      </w:r>
      <w:r w:rsidRPr="000E0117">
        <w:t>C</w:t>
      </w:r>
      <w:r>
        <w:t>．小冰晶在降落过程中，液化成雨水</w:t>
      </w:r>
      <w:r w:rsidRPr="000E0117">
        <w:t>D．河面上的水凝华成冰，封住了河道</w:t>
      </w:r>
    </w:p>
    <w:p w:rsidR="00DB3189" w:rsidRPr="000E0117" w:rsidRDefault="00DB3189">
      <w:pPr>
        <w:pStyle w:val="a3"/>
        <w:spacing w:before="6"/>
      </w:pPr>
    </w:p>
    <w:p w:rsidR="00DB3189" w:rsidRPr="000E0117" w:rsidRDefault="003436BD">
      <w:pPr>
        <w:pStyle w:val="a4"/>
        <w:numPr>
          <w:ilvl w:val="0"/>
          <w:numId w:val="3"/>
        </w:numPr>
        <w:tabs>
          <w:tab w:val="left" w:pos="378"/>
        </w:tabs>
        <w:spacing w:before="1"/>
        <w:ind w:hanging="266"/>
        <w:jc w:val="both"/>
        <w:rPr>
          <w:sz w:val="21"/>
          <w:szCs w:val="21"/>
        </w:rPr>
      </w:pPr>
      <w:r w:rsidRPr="000E0117">
        <w:rPr>
          <w:sz w:val="21"/>
          <w:szCs w:val="21"/>
        </w:rPr>
        <w:t>下列现象不可能出现的是（）</w:t>
      </w:r>
    </w:p>
    <w:p w:rsidR="00DB3189" w:rsidRPr="000E0117" w:rsidRDefault="00DB3189">
      <w:pPr>
        <w:pStyle w:val="a3"/>
        <w:spacing w:before="11"/>
      </w:pPr>
    </w:p>
    <w:p w:rsidR="00DB3189" w:rsidRPr="000E0117" w:rsidRDefault="003436BD">
      <w:pPr>
        <w:pStyle w:val="a4"/>
        <w:numPr>
          <w:ilvl w:val="1"/>
          <w:numId w:val="3"/>
        </w:numPr>
        <w:tabs>
          <w:tab w:val="left" w:pos="748"/>
        </w:tabs>
        <w:rPr>
          <w:sz w:val="21"/>
          <w:szCs w:val="21"/>
        </w:rPr>
      </w:pPr>
      <w:r w:rsidRPr="000E0117">
        <w:rPr>
          <w:sz w:val="21"/>
          <w:szCs w:val="21"/>
        </w:rPr>
        <w:t>寒冷的冬天，冰冻的衣服也会变干</w:t>
      </w:r>
    </w:p>
    <w:p w:rsidR="00DB3189" w:rsidRPr="000E0117" w:rsidRDefault="00DB3189">
      <w:pPr>
        <w:pStyle w:val="a3"/>
        <w:spacing w:before="1"/>
      </w:pPr>
    </w:p>
    <w:p w:rsidR="00DB3189" w:rsidRPr="000E0117" w:rsidRDefault="003436BD">
      <w:pPr>
        <w:pStyle w:val="a4"/>
        <w:numPr>
          <w:ilvl w:val="1"/>
          <w:numId w:val="3"/>
        </w:numPr>
        <w:tabs>
          <w:tab w:val="left" w:pos="738"/>
        </w:tabs>
        <w:ind w:left="738" w:hanging="352"/>
        <w:rPr>
          <w:sz w:val="21"/>
          <w:szCs w:val="21"/>
        </w:rPr>
      </w:pPr>
      <w:r w:rsidRPr="000E0117">
        <w:rPr>
          <w:sz w:val="21"/>
          <w:szCs w:val="21"/>
        </w:rPr>
        <w:t>有风的天气，游泳后刚从水中出来会感觉冷</w:t>
      </w:r>
    </w:p>
    <w:p w:rsidR="00DB3189" w:rsidRPr="000E0117" w:rsidRDefault="00DB3189">
      <w:pPr>
        <w:pStyle w:val="a3"/>
        <w:spacing w:before="12"/>
      </w:pPr>
    </w:p>
    <w:p w:rsidR="00DB3189" w:rsidRPr="000E0117" w:rsidRDefault="003436BD">
      <w:pPr>
        <w:pStyle w:val="a4"/>
        <w:numPr>
          <w:ilvl w:val="1"/>
          <w:numId w:val="3"/>
        </w:numPr>
        <w:tabs>
          <w:tab w:val="left" w:pos="738"/>
        </w:tabs>
        <w:ind w:left="738" w:hanging="352"/>
        <w:rPr>
          <w:sz w:val="21"/>
          <w:szCs w:val="21"/>
        </w:rPr>
      </w:pPr>
      <w:r w:rsidRPr="000E0117">
        <w:rPr>
          <w:sz w:val="21"/>
          <w:szCs w:val="21"/>
        </w:rPr>
        <w:t>潮湿的夏天，从冰箱里取出的可乐瓶上会出现小水珠</w:t>
      </w:r>
    </w:p>
    <w:p w:rsidR="00DB3189" w:rsidRPr="000E0117" w:rsidRDefault="00DB3189">
      <w:pPr>
        <w:pStyle w:val="a3"/>
        <w:spacing w:before="1"/>
      </w:pPr>
    </w:p>
    <w:p w:rsidR="00DB3189" w:rsidRPr="000E0117" w:rsidRDefault="003436BD">
      <w:pPr>
        <w:pStyle w:val="a4"/>
        <w:numPr>
          <w:ilvl w:val="1"/>
          <w:numId w:val="3"/>
        </w:numPr>
        <w:tabs>
          <w:tab w:val="left" w:pos="748"/>
        </w:tabs>
        <w:rPr>
          <w:sz w:val="21"/>
          <w:szCs w:val="21"/>
        </w:rPr>
      </w:pPr>
      <w:r w:rsidRPr="000E0117">
        <w:rPr>
          <w:sz w:val="21"/>
          <w:szCs w:val="21"/>
        </w:rPr>
        <w:t>在标准大气压下，水结冰过程中，冰水混合物温度会低于 0℃</w:t>
      </w:r>
    </w:p>
    <w:p w:rsidR="00DB3189" w:rsidRPr="000E0117" w:rsidRDefault="00DB3189">
      <w:pPr>
        <w:pStyle w:val="a3"/>
      </w:pPr>
    </w:p>
    <w:p w:rsidR="00DB3189" w:rsidRPr="000E0117" w:rsidRDefault="00DB3189">
      <w:pPr>
        <w:pStyle w:val="a3"/>
        <w:spacing w:before="8"/>
      </w:pPr>
    </w:p>
    <w:p w:rsidR="00DB3189" w:rsidRPr="000E0117" w:rsidRDefault="003436BD">
      <w:pPr>
        <w:pStyle w:val="a4"/>
        <w:numPr>
          <w:ilvl w:val="0"/>
          <w:numId w:val="3"/>
        </w:numPr>
        <w:tabs>
          <w:tab w:val="left" w:pos="378"/>
        </w:tabs>
        <w:ind w:hanging="266"/>
        <w:jc w:val="both"/>
        <w:rPr>
          <w:sz w:val="21"/>
          <w:szCs w:val="21"/>
        </w:rPr>
      </w:pPr>
      <w:r w:rsidRPr="000E0117">
        <w:rPr>
          <w:sz w:val="21"/>
          <w:szCs w:val="21"/>
        </w:rPr>
        <w:t>《中国诗词大会》深受观众喜爱，下列诗词中涉及的物态变化现象解释正确的是（）</w:t>
      </w:r>
    </w:p>
    <w:p w:rsidR="00DB3189" w:rsidRPr="000E0117" w:rsidRDefault="00DB3189">
      <w:pPr>
        <w:pStyle w:val="a3"/>
        <w:spacing w:before="11"/>
      </w:pPr>
    </w:p>
    <w:p w:rsidR="00DB3189" w:rsidRDefault="003436BD">
      <w:pPr>
        <w:pStyle w:val="a3"/>
        <w:spacing w:before="1" w:line="422" w:lineRule="auto"/>
        <w:ind w:left="386" w:right="5017"/>
        <w:jc w:val="both"/>
      </w:pPr>
      <w:r w:rsidRPr="000E0117">
        <w:t>A．风雨送春归，飞雪迎春到﹣﹣雪是升华形成的B</w:t>
      </w:r>
      <w:r>
        <w:t>．不知明镜里，何处得秋霜﹣﹣霜是凝固形成的</w:t>
      </w:r>
      <w:r w:rsidRPr="000E0117">
        <w:t>C</w:t>
      </w:r>
      <w:r>
        <w:t>．露从今夜白，月是故乡明﹣﹣露是液化形成的</w:t>
      </w:r>
    </w:p>
    <w:p w:rsidR="00DB3189" w:rsidRPr="000E0117" w:rsidRDefault="00DB3189">
      <w:pPr>
        <w:spacing w:line="422" w:lineRule="auto"/>
        <w:jc w:val="both"/>
        <w:rPr>
          <w:sz w:val="21"/>
          <w:szCs w:val="21"/>
        </w:rPr>
        <w:sectPr w:rsidR="00DB3189" w:rsidRPr="000E0117">
          <w:pgSz w:w="11910" w:h="16840"/>
          <w:pgMar w:top="1220" w:right="920" w:bottom="280" w:left="1020" w:header="720" w:footer="720" w:gutter="0"/>
          <w:cols w:space="708"/>
        </w:sectPr>
      </w:pPr>
    </w:p>
    <w:p w:rsidR="00DB3189" w:rsidRDefault="003436BD">
      <w:pPr>
        <w:pStyle w:val="a3"/>
        <w:spacing w:before="58"/>
        <w:ind w:left="386"/>
      </w:pPr>
      <w:r w:rsidRPr="000E0117">
        <w:lastRenderedPageBreak/>
        <w:t>D</w:t>
      </w:r>
      <w:r>
        <w:t>．岚雾今朝重，江山此地深﹣﹣雾是汽化形成的</w:t>
      </w:r>
    </w:p>
    <w:p w:rsidR="00DB3189" w:rsidRPr="000E0117" w:rsidRDefault="00DB3189">
      <w:pPr>
        <w:pStyle w:val="a3"/>
      </w:pPr>
    </w:p>
    <w:p w:rsidR="00DB3189" w:rsidRPr="000E0117" w:rsidRDefault="00DB3189">
      <w:pPr>
        <w:pStyle w:val="a3"/>
        <w:spacing w:before="7"/>
      </w:pPr>
    </w:p>
    <w:p w:rsidR="00DB3189" w:rsidRPr="000E0117" w:rsidRDefault="003436BD">
      <w:pPr>
        <w:pStyle w:val="a4"/>
        <w:numPr>
          <w:ilvl w:val="0"/>
          <w:numId w:val="3"/>
        </w:numPr>
        <w:tabs>
          <w:tab w:val="left" w:pos="378"/>
          <w:tab w:val="left" w:pos="3957"/>
        </w:tabs>
        <w:spacing w:before="1" w:line="424" w:lineRule="auto"/>
        <w:ind w:left="386" w:right="212" w:hanging="274"/>
        <w:rPr>
          <w:sz w:val="21"/>
          <w:szCs w:val="21"/>
        </w:rPr>
      </w:pPr>
      <w:r w:rsidRPr="000E0117">
        <w:rPr>
          <w:sz w:val="21"/>
          <w:szCs w:val="21"/>
        </w:rPr>
        <w:t>如图所示为音叉共鸣实验：两个频率相同的音叉，用橡皮锤敲击其中一个音叉，另一个未被敲击的音叉   也会发出声音。此现象可以说明（</w:t>
      </w:r>
      <w:r w:rsidRPr="000E0117">
        <w:rPr>
          <w:sz w:val="21"/>
          <w:szCs w:val="21"/>
        </w:rPr>
        <w:tab/>
        <w:t>）</w:t>
      </w:r>
    </w:p>
    <w:p w:rsidR="00DB3189" w:rsidRPr="000E0117" w:rsidRDefault="003436BD">
      <w:pPr>
        <w:pStyle w:val="a3"/>
        <w:ind w:left="386"/>
      </w:pPr>
      <w:r w:rsidRPr="000E0117">
        <w:drawing>
          <wp:inline distT="0" distB="0" distL="0" distR="0">
            <wp:extent cx="1906270" cy="10668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16218" name="image6.jpeg"/>
                    <pic:cNvPicPr>
                      <a:picLocks noChangeAspect="1"/>
                    </pic:cNvPicPr>
                  </pic:nvPicPr>
                  <pic:blipFill>
                    <a:blip r:embed="rId15" cstate="print"/>
                    <a:stretch>
                      <a:fillRect/>
                    </a:stretch>
                  </pic:blipFill>
                  <pic:spPr>
                    <a:xfrm>
                      <a:off x="0" y="0"/>
                      <a:ext cx="1906429" cy="1066800"/>
                    </a:xfrm>
                    <a:prstGeom prst="rect">
                      <a:avLst/>
                    </a:prstGeom>
                  </pic:spPr>
                </pic:pic>
              </a:graphicData>
            </a:graphic>
          </wp:inline>
        </w:drawing>
      </w:r>
    </w:p>
    <w:p w:rsidR="00DB3189" w:rsidRPr="000E0117" w:rsidRDefault="00DB3189">
      <w:pPr>
        <w:pStyle w:val="a3"/>
        <w:spacing w:before="6"/>
      </w:pPr>
    </w:p>
    <w:p w:rsidR="00DB3189" w:rsidRDefault="003436BD">
      <w:pPr>
        <w:pStyle w:val="a3"/>
        <w:spacing w:line="424" w:lineRule="auto"/>
        <w:ind w:left="386" w:right="5437"/>
      </w:pPr>
      <w:r w:rsidRPr="000E0117">
        <w:t>A．声音在传播过程中引发其他物体发生振动B</w:t>
      </w:r>
      <w:r>
        <w:t>．声音传播不需要介质</w:t>
      </w:r>
    </w:p>
    <w:p w:rsidR="00DB3189" w:rsidRPr="000E0117" w:rsidRDefault="003436BD">
      <w:pPr>
        <w:pStyle w:val="a4"/>
        <w:numPr>
          <w:ilvl w:val="0"/>
          <w:numId w:val="4"/>
        </w:numPr>
        <w:tabs>
          <w:tab w:val="left" w:pos="738"/>
        </w:tabs>
        <w:spacing w:line="424" w:lineRule="auto"/>
        <w:ind w:right="6908" w:firstLine="0"/>
        <w:rPr>
          <w:sz w:val="21"/>
          <w:szCs w:val="21"/>
        </w:rPr>
      </w:pPr>
      <w:r w:rsidRPr="000E0117">
        <w:rPr>
          <w:sz w:val="21"/>
          <w:szCs w:val="21"/>
        </w:rPr>
        <w:t>声音传播不需要时间 D．物体不振动也可产生声音</w:t>
      </w:r>
    </w:p>
    <w:p w:rsidR="00DB3189" w:rsidRPr="000E0117" w:rsidRDefault="00DB3189">
      <w:pPr>
        <w:pStyle w:val="a3"/>
      </w:pPr>
    </w:p>
    <w:p w:rsidR="00DB3189" w:rsidRPr="000E0117" w:rsidRDefault="003436BD">
      <w:pPr>
        <w:pStyle w:val="a4"/>
        <w:numPr>
          <w:ilvl w:val="0"/>
          <w:numId w:val="3"/>
        </w:numPr>
        <w:tabs>
          <w:tab w:val="left" w:pos="378"/>
          <w:tab w:val="left" w:pos="4365"/>
        </w:tabs>
        <w:spacing w:line="422" w:lineRule="auto"/>
        <w:ind w:left="386" w:right="5027" w:hanging="274"/>
        <w:rPr>
          <w:sz w:val="21"/>
          <w:szCs w:val="21"/>
        </w:rPr>
      </w:pPr>
      <w:r w:rsidRPr="000E0117">
        <w:rPr>
          <w:sz w:val="21"/>
          <w:szCs w:val="21"/>
        </w:rPr>
        <w:t>下列与声现象有关的说法中正确的是（</w:t>
      </w:r>
      <w:r w:rsidRPr="000E0117">
        <w:rPr>
          <w:sz w:val="21"/>
          <w:szCs w:val="21"/>
        </w:rPr>
        <w:tab/>
        <w:t>） A．高速公路两旁的隔音板可防止噪声的产生 B．汽车安装的倒车雷达是利用超声波工作的 C．医生用听诊器检查病情时，提高了声音的音调</w:t>
      </w:r>
    </w:p>
    <w:p w:rsidR="00DB3189" w:rsidRPr="000E0117" w:rsidRDefault="003436BD">
      <w:pPr>
        <w:pStyle w:val="a4"/>
        <w:numPr>
          <w:ilvl w:val="0"/>
          <w:numId w:val="4"/>
        </w:numPr>
        <w:tabs>
          <w:tab w:val="left" w:pos="748"/>
        </w:tabs>
        <w:spacing w:before="2"/>
        <w:ind w:left="747" w:hanging="362"/>
        <w:rPr>
          <w:sz w:val="21"/>
          <w:szCs w:val="21"/>
        </w:rPr>
      </w:pPr>
      <w:r w:rsidRPr="000E0117">
        <w:rPr>
          <w:sz w:val="21"/>
          <w:szCs w:val="21"/>
        </w:rPr>
        <w:t>太空中的宇航员能对话，表明声音能够在真空中传播</w:t>
      </w:r>
    </w:p>
    <w:p w:rsidR="00DB3189" w:rsidRPr="000E0117" w:rsidRDefault="00DB3189">
      <w:pPr>
        <w:pStyle w:val="a3"/>
      </w:pPr>
    </w:p>
    <w:p w:rsidR="00DB3189" w:rsidRPr="000E0117" w:rsidRDefault="00DB3189">
      <w:pPr>
        <w:pStyle w:val="a3"/>
        <w:spacing w:before="8"/>
      </w:pPr>
    </w:p>
    <w:p w:rsidR="00DB3189" w:rsidRPr="000E0117" w:rsidRDefault="003436BD">
      <w:pPr>
        <w:pStyle w:val="a4"/>
        <w:numPr>
          <w:ilvl w:val="0"/>
          <w:numId w:val="3"/>
        </w:numPr>
        <w:tabs>
          <w:tab w:val="left" w:pos="378"/>
        </w:tabs>
        <w:spacing w:line="422" w:lineRule="auto"/>
        <w:ind w:left="386" w:right="5598" w:hanging="274"/>
        <w:jc w:val="both"/>
        <w:rPr>
          <w:sz w:val="21"/>
          <w:szCs w:val="21"/>
        </w:rPr>
      </w:pPr>
      <w:r w:rsidRPr="000E0117">
        <w:rPr>
          <w:sz w:val="21"/>
          <w:szCs w:val="21"/>
        </w:rPr>
        <w:t>下列关于声现象的说法中正确的是（） A．只要物体振动，我们就一定能听到声音B．“隔墙有耳”说明固体可以传声</w:t>
      </w:r>
    </w:p>
    <w:p w:rsidR="00DB3189" w:rsidRDefault="003436BD">
      <w:pPr>
        <w:pStyle w:val="a3"/>
        <w:spacing w:before="3" w:line="422" w:lineRule="auto"/>
        <w:ind w:left="386" w:right="5017"/>
      </w:pPr>
      <w:r w:rsidRPr="000E0117">
        <w:t>C</w:t>
      </w:r>
      <w:r>
        <w:t xml:space="preserve">．汽车的“倒车雷达”是利用次声传递能量 </w:t>
      </w:r>
      <w:r w:rsidRPr="000E0117">
        <w:t>D．声源的振幅越大，听到声音的响度就一定越大</w:t>
      </w:r>
    </w:p>
    <w:p w:rsidR="00DB3189" w:rsidRPr="000E0117" w:rsidRDefault="00DB3189">
      <w:pPr>
        <w:pStyle w:val="a3"/>
        <w:spacing w:before="7"/>
      </w:pPr>
    </w:p>
    <w:p w:rsidR="00DB3189" w:rsidRPr="000E0117" w:rsidRDefault="003436BD">
      <w:pPr>
        <w:pStyle w:val="a4"/>
        <w:numPr>
          <w:ilvl w:val="0"/>
          <w:numId w:val="3"/>
        </w:numPr>
        <w:tabs>
          <w:tab w:val="left" w:pos="378"/>
          <w:tab w:val="left" w:pos="1646"/>
        </w:tabs>
        <w:spacing w:before="1" w:line="424" w:lineRule="auto"/>
        <w:ind w:left="386" w:right="212" w:hanging="274"/>
        <w:rPr>
          <w:sz w:val="21"/>
          <w:szCs w:val="21"/>
        </w:rPr>
      </w:pPr>
      <w:r w:rsidRPr="000E0117">
        <w:rPr>
          <w:sz w:val="21"/>
          <w:szCs w:val="21"/>
        </w:rPr>
        <w:drawing>
          <wp:anchor distT="0" distB="0" distL="0" distR="0" simplePos="0" relativeHeight="251665408" behindDoc="1" locked="0" layoutInCell="1" allowOverlap="1">
            <wp:simplePos x="0" y="0"/>
            <wp:positionH relativeFrom="page">
              <wp:posOffset>892810</wp:posOffset>
            </wp:positionH>
            <wp:positionV relativeFrom="paragraph">
              <wp:posOffset>562610</wp:posOffset>
            </wp:positionV>
            <wp:extent cx="1962785" cy="95250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04523" name="image7.jpeg"/>
                    <pic:cNvPicPr>
                      <a:picLocks noChangeAspect="1"/>
                    </pic:cNvPicPr>
                  </pic:nvPicPr>
                  <pic:blipFill>
                    <a:blip r:embed="rId16" cstate="print"/>
                    <a:stretch>
                      <a:fillRect/>
                    </a:stretch>
                  </pic:blipFill>
                  <pic:spPr>
                    <a:xfrm>
                      <a:off x="0" y="0"/>
                      <a:ext cx="1962912" cy="952500"/>
                    </a:xfrm>
                    <a:prstGeom prst="rect">
                      <a:avLst/>
                    </a:prstGeom>
                  </pic:spPr>
                </pic:pic>
              </a:graphicData>
            </a:graphic>
          </wp:anchor>
        </w:drawing>
      </w:r>
      <w:r w:rsidRPr="000E0117">
        <w:rPr>
          <w:sz w:val="21"/>
          <w:szCs w:val="21"/>
        </w:rPr>
        <w:t>赛龙舟不仅是一项体育娱乐活动，更体现我国悠久历史文化传承。如图所示为某比赛场景，下列说法错   误的是（</w:t>
      </w:r>
      <w:r w:rsidRPr="000E0117">
        <w:rPr>
          <w:sz w:val="21"/>
          <w:szCs w:val="21"/>
        </w:rPr>
        <w:tab/>
        <w:t>）</w:t>
      </w:r>
    </w:p>
    <w:p w:rsidR="00DB3189" w:rsidRPr="000E0117" w:rsidRDefault="00DB3189">
      <w:pPr>
        <w:pStyle w:val="a3"/>
      </w:pPr>
    </w:p>
    <w:p w:rsidR="00DB3189" w:rsidRPr="000E0117" w:rsidRDefault="00DB3189">
      <w:pPr>
        <w:pStyle w:val="a3"/>
      </w:pPr>
    </w:p>
    <w:p w:rsidR="00DB3189" w:rsidRPr="000E0117" w:rsidRDefault="00DB3189">
      <w:pPr>
        <w:pStyle w:val="a3"/>
      </w:pPr>
    </w:p>
    <w:p w:rsidR="00DB3189" w:rsidRPr="000E0117" w:rsidRDefault="00DB3189">
      <w:pPr>
        <w:pStyle w:val="a3"/>
      </w:pPr>
    </w:p>
    <w:p w:rsidR="00DB3189" w:rsidRPr="000E0117" w:rsidRDefault="00DB3189">
      <w:pPr>
        <w:pStyle w:val="a3"/>
      </w:pPr>
    </w:p>
    <w:p w:rsidR="00DB3189" w:rsidRPr="000E0117" w:rsidRDefault="00DB3189">
      <w:pPr>
        <w:pStyle w:val="a3"/>
        <w:spacing w:before="1"/>
      </w:pPr>
    </w:p>
    <w:p w:rsidR="00DB3189" w:rsidRPr="000E0117" w:rsidRDefault="003436BD">
      <w:pPr>
        <w:pStyle w:val="a4"/>
        <w:numPr>
          <w:ilvl w:val="1"/>
          <w:numId w:val="3"/>
        </w:numPr>
        <w:tabs>
          <w:tab w:val="left" w:pos="748"/>
        </w:tabs>
        <w:rPr>
          <w:sz w:val="21"/>
          <w:szCs w:val="21"/>
        </w:rPr>
      </w:pPr>
      <w:r w:rsidRPr="000E0117">
        <w:rPr>
          <w:sz w:val="21"/>
          <w:szCs w:val="21"/>
        </w:rPr>
        <w:t>选手根据鼓声齐心协力划桨，鼓声是由鼓面振动产生的</w:t>
      </w:r>
    </w:p>
    <w:p w:rsidR="00DB3189" w:rsidRPr="000E0117" w:rsidRDefault="00DB3189">
      <w:pPr>
        <w:rPr>
          <w:sz w:val="21"/>
          <w:szCs w:val="21"/>
        </w:rPr>
        <w:sectPr w:rsidR="00DB3189" w:rsidRPr="000E0117">
          <w:pgSz w:w="11910" w:h="16840"/>
          <w:pgMar w:top="1160" w:right="920" w:bottom="280" w:left="1020" w:header="720" w:footer="720" w:gutter="0"/>
          <w:cols w:space="708"/>
        </w:sectPr>
      </w:pPr>
    </w:p>
    <w:p w:rsidR="00DB3189" w:rsidRPr="000E0117" w:rsidRDefault="003436BD">
      <w:pPr>
        <w:pStyle w:val="a4"/>
        <w:numPr>
          <w:ilvl w:val="1"/>
          <w:numId w:val="3"/>
        </w:numPr>
        <w:tabs>
          <w:tab w:val="left" w:pos="738"/>
        </w:tabs>
        <w:spacing w:before="58"/>
        <w:ind w:left="738" w:hanging="352"/>
        <w:rPr>
          <w:sz w:val="21"/>
          <w:szCs w:val="21"/>
        </w:rPr>
      </w:pPr>
      <w:r w:rsidRPr="000E0117">
        <w:rPr>
          <w:sz w:val="21"/>
          <w:szCs w:val="21"/>
        </w:rPr>
        <w:lastRenderedPageBreak/>
        <w:t>选手听到鼓声大作，震耳欲聋，说明此时鼓声的响度大</w:t>
      </w:r>
    </w:p>
    <w:p w:rsidR="00DB3189" w:rsidRPr="000E0117" w:rsidRDefault="00DB3189">
      <w:pPr>
        <w:pStyle w:val="a3"/>
      </w:pPr>
    </w:p>
    <w:p w:rsidR="00DB3189" w:rsidRPr="000E0117" w:rsidRDefault="003436BD">
      <w:pPr>
        <w:pStyle w:val="a4"/>
        <w:numPr>
          <w:ilvl w:val="1"/>
          <w:numId w:val="3"/>
        </w:numPr>
        <w:tabs>
          <w:tab w:val="left" w:pos="738"/>
        </w:tabs>
        <w:spacing w:before="1" w:line="422" w:lineRule="auto"/>
        <w:ind w:left="386" w:right="2927" w:firstLine="0"/>
        <w:rPr>
          <w:sz w:val="21"/>
          <w:szCs w:val="21"/>
        </w:rPr>
      </w:pPr>
      <w:r w:rsidRPr="000E0117">
        <w:rPr>
          <w:sz w:val="21"/>
          <w:szCs w:val="21"/>
        </w:rPr>
        <w:t>选手能从现场各种声音中听出鼓声，主要是通过鼓声的音色来辨别的D．鼓手敲击鼓面越快，鼓声在空气中传播的速度也越快</w:t>
      </w:r>
    </w:p>
    <w:p w:rsidR="00DB3189" w:rsidRPr="000E0117" w:rsidRDefault="00DB3189">
      <w:pPr>
        <w:pStyle w:val="a3"/>
        <w:spacing w:before="7"/>
      </w:pPr>
    </w:p>
    <w:p w:rsidR="00DB3189" w:rsidRPr="000E0117" w:rsidRDefault="003436BD">
      <w:pPr>
        <w:pStyle w:val="a4"/>
        <w:numPr>
          <w:ilvl w:val="0"/>
          <w:numId w:val="3"/>
        </w:numPr>
        <w:tabs>
          <w:tab w:val="left" w:pos="378"/>
          <w:tab w:val="left" w:pos="3945"/>
        </w:tabs>
        <w:ind w:hanging="266"/>
        <w:rPr>
          <w:sz w:val="21"/>
          <w:szCs w:val="21"/>
        </w:rPr>
      </w:pPr>
      <w:r w:rsidRPr="000E0117">
        <w:rPr>
          <w:sz w:val="21"/>
          <w:szCs w:val="21"/>
        </w:rPr>
        <w:t>关于声现象，下列说法正确的是（</w:t>
      </w:r>
      <w:r w:rsidRPr="000E0117">
        <w:rPr>
          <w:sz w:val="21"/>
          <w:szCs w:val="21"/>
        </w:rPr>
        <w:tab/>
        <w:t>）</w:t>
      </w:r>
    </w:p>
    <w:p w:rsidR="00DB3189" w:rsidRPr="000E0117" w:rsidRDefault="00DB3189">
      <w:pPr>
        <w:pStyle w:val="a3"/>
        <w:spacing w:before="1"/>
      </w:pPr>
    </w:p>
    <w:p w:rsidR="00DB3189" w:rsidRDefault="003436BD">
      <w:pPr>
        <w:pStyle w:val="a3"/>
        <w:spacing w:before="1" w:line="422" w:lineRule="auto"/>
        <w:ind w:left="386" w:right="6172"/>
      </w:pPr>
      <w:r w:rsidRPr="000E0117">
        <w:t>A</w:t>
      </w:r>
      <w:r>
        <w:t xml:space="preserve">．声音在空气中传播速度是 </w:t>
      </w:r>
      <w:r w:rsidRPr="000E0117">
        <w:t>340m/s B</w:t>
      </w:r>
      <w:r>
        <w:t>．地震、火山爆发只有超声波产生</w:t>
      </w:r>
    </w:p>
    <w:p w:rsidR="00DB3189" w:rsidRPr="000E0117" w:rsidRDefault="003436BD">
      <w:pPr>
        <w:pStyle w:val="a4"/>
        <w:numPr>
          <w:ilvl w:val="0"/>
          <w:numId w:val="5"/>
        </w:numPr>
        <w:tabs>
          <w:tab w:val="left" w:pos="738"/>
        </w:tabs>
        <w:rPr>
          <w:sz w:val="21"/>
          <w:szCs w:val="21"/>
        </w:rPr>
      </w:pPr>
      <w:r w:rsidRPr="000E0117">
        <w:rPr>
          <w:sz w:val="21"/>
          <w:szCs w:val="21"/>
        </w:rPr>
        <w:t>工厂用的防噪声耳罩是在声源处减弱噪声</w:t>
      </w:r>
    </w:p>
    <w:p w:rsidR="00DB3189" w:rsidRPr="000E0117" w:rsidRDefault="00DB3189">
      <w:pPr>
        <w:pStyle w:val="a3"/>
        <w:spacing w:before="12"/>
      </w:pPr>
    </w:p>
    <w:p w:rsidR="00DB3189" w:rsidRPr="000E0117" w:rsidRDefault="003436BD">
      <w:pPr>
        <w:pStyle w:val="a4"/>
        <w:numPr>
          <w:ilvl w:val="0"/>
          <w:numId w:val="5"/>
        </w:numPr>
        <w:tabs>
          <w:tab w:val="left" w:pos="748"/>
        </w:tabs>
        <w:ind w:left="747" w:hanging="362"/>
        <w:rPr>
          <w:sz w:val="21"/>
          <w:szCs w:val="21"/>
        </w:rPr>
      </w:pPr>
      <w:r w:rsidRPr="000E0117">
        <w:rPr>
          <w:sz w:val="21"/>
          <w:szCs w:val="21"/>
        </w:rPr>
        <w:t>用超声波排除人体内的结石是利用了声可以传递能量</w:t>
      </w:r>
    </w:p>
    <w:p w:rsidR="00DB3189" w:rsidRPr="000E0117" w:rsidRDefault="00DB3189">
      <w:pPr>
        <w:pStyle w:val="a3"/>
      </w:pPr>
    </w:p>
    <w:p w:rsidR="00DB3189" w:rsidRPr="000E0117" w:rsidRDefault="00DB3189">
      <w:pPr>
        <w:pStyle w:val="a3"/>
        <w:spacing w:before="8"/>
      </w:pPr>
    </w:p>
    <w:p w:rsidR="00DB3189" w:rsidRPr="000E0117" w:rsidRDefault="003436BD">
      <w:pPr>
        <w:pStyle w:val="a4"/>
        <w:numPr>
          <w:ilvl w:val="0"/>
          <w:numId w:val="3"/>
        </w:numPr>
        <w:tabs>
          <w:tab w:val="left" w:pos="378"/>
        </w:tabs>
        <w:ind w:hanging="266"/>
        <w:rPr>
          <w:sz w:val="21"/>
          <w:szCs w:val="21"/>
        </w:rPr>
      </w:pPr>
      <w:r w:rsidRPr="000E0117">
        <w:rPr>
          <w:sz w:val="21"/>
          <w:szCs w:val="21"/>
        </w:rPr>
        <w:t>甲、乙两车在一平直公路上沿同一方向运动，其中甲车做匀速直线运动。甲、乙两车的位置 x随时间 t</w:t>
      </w:r>
    </w:p>
    <w:p w:rsidR="00DB3189" w:rsidRPr="000E0117" w:rsidRDefault="00DB3189">
      <w:pPr>
        <w:pStyle w:val="a3"/>
        <w:spacing w:before="11"/>
      </w:pPr>
    </w:p>
    <w:p w:rsidR="00DB3189" w:rsidRDefault="003436BD">
      <w:pPr>
        <w:pStyle w:val="a3"/>
        <w:tabs>
          <w:tab w:val="left" w:pos="5006"/>
        </w:tabs>
        <w:ind w:left="386"/>
      </w:pPr>
      <w:r w:rsidRPr="000E0117">
        <w:drawing>
          <wp:anchor distT="0" distB="0" distL="0" distR="0" simplePos="0" relativeHeight="251659264" behindDoc="0" locked="0" layoutInCell="1" allowOverlap="1">
            <wp:simplePos x="0" y="0"/>
            <wp:positionH relativeFrom="page">
              <wp:posOffset>892810</wp:posOffset>
            </wp:positionH>
            <wp:positionV relativeFrom="paragraph">
              <wp:posOffset>248285</wp:posOffset>
            </wp:positionV>
            <wp:extent cx="1981200" cy="158115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32293" name="image8.jpeg"/>
                    <pic:cNvPicPr>
                      <a:picLocks noChangeAspect="1"/>
                    </pic:cNvPicPr>
                  </pic:nvPicPr>
                  <pic:blipFill>
                    <a:blip r:embed="rId17" cstate="print"/>
                    <a:stretch>
                      <a:fillRect/>
                    </a:stretch>
                  </pic:blipFill>
                  <pic:spPr>
                    <a:xfrm>
                      <a:off x="0" y="0"/>
                      <a:ext cx="1981000" cy="1581150"/>
                    </a:xfrm>
                    <a:prstGeom prst="rect">
                      <a:avLst/>
                    </a:prstGeom>
                  </pic:spPr>
                </pic:pic>
              </a:graphicData>
            </a:graphic>
          </wp:anchor>
        </w:drawing>
      </w:r>
      <w:r>
        <w:t>变化的图象如图所示。下列说法中正确的是（</w:t>
      </w:r>
      <w:r>
        <w:tab/>
        <w:t>）</w:t>
      </w:r>
    </w:p>
    <w:p w:rsidR="00DB3189" w:rsidRPr="000E0117" w:rsidRDefault="003436BD">
      <w:pPr>
        <w:pStyle w:val="a4"/>
        <w:numPr>
          <w:ilvl w:val="1"/>
          <w:numId w:val="3"/>
        </w:numPr>
        <w:tabs>
          <w:tab w:val="left" w:pos="748"/>
        </w:tabs>
        <w:spacing w:before="92"/>
        <w:rPr>
          <w:sz w:val="21"/>
          <w:szCs w:val="21"/>
        </w:rPr>
      </w:pPr>
      <w:r w:rsidRPr="000E0117">
        <w:rPr>
          <w:sz w:val="21"/>
          <w:szCs w:val="21"/>
        </w:rPr>
        <w:t>在 t＝0时刻，甲、乙两车在同一位置</w:t>
      </w:r>
    </w:p>
    <w:p w:rsidR="00DB3189" w:rsidRPr="000E0117" w:rsidRDefault="00DB3189">
      <w:pPr>
        <w:pStyle w:val="a3"/>
        <w:spacing w:before="8"/>
      </w:pPr>
    </w:p>
    <w:p w:rsidR="00DB3189" w:rsidRPr="000E0117" w:rsidRDefault="003436BD">
      <w:pPr>
        <w:pStyle w:val="a4"/>
        <w:numPr>
          <w:ilvl w:val="1"/>
          <w:numId w:val="3"/>
        </w:numPr>
        <w:tabs>
          <w:tab w:val="left" w:pos="738"/>
        </w:tabs>
        <w:ind w:left="738" w:hanging="352"/>
        <w:rPr>
          <w:sz w:val="21"/>
          <w:szCs w:val="21"/>
        </w:rPr>
      </w:pPr>
      <w:r w:rsidRPr="000E0117">
        <w:rPr>
          <w:sz w:val="21"/>
          <w:szCs w:val="21"/>
        </w:rPr>
        <w:t>在 0到 t1时间内，甲、乙两车的速度相等</w:t>
      </w:r>
    </w:p>
    <w:p w:rsidR="00DB3189" w:rsidRPr="000E0117" w:rsidRDefault="00DB3189">
      <w:pPr>
        <w:pStyle w:val="a3"/>
        <w:spacing w:before="7"/>
      </w:pPr>
    </w:p>
    <w:p w:rsidR="00DB3189" w:rsidRPr="000E0117" w:rsidRDefault="003436BD">
      <w:pPr>
        <w:pStyle w:val="a4"/>
        <w:numPr>
          <w:ilvl w:val="1"/>
          <w:numId w:val="3"/>
        </w:numPr>
        <w:tabs>
          <w:tab w:val="left" w:pos="738"/>
        </w:tabs>
        <w:spacing w:before="1"/>
        <w:ind w:left="738" w:hanging="352"/>
        <w:rPr>
          <w:sz w:val="21"/>
          <w:szCs w:val="21"/>
        </w:rPr>
      </w:pPr>
      <w:r w:rsidRPr="000E0117">
        <w:rPr>
          <w:sz w:val="21"/>
          <w:szCs w:val="21"/>
        </w:rPr>
        <w:t>在 t1到 t2时间内，甲、乙两车通过的路程相等</w:t>
      </w:r>
    </w:p>
    <w:p w:rsidR="00DB3189" w:rsidRPr="000E0117" w:rsidRDefault="003436BD">
      <w:pPr>
        <w:pStyle w:val="a4"/>
        <w:numPr>
          <w:ilvl w:val="1"/>
          <w:numId w:val="3"/>
        </w:numPr>
        <w:tabs>
          <w:tab w:val="left" w:pos="748"/>
        </w:tabs>
        <w:spacing w:before="197"/>
        <w:rPr>
          <w:sz w:val="21"/>
          <w:szCs w:val="21"/>
        </w:rPr>
      </w:pPr>
      <w:r w:rsidRPr="000E0117">
        <w:rPr>
          <w:sz w:val="21"/>
          <w:szCs w:val="21"/>
        </w:rPr>
        <w:t>在 0到 t2时间内，乙车做匀速直线运动</w:t>
      </w:r>
    </w:p>
    <w:p w:rsidR="00DB3189" w:rsidRPr="000E0117" w:rsidRDefault="00DB3189">
      <w:pPr>
        <w:pStyle w:val="a3"/>
      </w:pPr>
    </w:p>
    <w:p w:rsidR="00DB3189" w:rsidRPr="000E0117" w:rsidRDefault="00DB3189">
      <w:pPr>
        <w:pStyle w:val="a3"/>
        <w:spacing w:before="5"/>
      </w:pPr>
    </w:p>
    <w:p w:rsidR="00DB3189" w:rsidRPr="000E0117" w:rsidRDefault="003436BD">
      <w:pPr>
        <w:pStyle w:val="a4"/>
        <w:numPr>
          <w:ilvl w:val="0"/>
          <w:numId w:val="3"/>
        </w:numPr>
        <w:tabs>
          <w:tab w:val="left" w:pos="378"/>
          <w:tab w:val="left" w:pos="7053"/>
        </w:tabs>
        <w:spacing w:line="424" w:lineRule="auto"/>
        <w:ind w:left="386" w:right="210" w:hanging="274"/>
        <w:rPr>
          <w:sz w:val="21"/>
          <w:szCs w:val="21"/>
        </w:rPr>
      </w:pPr>
      <w:r w:rsidRPr="000E0117">
        <w:rPr>
          <w:sz w:val="21"/>
          <w:szCs w:val="21"/>
        </w:rPr>
        <w:t>流速为5千米/时的河流中有一只自由漂浮的木桶，甲、乙两船同时从木桶位置出发，以如图所示速度计上显示的速度分别逆流、顺流而行，1小时后两船离木桶的距离（</w:t>
      </w:r>
      <w:r w:rsidRPr="000E0117">
        <w:rPr>
          <w:sz w:val="21"/>
          <w:szCs w:val="21"/>
        </w:rPr>
        <w:tab/>
        <w:t>）</w:t>
      </w:r>
    </w:p>
    <w:p w:rsidR="00DB3189" w:rsidRPr="000E0117" w:rsidRDefault="00DB3189">
      <w:pPr>
        <w:spacing w:line="424" w:lineRule="auto"/>
        <w:rPr>
          <w:sz w:val="21"/>
          <w:szCs w:val="21"/>
        </w:rPr>
        <w:sectPr w:rsidR="00DB3189" w:rsidRPr="000E0117">
          <w:pgSz w:w="11910" w:h="16840"/>
          <w:pgMar w:top="1160" w:right="920" w:bottom="280" w:left="1020" w:header="720" w:footer="720" w:gutter="0"/>
          <w:cols w:space="708"/>
        </w:sectPr>
      </w:pPr>
    </w:p>
    <w:p w:rsidR="00DB3189" w:rsidRPr="000E0117" w:rsidRDefault="003436BD">
      <w:pPr>
        <w:pStyle w:val="a3"/>
        <w:ind w:left="386"/>
      </w:pPr>
      <w:r w:rsidRPr="000E0117">
        <w:lastRenderedPageBreak/>
        <w:drawing>
          <wp:inline distT="0" distB="0" distL="0" distR="0">
            <wp:extent cx="2952750" cy="303847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61465" name="image9.jpeg"/>
                    <pic:cNvPicPr>
                      <a:picLocks noChangeAspect="1"/>
                    </pic:cNvPicPr>
                  </pic:nvPicPr>
                  <pic:blipFill>
                    <a:blip r:embed="rId18" cstate="print"/>
                    <a:stretch>
                      <a:fillRect/>
                    </a:stretch>
                  </pic:blipFill>
                  <pic:spPr>
                    <a:xfrm>
                      <a:off x="0" y="0"/>
                      <a:ext cx="2952759" cy="3038475"/>
                    </a:xfrm>
                    <a:prstGeom prst="rect">
                      <a:avLst/>
                    </a:prstGeom>
                  </pic:spPr>
                </pic:pic>
              </a:graphicData>
            </a:graphic>
          </wp:inline>
        </w:drawing>
      </w:r>
    </w:p>
    <w:p w:rsidR="00DB3189" w:rsidRPr="000E0117" w:rsidRDefault="00DB3189">
      <w:pPr>
        <w:pStyle w:val="a3"/>
        <w:spacing w:before="12"/>
      </w:pPr>
    </w:p>
    <w:p w:rsidR="00DB3189" w:rsidRPr="000E0117" w:rsidRDefault="003436BD">
      <w:pPr>
        <w:pStyle w:val="a4"/>
        <w:numPr>
          <w:ilvl w:val="1"/>
          <w:numId w:val="3"/>
        </w:numPr>
        <w:tabs>
          <w:tab w:val="left" w:pos="748"/>
        </w:tabs>
        <w:spacing w:before="76"/>
        <w:rPr>
          <w:sz w:val="21"/>
          <w:szCs w:val="21"/>
        </w:rPr>
      </w:pPr>
      <w:r w:rsidRPr="000E0117">
        <w:rPr>
          <w:sz w:val="21"/>
          <w:szCs w:val="21"/>
        </w:rPr>
        <w:t>甲船 25千米，乙船 35 千米</w:t>
      </w:r>
    </w:p>
    <w:p w:rsidR="00DB3189" w:rsidRPr="000E0117" w:rsidRDefault="00DB3189">
      <w:pPr>
        <w:pStyle w:val="a3"/>
        <w:spacing w:before="12"/>
      </w:pPr>
    </w:p>
    <w:p w:rsidR="00DB3189" w:rsidRPr="000E0117" w:rsidRDefault="003436BD">
      <w:pPr>
        <w:pStyle w:val="a4"/>
        <w:numPr>
          <w:ilvl w:val="1"/>
          <w:numId w:val="3"/>
        </w:numPr>
        <w:tabs>
          <w:tab w:val="left" w:pos="738"/>
        </w:tabs>
        <w:ind w:left="738" w:hanging="352"/>
        <w:rPr>
          <w:sz w:val="21"/>
          <w:szCs w:val="21"/>
        </w:rPr>
      </w:pPr>
      <w:r w:rsidRPr="000E0117">
        <w:rPr>
          <w:sz w:val="21"/>
          <w:szCs w:val="21"/>
        </w:rPr>
        <w:t>甲船 30千米，乙船 30 千米</w:t>
      </w:r>
    </w:p>
    <w:p w:rsidR="00DB3189" w:rsidRPr="000E0117" w:rsidRDefault="00DB3189">
      <w:pPr>
        <w:pStyle w:val="a3"/>
        <w:spacing w:before="1"/>
      </w:pPr>
    </w:p>
    <w:p w:rsidR="00DB3189" w:rsidRPr="000E0117" w:rsidRDefault="003436BD">
      <w:pPr>
        <w:pStyle w:val="a4"/>
        <w:numPr>
          <w:ilvl w:val="1"/>
          <w:numId w:val="3"/>
        </w:numPr>
        <w:tabs>
          <w:tab w:val="left" w:pos="738"/>
        </w:tabs>
        <w:ind w:left="738" w:hanging="352"/>
        <w:rPr>
          <w:sz w:val="21"/>
          <w:szCs w:val="21"/>
        </w:rPr>
      </w:pPr>
      <w:r w:rsidRPr="000E0117">
        <w:rPr>
          <w:sz w:val="21"/>
          <w:szCs w:val="21"/>
        </w:rPr>
        <w:t>甲船 35千米，乙船 30 千米</w:t>
      </w:r>
    </w:p>
    <w:p w:rsidR="00DB3189" w:rsidRPr="000E0117" w:rsidRDefault="00DB3189">
      <w:pPr>
        <w:pStyle w:val="a3"/>
        <w:spacing w:before="11"/>
      </w:pPr>
    </w:p>
    <w:p w:rsidR="00DB3189" w:rsidRPr="000E0117" w:rsidRDefault="003436BD">
      <w:pPr>
        <w:pStyle w:val="a4"/>
        <w:numPr>
          <w:ilvl w:val="1"/>
          <w:numId w:val="3"/>
        </w:numPr>
        <w:tabs>
          <w:tab w:val="left" w:pos="748"/>
        </w:tabs>
        <w:spacing w:before="1"/>
        <w:rPr>
          <w:sz w:val="21"/>
          <w:szCs w:val="21"/>
        </w:rPr>
      </w:pPr>
      <w:r w:rsidRPr="000E0117">
        <w:rPr>
          <w:sz w:val="21"/>
          <w:szCs w:val="21"/>
        </w:rPr>
        <w:t>无法确定</w:t>
      </w:r>
    </w:p>
    <w:p w:rsidR="00DB3189" w:rsidRPr="000E0117" w:rsidRDefault="00DB3189">
      <w:pPr>
        <w:pStyle w:val="a3"/>
      </w:pPr>
    </w:p>
    <w:p w:rsidR="00DB3189" w:rsidRPr="000E0117" w:rsidRDefault="00DB3189">
      <w:pPr>
        <w:pStyle w:val="a3"/>
        <w:spacing w:before="7"/>
      </w:pPr>
    </w:p>
    <w:p w:rsidR="00DB3189" w:rsidRDefault="003436BD">
      <w:pPr>
        <w:pStyle w:val="a3"/>
        <w:tabs>
          <w:tab w:val="left" w:pos="4377"/>
        </w:tabs>
        <w:spacing w:before="1" w:line="424" w:lineRule="auto"/>
        <w:ind w:left="386" w:right="210" w:hanging="274"/>
      </w:pPr>
      <w:r w:rsidRPr="000E0117">
        <w:t>22.2019</w:t>
      </w:r>
      <w:r>
        <w:t>年</w:t>
      </w:r>
      <w:r w:rsidRPr="000E0117">
        <w:t>1</w:t>
      </w:r>
      <w:r>
        <w:t>月</w:t>
      </w:r>
      <w:r w:rsidRPr="000E0117">
        <w:t>3</w:t>
      </w:r>
      <w:r>
        <w:t>日</w:t>
      </w:r>
      <w:r w:rsidRPr="000E0117">
        <w:t>，</w:t>
      </w:r>
      <w:r>
        <w:t>嫦娥</w:t>
      </w:r>
      <w:r w:rsidRPr="000E0117">
        <w:t>四</w:t>
      </w:r>
      <w:r>
        <w:t>号成</w:t>
      </w:r>
      <w:r w:rsidRPr="000E0117">
        <w:t>功</w:t>
      </w:r>
      <w:r>
        <w:t>登</w:t>
      </w:r>
      <w:r w:rsidRPr="000E0117">
        <w:t>陆</w:t>
      </w:r>
      <w:r>
        <w:t>月球</w:t>
      </w:r>
      <w:r w:rsidRPr="000E0117">
        <w:t>背</w:t>
      </w:r>
      <w:r>
        <w:t>面，</w:t>
      </w:r>
      <w:r w:rsidRPr="000E0117">
        <w:t>首</w:t>
      </w:r>
      <w:r>
        <w:t>次实</w:t>
      </w:r>
      <w:r w:rsidRPr="000E0117">
        <w:t>现</w:t>
      </w:r>
      <w:r>
        <w:t>月球</w:t>
      </w:r>
      <w:r w:rsidRPr="000E0117">
        <w:t>背</w:t>
      </w:r>
      <w:r>
        <w:t>面着</w:t>
      </w:r>
      <w:r w:rsidRPr="000E0117">
        <w:t>陆</w:t>
      </w:r>
      <w:r>
        <w:t>。</w:t>
      </w:r>
      <w:r w:rsidRPr="000E0117">
        <w:t>当</w:t>
      </w:r>
      <w:r>
        <w:t>嫦娥</w:t>
      </w:r>
      <w:r w:rsidRPr="000E0117">
        <w:t>四</w:t>
      </w:r>
      <w:r>
        <w:t>号从</w:t>
      </w:r>
      <w:r w:rsidRPr="000E0117">
        <w:t>空</w:t>
      </w:r>
      <w:r>
        <w:t>中下</w:t>
      </w:r>
      <w:r w:rsidRPr="000E0117">
        <w:t>降</w:t>
      </w:r>
      <w:r>
        <w:t>时， 说嫦娥四号是运动的，所选参照物是（</w:t>
      </w:r>
      <w:r>
        <w:tab/>
        <w:t>）</w:t>
      </w:r>
    </w:p>
    <w:p w:rsidR="00DB3189" w:rsidRDefault="003436BD">
      <w:pPr>
        <w:pStyle w:val="a3"/>
        <w:tabs>
          <w:tab w:val="left" w:pos="4514"/>
        </w:tabs>
        <w:spacing w:line="265" w:lineRule="exact"/>
        <w:ind w:left="386"/>
      </w:pPr>
      <w:r w:rsidRPr="000E0117">
        <w:t>A</w:t>
      </w:r>
      <w:r>
        <w:t>．嫦娥四号</w:t>
      </w:r>
      <w:r>
        <w:tab/>
      </w:r>
      <w:r w:rsidRPr="000E0117">
        <w:t>B</w:t>
      </w:r>
      <w:r>
        <w:t>．月球表面</w:t>
      </w:r>
    </w:p>
    <w:p w:rsidR="00DB3189" w:rsidRPr="000E0117" w:rsidRDefault="00DB3189">
      <w:pPr>
        <w:pStyle w:val="a3"/>
        <w:spacing w:before="1"/>
      </w:pPr>
    </w:p>
    <w:p w:rsidR="00DB3189" w:rsidRDefault="003436BD">
      <w:pPr>
        <w:pStyle w:val="a3"/>
        <w:tabs>
          <w:tab w:val="left" w:pos="4514"/>
        </w:tabs>
        <w:ind w:left="386"/>
      </w:pPr>
      <w:r w:rsidRPr="000E0117">
        <w:t>C</w:t>
      </w:r>
      <w:r>
        <w:t>．嫦娥四号上的照相机</w:t>
      </w:r>
      <w:r>
        <w:tab/>
      </w:r>
      <w:r w:rsidRPr="000E0117">
        <w:t>D</w:t>
      </w:r>
      <w:r>
        <w:t>．嫦娥四号上的计算机</w:t>
      </w:r>
    </w:p>
    <w:p w:rsidR="00DB3189" w:rsidRPr="000E0117" w:rsidRDefault="00DB3189">
      <w:pPr>
        <w:pStyle w:val="a3"/>
      </w:pPr>
    </w:p>
    <w:p w:rsidR="00DB3189" w:rsidRPr="000E0117" w:rsidRDefault="00DB3189">
      <w:pPr>
        <w:pStyle w:val="a3"/>
        <w:spacing w:before="8"/>
      </w:pPr>
    </w:p>
    <w:p w:rsidR="00DB3189" w:rsidRPr="000E0117" w:rsidRDefault="003436BD">
      <w:pPr>
        <w:pStyle w:val="a4"/>
        <w:numPr>
          <w:ilvl w:val="0"/>
          <w:numId w:val="6"/>
        </w:numPr>
        <w:tabs>
          <w:tab w:val="left" w:pos="378"/>
          <w:tab w:val="left" w:pos="7859"/>
        </w:tabs>
        <w:ind w:hanging="266"/>
        <w:rPr>
          <w:sz w:val="21"/>
          <w:szCs w:val="21"/>
        </w:rPr>
      </w:pPr>
      <w:r w:rsidRPr="000E0117">
        <w:rPr>
          <w:sz w:val="21"/>
          <w:szCs w:val="21"/>
        </w:rPr>
        <w:t>某辆汽车启动后，经过20s，速度表的指针指在如图所示的位置，由表可知（</w:t>
      </w:r>
      <w:r w:rsidRPr="000E0117">
        <w:rPr>
          <w:sz w:val="21"/>
          <w:szCs w:val="21"/>
        </w:rPr>
        <w:tab/>
        <w:t>）</w:t>
      </w:r>
    </w:p>
    <w:p w:rsidR="00DB3189" w:rsidRPr="000E0117" w:rsidRDefault="003436BD">
      <w:pPr>
        <w:pStyle w:val="a3"/>
        <w:spacing w:before="3"/>
      </w:pPr>
      <w:r w:rsidRPr="000E0117">
        <w:drawing>
          <wp:anchor distT="0" distB="0" distL="0" distR="0" simplePos="0" relativeHeight="251660288" behindDoc="0" locked="0" layoutInCell="1" allowOverlap="1">
            <wp:simplePos x="0" y="0"/>
            <wp:positionH relativeFrom="page">
              <wp:posOffset>892810</wp:posOffset>
            </wp:positionH>
            <wp:positionV relativeFrom="paragraph">
              <wp:posOffset>156845</wp:posOffset>
            </wp:positionV>
            <wp:extent cx="913765" cy="81915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38397" name="image10.jpeg"/>
                    <pic:cNvPicPr>
                      <a:picLocks noChangeAspect="1"/>
                    </pic:cNvPicPr>
                  </pic:nvPicPr>
                  <pic:blipFill>
                    <a:blip r:embed="rId19" cstate="print"/>
                    <a:stretch>
                      <a:fillRect/>
                    </a:stretch>
                  </pic:blipFill>
                  <pic:spPr>
                    <a:xfrm>
                      <a:off x="0" y="0"/>
                      <a:ext cx="913919" cy="819150"/>
                    </a:xfrm>
                    <a:prstGeom prst="rect">
                      <a:avLst/>
                    </a:prstGeom>
                  </pic:spPr>
                </pic:pic>
              </a:graphicData>
            </a:graphic>
          </wp:anchor>
        </w:drawing>
      </w:r>
    </w:p>
    <w:p w:rsidR="00DB3189" w:rsidRPr="000E0117" w:rsidRDefault="00DB3189">
      <w:pPr>
        <w:pStyle w:val="a3"/>
        <w:spacing w:before="1"/>
      </w:pPr>
    </w:p>
    <w:p w:rsidR="00DB3189" w:rsidRPr="000E0117" w:rsidRDefault="003436BD">
      <w:pPr>
        <w:pStyle w:val="a4"/>
        <w:numPr>
          <w:ilvl w:val="1"/>
          <w:numId w:val="6"/>
        </w:numPr>
        <w:tabs>
          <w:tab w:val="left" w:pos="748"/>
        </w:tabs>
        <w:rPr>
          <w:sz w:val="21"/>
          <w:szCs w:val="21"/>
        </w:rPr>
      </w:pPr>
      <w:r w:rsidRPr="000E0117">
        <w:rPr>
          <w:sz w:val="21"/>
          <w:szCs w:val="21"/>
        </w:rPr>
        <w:t>此时汽车的速度是 90km/h</w:t>
      </w:r>
    </w:p>
    <w:p w:rsidR="00DB3189" w:rsidRPr="000E0117" w:rsidRDefault="00DB3189">
      <w:pPr>
        <w:pStyle w:val="a3"/>
        <w:spacing w:before="8"/>
      </w:pPr>
    </w:p>
    <w:p w:rsidR="00DB3189" w:rsidRPr="000E0117" w:rsidRDefault="003436BD">
      <w:pPr>
        <w:pStyle w:val="a4"/>
        <w:numPr>
          <w:ilvl w:val="1"/>
          <w:numId w:val="6"/>
        </w:numPr>
        <w:tabs>
          <w:tab w:val="left" w:pos="738"/>
        </w:tabs>
        <w:ind w:left="738" w:hanging="352"/>
        <w:rPr>
          <w:sz w:val="21"/>
          <w:szCs w:val="21"/>
        </w:rPr>
      </w:pPr>
      <w:r w:rsidRPr="000E0117">
        <w:rPr>
          <w:sz w:val="21"/>
          <w:szCs w:val="21"/>
        </w:rPr>
        <w:t>此时汽车的速度是 90m/s</w:t>
      </w:r>
    </w:p>
    <w:p w:rsidR="00DB3189" w:rsidRPr="000E0117" w:rsidRDefault="00DB3189">
      <w:pPr>
        <w:pStyle w:val="a3"/>
        <w:spacing w:before="11"/>
      </w:pPr>
    </w:p>
    <w:p w:rsidR="00DB3189" w:rsidRPr="000E0117" w:rsidRDefault="003436BD">
      <w:pPr>
        <w:pStyle w:val="a4"/>
        <w:numPr>
          <w:ilvl w:val="1"/>
          <w:numId w:val="6"/>
        </w:numPr>
        <w:tabs>
          <w:tab w:val="left" w:pos="738"/>
        </w:tabs>
        <w:ind w:left="738" w:hanging="352"/>
        <w:rPr>
          <w:sz w:val="21"/>
          <w:szCs w:val="21"/>
        </w:rPr>
      </w:pPr>
      <w:r w:rsidRPr="000E0117">
        <w:rPr>
          <w:sz w:val="21"/>
          <w:szCs w:val="21"/>
        </w:rPr>
        <w:t>启动后 20s 内汽车的平均速度是 90km/h</w:t>
      </w:r>
    </w:p>
    <w:p w:rsidR="00DB3189" w:rsidRPr="000E0117" w:rsidRDefault="00DB3189">
      <w:pPr>
        <w:pStyle w:val="a3"/>
        <w:spacing w:before="8"/>
      </w:pPr>
    </w:p>
    <w:p w:rsidR="00DB3189" w:rsidRPr="000E0117" w:rsidRDefault="003436BD">
      <w:pPr>
        <w:pStyle w:val="a4"/>
        <w:numPr>
          <w:ilvl w:val="1"/>
          <w:numId w:val="6"/>
        </w:numPr>
        <w:tabs>
          <w:tab w:val="left" w:pos="748"/>
        </w:tabs>
        <w:rPr>
          <w:sz w:val="21"/>
          <w:szCs w:val="21"/>
        </w:rPr>
      </w:pPr>
      <w:r w:rsidRPr="000E0117">
        <w:rPr>
          <w:sz w:val="21"/>
          <w:szCs w:val="21"/>
        </w:rPr>
        <w:t>启动后 20s 内汽车的平均速度是 90m/s</w:t>
      </w:r>
    </w:p>
    <w:p w:rsidR="00DB3189" w:rsidRPr="000E0117" w:rsidRDefault="00DB3189">
      <w:pPr>
        <w:pStyle w:val="a3"/>
      </w:pPr>
    </w:p>
    <w:p w:rsidR="00DB3189" w:rsidRPr="000E0117" w:rsidRDefault="00DB3189">
      <w:pPr>
        <w:pStyle w:val="a3"/>
        <w:spacing w:before="6"/>
      </w:pPr>
    </w:p>
    <w:p w:rsidR="00DB3189" w:rsidRDefault="003436BD">
      <w:pPr>
        <w:pStyle w:val="a3"/>
        <w:ind w:left="112"/>
      </w:pPr>
      <w:r w:rsidRPr="000E0117">
        <w:lastRenderedPageBreak/>
        <w:t xml:space="preserve">24.2017 </w:t>
      </w:r>
      <w:r>
        <w:t xml:space="preserve">年 </w:t>
      </w:r>
      <w:r w:rsidRPr="000E0117">
        <w:t xml:space="preserve">4 </w:t>
      </w:r>
      <w:r>
        <w:t>月，货运飞船“天舟一号”在文昌航天发射场使用“长征七号”运载火箭发射，并与“天宫</w:t>
      </w:r>
    </w:p>
    <w:p w:rsidR="00DB3189" w:rsidRPr="000E0117" w:rsidRDefault="00DB3189">
      <w:pPr>
        <w:rPr>
          <w:sz w:val="21"/>
          <w:szCs w:val="21"/>
        </w:rPr>
        <w:sectPr w:rsidR="00DB3189" w:rsidRPr="000E0117">
          <w:pgSz w:w="11910" w:h="16840"/>
          <w:pgMar w:top="1260" w:right="920" w:bottom="280" w:left="1020" w:header="720" w:footer="720" w:gutter="0"/>
          <w:cols w:space="708"/>
        </w:sectPr>
      </w:pPr>
    </w:p>
    <w:p w:rsidR="00DB3189" w:rsidRDefault="003436BD">
      <w:pPr>
        <w:pStyle w:val="a3"/>
        <w:tabs>
          <w:tab w:val="left" w:pos="1857"/>
        </w:tabs>
        <w:spacing w:before="58" w:line="424" w:lineRule="auto"/>
        <w:ind w:left="386" w:right="207"/>
      </w:pPr>
      <w:r w:rsidRPr="000E0117">
        <w:lastRenderedPageBreak/>
        <w:drawing>
          <wp:anchor distT="0" distB="0" distL="0" distR="0" simplePos="0" relativeHeight="251661312" behindDoc="0" locked="0" layoutInCell="1" allowOverlap="1">
            <wp:simplePos x="0" y="0"/>
            <wp:positionH relativeFrom="page">
              <wp:posOffset>892810</wp:posOffset>
            </wp:positionH>
            <wp:positionV relativeFrom="paragraph">
              <wp:posOffset>666115</wp:posOffset>
            </wp:positionV>
            <wp:extent cx="1886585" cy="121920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43152" name="image11.jpeg"/>
                    <pic:cNvPicPr>
                      <a:picLocks noChangeAspect="1"/>
                    </pic:cNvPicPr>
                  </pic:nvPicPr>
                  <pic:blipFill>
                    <a:blip r:embed="rId20" cstate="print"/>
                    <a:stretch>
                      <a:fillRect/>
                    </a:stretch>
                  </pic:blipFill>
                  <pic:spPr>
                    <a:xfrm>
                      <a:off x="0" y="0"/>
                      <a:ext cx="1886712" cy="1219200"/>
                    </a:xfrm>
                    <a:prstGeom prst="rect">
                      <a:avLst/>
                    </a:prstGeom>
                  </pic:spPr>
                </pic:pic>
              </a:graphicData>
            </a:graphic>
          </wp:anchor>
        </w:drawing>
      </w:r>
      <w:r w:rsidRPr="000E0117">
        <w:t xml:space="preserve">二号”顺利完成自动交会对接，如图所示，对接完成后，若认为“天舟一号”处于静止状态，则选取的   </w:t>
      </w:r>
      <w:r>
        <w:t>参照物是（</w:t>
      </w:r>
      <w:r>
        <w:tab/>
        <w:t>）</w:t>
      </w:r>
    </w:p>
    <w:p w:rsidR="00DB3189" w:rsidRPr="000E0117" w:rsidRDefault="00DB3189">
      <w:pPr>
        <w:pStyle w:val="a3"/>
        <w:spacing w:before="2"/>
      </w:pPr>
    </w:p>
    <w:p w:rsidR="00DB3189" w:rsidRDefault="003436BD">
      <w:pPr>
        <w:pStyle w:val="a3"/>
        <w:tabs>
          <w:tab w:val="left" w:pos="4514"/>
        </w:tabs>
        <w:ind w:left="386"/>
      </w:pPr>
      <w:r w:rsidRPr="000E0117">
        <w:t>A．“长征七号”</w:t>
      </w:r>
      <w:r>
        <w:tab/>
      </w:r>
      <w:r w:rsidRPr="000E0117">
        <w:t>B．“天宫二号”</w:t>
      </w:r>
    </w:p>
    <w:p w:rsidR="00DB3189" w:rsidRPr="000E0117" w:rsidRDefault="00DB3189">
      <w:pPr>
        <w:pStyle w:val="a3"/>
        <w:spacing w:before="12"/>
      </w:pPr>
    </w:p>
    <w:p w:rsidR="00DB3189" w:rsidRDefault="003436BD">
      <w:pPr>
        <w:pStyle w:val="a3"/>
        <w:tabs>
          <w:tab w:val="left" w:pos="4514"/>
        </w:tabs>
        <w:ind w:left="386"/>
      </w:pPr>
      <w:r w:rsidRPr="000E0117">
        <w:t>C</w:t>
      </w:r>
      <w:r>
        <w:t>．文昌航天发射场</w:t>
      </w:r>
      <w:r>
        <w:tab/>
      </w:r>
      <w:r w:rsidRPr="000E0117">
        <w:t>D</w:t>
      </w:r>
      <w:r>
        <w:t>．地球</w:t>
      </w:r>
    </w:p>
    <w:p w:rsidR="00DB3189" w:rsidRDefault="00DB3189">
      <w:pPr>
        <w:pStyle w:val="a3"/>
        <w:rPr>
          <w:sz w:val="22"/>
        </w:rPr>
      </w:pPr>
    </w:p>
    <w:p w:rsidR="00DB3189" w:rsidRDefault="00DB3189">
      <w:pPr>
        <w:pStyle w:val="a3"/>
        <w:rPr>
          <w:sz w:val="22"/>
        </w:rPr>
      </w:pPr>
    </w:p>
    <w:p w:rsidR="00DB3189" w:rsidRDefault="003436BD">
      <w:pPr>
        <w:pStyle w:val="2"/>
        <w:spacing w:before="176"/>
      </w:pPr>
      <w:r>
        <w:t xml:space="preserve">二、填空题（共 </w:t>
      </w:r>
      <w:r>
        <w:rPr>
          <w:rFonts w:ascii="Times New Roman" w:eastAsia="Times New Roman"/>
        </w:rPr>
        <w:t xml:space="preserve">14 </w:t>
      </w:r>
      <w:r>
        <w:t>小题）</w:t>
      </w:r>
    </w:p>
    <w:p w:rsidR="00DB3189" w:rsidRDefault="00DB3189">
      <w:pPr>
        <w:pStyle w:val="a3"/>
        <w:spacing w:before="11"/>
        <w:rPr>
          <w:rFonts w:ascii="黑体"/>
          <w:sz w:val="32"/>
        </w:rPr>
      </w:pPr>
    </w:p>
    <w:p w:rsidR="00DB3189" w:rsidRDefault="003436BD">
      <w:pPr>
        <w:pStyle w:val="a4"/>
        <w:numPr>
          <w:ilvl w:val="0"/>
          <w:numId w:val="7"/>
        </w:numPr>
        <w:tabs>
          <w:tab w:val="left" w:pos="378"/>
        </w:tabs>
        <w:spacing w:line="424" w:lineRule="auto"/>
        <w:ind w:right="210" w:hanging="274"/>
        <w:jc w:val="both"/>
        <w:rPr>
          <w:sz w:val="21"/>
        </w:rPr>
      </w:pPr>
      <w:r>
        <w:rPr>
          <w:spacing w:val="-7"/>
          <w:sz w:val="21"/>
        </w:rPr>
        <w:t xml:space="preserve">在深圳市中考体育 </w:t>
      </w:r>
      <w:r>
        <w:rPr>
          <w:rFonts w:ascii="Times New Roman" w:eastAsia="Times New Roman"/>
          <w:sz w:val="21"/>
        </w:rPr>
        <w:t>800m</w:t>
      </w:r>
      <w:r>
        <w:rPr>
          <w:spacing w:val="-8"/>
          <w:sz w:val="21"/>
        </w:rPr>
        <w:t>测试中，随着发令枪声响起，小睿如离弦之箭一般冲出起跑线，</w:t>
      </w:r>
      <w:r>
        <w:rPr>
          <w:rFonts w:ascii="Times New Roman" w:eastAsia="Times New Roman"/>
          <w:spacing w:val="-13"/>
          <w:sz w:val="21"/>
        </w:rPr>
        <w:t>3</w:t>
      </w:r>
      <w:r>
        <w:rPr>
          <w:spacing w:val="-27"/>
          <w:sz w:val="21"/>
        </w:rPr>
        <w:t xml:space="preserve">分 </w:t>
      </w:r>
      <w:r>
        <w:rPr>
          <w:rFonts w:ascii="Times New Roman" w:eastAsia="Times New Roman"/>
          <w:sz w:val="21"/>
        </w:rPr>
        <w:t>20</w:t>
      </w:r>
      <w:r>
        <w:rPr>
          <w:sz w:val="21"/>
        </w:rPr>
        <w:t>秒后冲过终点，取得了长跑满分的好成绩，长跑过程中她的平均速度为</w:t>
      </w:r>
      <w:r>
        <w:rPr>
          <w:rFonts w:ascii="Times New Roman" w:eastAsia="Times New Roman"/>
          <w:sz w:val="21"/>
        </w:rPr>
        <w:t>m/s</w:t>
      </w:r>
      <w:r>
        <w:rPr>
          <w:sz w:val="21"/>
        </w:rPr>
        <w:t>。</w:t>
      </w:r>
    </w:p>
    <w:p w:rsidR="00DB3189" w:rsidRDefault="00DB3189">
      <w:pPr>
        <w:pStyle w:val="a3"/>
        <w:spacing w:before="5"/>
        <w:rPr>
          <w:sz w:val="24"/>
        </w:rPr>
      </w:pPr>
    </w:p>
    <w:p w:rsidR="00DB3189" w:rsidRDefault="003436BD">
      <w:pPr>
        <w:pStyle w:val="a4"/>
        <w:numPr>
          <w:ilvl w:val="0"/>
          <w:numId w:val="7"/>
        </w:numPr>
        <w:tabs>
          <w:tab w:val="left" w:pos="378"/>
          <w:tab w:val="left" w:pos="4166"/>
          <w:tab w:val="left" w:pos="6429"/>
        </w:tabs>
        <w:spacing w:line="422" w:lineRule="auto"/>
        <w:ind w:right="205" w:hanging="274"/>
        <w:jc w:val="both"/>
        <w:rPr>
          <w:sz w:val="21"/>
        </w:rPr>
      </w:pPr>
      <w:r>
        <w:rPr>
          <w:noProof/>
          <w:lang w:val="en-US" w:bidi="ar-SA"/>
        </w:rPr>
        <w:drawing>
          <wp:anchor distT="0" distB="0" distL="0" distR="0" simplePos="0" relativeHeight="251666432" behindDoc="1" locked="0" layoutInCell="1" allowOverlap="1">
            <wp:simplePos x="0" y="0"/>
            <wp:positionH relativeFrom="page">
              <wp:posOffset>892810</wp:posOffset>
            </wp:positionH>
            <wp:positionV relativeFrom="paragraph">
              <wp:posOffset>1173480</wp:posOffset>
            </wp:positionV>
            <wp:extent cx="2247900" cy="533400"/>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92286" name="image12.jpeg"/>
                    <pic:cNvPicPr>
                      <a:picLocks noChangeAspect="1"/>
                    </pic:cNvPicPr>
                  </pic:nvPicPr>
                  <pic:blipFill>
                    <a:blip r:embed="rId21" cstate="print"/>
                    <a:stretch>
                      <a:fillRect/>
                    </a:stretch>
                  </pic:blipFill>
                  <pic:spPr>
                    <a:xfrm>
                      <a:off x="0" y="0"/>
                      <a:ext cx="2247900" cy="533400"/>
                    </a:xfrm>
                    <a:prstGeom prst="rect">
                      <a:avLst/>
                    </a:prstGeom>
                  </pic:spPr>
                </pic:pic>
              </a:graphicData>
            </a:graphic>
          </wp:anchor>
        </w:drawing>
      </w:r>
      <w:r>
        <w:rPr>
          <w:sz w:val="21"/>
        </w:rPr>
        <w:t>为了监督司机遵守限速规定</w:t>
      </w:r>
      <w:r>
        <w:rPr>
          <w:spacing w:val="-25"/>
          <w:sz w:val="21"/>
        </w:rPr>
        <w:t>，</w:t>
      </w:r>
      <w:r>
        <w:rPr>
          <w:sz w:val="21"/>
        </w:rPr>
        <w:t>交管部门在公路上设置了固定测速仪</w:t>
      </w:r>
      <w:r>
        <w:rPr>
          <w:spacing w:val="-25"/>
          <w:sz w:val="21"/>
        </w:rPr>
        <w:t>。</w:t>
      </w:r>
      <w:r>
        <w:rPr>
          <w:sz w:val="21"/>
        </w:rPr>
        <w:t>如图所示</w:t>
      </w:r>
      <w:r>
        <w:rPr>
          <w:spacing w:val="-25"/>
          <w:sz w:val="21"/>
        </w:rPr>
        <w:t>，</w:t>
      </w:r>
      <w:r>
        <w:rPr>
          <w:sz w:val="21"/>
        </w:rPr>
        <w:t>汽车向放置在路中的测速仪匀速驶来</w:t>
      </w:r>
      <w:r>
        <w:rPr>
          <w:spacing w:val="-20"/>
          <w:sz w:val="21"/>
        </w:rPr>
        <w:t>，</w:t>
      </w:r>
      <w:r>
        <w:rPr>
          <w:sz w:val="21"/>
        </w:rPr>
        <w:t>测速仪向汽车发出两次短促</w:t>
      </w:r>
      <w:r>
        <w:rPr>
          <w:spacing w:val="-20"/>
          <w:sz w:val="21"/>
        </w:rPr>
        <w:t>的</w:t>
      </w:r>
      <w:r>
        <w:rPr>
          <w:sz w:val="21"/>
        </w:rPr>
        <w:t>（超声波</w:t>
      </w:r>
      <w:r>
        <w:rPr>
          <w:spacing w:val="-22"/>
          <w:sz w:val="21"/>
        </w:rPr>
        <w:t>）</w:t>
      </w:r>
      <w:r>
        <w:rPr>
          <w:sz w:val="21"/>
        </w:rPr>
        <w:t>信号</w:t>
      </w:r>
      <w:r>
        <w:rPr>
          <w:spacing w:val="-22"/>
          <w:sz w:val="21"/>
        </w:rPr>
        <w:t>，</w:t>
      </w:r>
      <w:r>
        <w:rPr>
          <w:sz w:val="21"/>
        </w:rPr>
        <w:t>第一次发出信号到测速仪接收到信号用时</w:t>
      </w:r>
      <w:r>
        <w:rPr>
          <w:rFonts w:ascii="Times New Roman" w:eastAsia="Times New Roman"/>
          <w:sz w:val="21"/>
        </w:rPr>
        <w:t>0.5s</w:t>
      </w:r>
      <w:r>
        <w:rPr>
          <w:sz w:val="21"/>
        </w:rPr>
        <w:t>，第二次发出信号到测速仪接收到信号用时</w:t>
      </w:r>
      <w:r>
        <w:rPr>
          <w:rFonts w:ascii="Times New Roman" w:eastAsia="Times New Roman"/>
          <w:sz w:val="21"/>
        </w:rPr>
        <w:t>0.3s</w:t>
      </w:r>
      <w:r>
        <w:rPr>
          <w:sz w:val="21"/>
        </w:rPr>
        <w:t>，若两次发出信号的间隔是</w:t>
      </w:r>
      <w:r>
        <w:rPr>
          <w:rFonts w:ascii="Times New Roman" w:eastAsia="Times New Roman"/>
          <w:sz w:val="21"/>
        </w:rPr>
        <w:t>0.9s</w:t>
      </w:r>
      <w:r>
        <w:rPr>
          <w:sz w:val="21"/>
        </w:rPr>
        <w:t>，汽车在两次接收到信号间隔过程中行驶的距离是</w:t>
      </w:r>
      <w:r>
        <w:rPr>
          <w:sz w:val="21"/>
          <w:u w:val="single"/>
        </w:rPr>
        <w:tab/>
      </w:r>
      <w:r>
        <w:rPr>
          <w:rFonts w:ascii="Times New Roman" w:eastAsia="Times New Roman"/>
          <w:sz w:val="21"/>
        </w:rPr>
        <w:t>m</w:t>
      </w:r>
      <w:r>
        <w:rPr>
          <w:sz w:val="21"/>
        </w:rPr>
        <w:t>，汽车速度是</w:t>
      </w:r>
      <w:r>
        <w:rPr>
          <w:sz w:val="21"/>
          <w:u w:val="single"/>
        </w:rPr>
        <w:tab/>
      </w:r>
      <w:r>
        <w:rPr>
          <w:rFonts w:ascii="Times New Roman" w:eastAsia="Times New Roman"/>
          <w:sz w:val="21"/>
        </w:rPr>
        <w:t>m/s</w:t>
      </w:r>
      <w:r>
        <w:rPr>
          <w:spacing w:val="-104"/>
          <w:sz w:val="21"/>
        </w:rPr>
        <w:t>。</w:t>
      </w:r>
      <w:r>
        <w:rPr>
          <w:sz w:val="21"/>
        </w:rPr>
        <w:t>（超声波速度是</w:t>
      </w:r>
      <w:r>
        <w:rPr>
          <w:rFonts w:ascii="Times New Roman" w:eastAsia="Times New Roman"/>
          <w:sz w:val="21"/>
        </w:rPr>
        <w:t>340m/s</w:t>
      </w:r>
      <w:r>
        <w:rPr>
          <w:sz w:val="21"/>
        </w:rPr>
        <w:t>）</w:t>
      </w:r>
    </w:p>
    <w:p w:rsidR="00DB3189" w:rsidRDefault="00DB3189">
      <w:pPr>
        <w:pStyle w:val="a3"/>
        <w:rPr>
          <w:sz w:val="22"/>
        </w:rPr>
      </w:pPr>
    </w:p>
    <w:p w:rsidR="00DB3189" w:rsidRDefault="00DB3189">
      <w:pPr>
        <w:pStyle w:val="a3"/>
        <w:rPr>
          <w:sz w:val="22"/>
        </w:rPr>
      </w:pPr>
    </w:p>
    <w:p w:rsidR="00DB3189" w:rsidRDefault="00DB3189">
      <w:pPr>
        <w:pStyle w:val="a3"/>
        <w:rPr>
          <w:sz w:val="22"/>
        </w:rPr>
      </w:pPr>
    </w:p>
    <w:p w:rsidR="00DB3189" w:rsidRDefault="00DB3189">
      <w:pPr>
        <w:pStyle w:val="a3"/>
        <w:spacing w:before="11"/>
        <w:rPr>
          <w:sz w:val="32"/>
        </w:rPr>
      </w:pPr>
    </w:p>
    <w:p w:rsidR="00DB3189" w:rsidRDefault="003436BD">
      <w:pPr>
        <w:pStyle w:val="a4"/>
        <w:numPr>
          <w:ilvl w:val="0"/>
          <w:numId w:val="7"/>
        </w:numPr>
        <w:tabs>
          <w:tab w:val="left" w:pos="378"/>
          <w:tab w:val="left" w:pos="7831"/>
        </w:tabs>
        <w:ind w:left="377" w:hanging="266"/>
        <w:rPr>
          <w:sz w:val="21"/>
        </w:rPr>
      </w:pPr>
      <w:r>
        <w:rPr>
          <w:sz w:val="21"/>
        </w:rPr>
        <w:t>小萌同学以</w:t>
      </w:r>
      <w:r>
        <w:rPr>
          <w:rFonts w:ascii="Times New Roman" w:eastAsia="Times New Roman"/>
          <w:sz w:val="21"/>
        </w:rPr>
        <w:t>5m/s</w:t>
      </w:r>
      <w:r>
        <w:rPr>
          <w:sz w:val="21"/>
        </w:rPr>
        <w:t>的速度从家里骑车</w:t>
      </w:r>
      <w:r>
        <w:rPr>
          <w:rFonts w:ascii="Times New Roman" w:eastAsia="Times New Roman"/>
          <w:sz w:val="21"/>
        </w:rPr>
        <w:t>12min</w:t>
      </w:r>
      <w:r>
        <w:rPr>
          <w:sz w:val="21"/>
        </w:rPr>
        <w:t>到达中考考点，小萌家距考点</w:t>
      </w:r>
      <w:r>
        <w:rPr>
          <w:sz w:val="21"/>
          <w:u w:val="single"/>
        </w:rPr>
        <w:tab/>
      </w:r>
      <w:r>
        <w:rPr>
          <w:rFonts w:ascii="Times New Roman" w:eastAsia="Times New Roman"/>
          <w:sz w:val="21"/>
        </w:rPr>
        <w:t>km</w:t>
      </w:r>
      <w:r>
        <w:rPr>
          <w:sz w:val="21"/>
        </w:rPr>
        <w:t>。</w:t>
      </w:r>
    </w:p>
    <w:p w:rsidR="00DB3189" w:rsidRDefault="00DB3189">
      <w:pPr>
        <w:pStyle w:val="a3"/>
        <w:rPr>
          <w:sz w:val="22"/>
        </w:rPr>
      </w:pPr>
    </w:p>
    <w:p w:rsidR="00DB3189" w:rsidRDefault="00DB3189">
      <w:pPr>
        <w:pStyle w:val="a3"/>
        <w:spacing w:before="8"/>
        <w:rPr>
          <w:sz w:val="18"/>
        </w:rPr>
      </w:pPr>
    </w:p>
    <w:p w:rsidR="00DB3189" w:rsidRDefault="003436BD">
      <w:pPr>
        <w:pStyle w:val="a4"/>
        <w:numPr>
          <w:ilvl w:val="0"/>
          <w:numId w:val="7"/>
        </w:numPr>
        <w:tabs>
          <w:tab w:val="left" w:pos="378"/>
        </w:tabs>
        <w:ind w:left="377" w:hanging="266"/>
        <w:rPr>
          <w:sz w:val="21"/>
        </w:rPr>
      </w:pPr>
      <w:r>
        <w:rPr>
          <w:sz w:val="21"/>
        </w:rPr>
        <w:t>如图是“研究气泡的运动规律”实验装置。</w:t>
      </w:r>
    </w:p>
    <w:p w:rsidR="00DB3189" w:rsidRDefault="00DB3189">
      <w:pPr>
        <w:pStyle w:val="a3"/>
        <w:spacing w:before="11"/>
        <w:rPr>
          <w:sz w:val="15"/>
        </w:rPr>
      </w:pPr>
    </w:p>
    <w:p w:rsidR="00DB3189" w:rsidRDefault="003436BD">
      <w:pPr>
        <w:pStyle w:val="a4"/>
        <w:numPr>
          <w:ilvl w:val="0"/>
          <w:numId w:val="8"/>
        </w:numPr>
        <w:tabs>
          <w:tab w:val="left" w:pos="640"/>
          <w:tab w:val="left" w:pos="4629"/>
        </w:tabs>
        <w:spacing w:before="1"/>
        <w:ind w:hanging="528"/>
        <w:rPr>
          <w:sz w:val="21"/>
        </w:rPr>
      </w:pPr>
      <w:r>
        <w:rPr>
          <w:sz w:val="21"/>
        </w:rPr>
        <w:t>实验时所用的测量工具是刻度尺和</w:t>
      </w:r>
      <w:r>
        <w:rPr>
          <w:sz w:val="21"/>
          <w:u w:val="single"/>
        </w:rPr>
        <w:tab/>
      </w:r>
      <w:r>
        <w:rPr>
          <w:sz w:val="21"/>
        </w:rPr>
        <w:t>。</w:t>
      </w:r>
    </w:p>
    <w:p w:rsidR="00DB3189" w:rsidRDefault="00DB3189">
      <w:pPr>
        <w:pStyle w:val="a3"/>
        <w:rPr>
          <w:sz w:val="16"/>
        </w:rPr>
      </w:pPr>
    </w:p>
    <w:p w:rsidR="00DB3189" w:rsidRDefault="003436BD">
      <w:pPr>
        <w:pStyle w:val="a4"/>
        <w:numPr>
          <w:ilvl w:val="0"/>
          <w:numId w:val="8"/>
        </w:numPr>
        <w:tabs>
          <w:tab w:val="left" w:pos="644"/>
          <w:tab w:val="left" w:pos="2066"/>
          <w:tab w:val="left" w:pos="3107"/>
        </w:tabs>
        <w:spacing w:before="1" w:line="422" w:lineRule="auto"/>
        <w:ind w:left="386" w:right="210" w:hanging="274"/>
        <w:jc w:val="both"/>
        <w:rPr>
          <w:sz w:val="21"/>
        </w:rPr>
      </w:pPr>
      <w:r>
        <w:rPr>
          <w:spacing w:val="4"/>
          <w:sz w:val="21"/>
        </w:rPr>
        <w:t>要</w:t>
      </w:r>
      <w:r>
        <w:rPr>
          <w:sz w:val="21"/>
        </w:rPr>
        <w:t>正确判</w:t>
      </w:r>
      <w:r>
        <w:rPr>
          <w:spacing w:val="4"/>
          <w:sz w:val="21"/>
        </w:rPr>
        <w:t>断</w:t>
      </w:r>
      <w:r>
        <w:rPr>
          <w:sz w:val="21"/>
        </w:rPr>
        <w:t>气泡是</w:t>
      </w:r>
      <w:r>
        <w:rPr>
          <w:spacing w:val="4"/>
          <w:sz w:val="21"/>
        </w:rPr>
        <w:t>否</w:t>
      </w:r>
      <w:r>
        <w:rPr>
          <w:sz w:val="21"/>
        </w:rPr>
        <w:t>做匀速</w:t>
      </w:r>
      <w:r>
        <w:rPr>
          <w:spacing w:val="4"/>
          <w:sz w:val="21"/>
        </w:rPr>
        <w:t>直</w:t>
      </w:r>
      <w:r>
        <w:rPr>
          <w:sz w:val="21"/>
        </w:rPr>
        <w:t>线运</w:t>
      </w:r>
      <w:r>
        <w:rPr>
          <w:spacing w:val="4"/>
          <w:sz w:val="21"/>
        </w:rPr>
        <w:t>动</w:t>
      </w:r>
      <w:r>
        <w:rPr>
          <w:sz w:val="21"/>
        </w:rPr>
        <w:t>，需要</w:t>
      </w:r>
      <w:r>
        <w:rPr>
          <w:spacing w:val="4"/>
          <w:sz w:val="21"/>
        </w:rPr>
        <w:t>对</w:t>
      </w:r>
      <w:r>
        <w:rPr>
          <w:sz w:val="21"/>
        </w:rPr>
        <w:t>气泡运</w:t>
      </w:r>
      <w:r>
        <w:rPr>
          <w:spacing w:val="4"/>
          <w:sz w:val="21"/>
        </w:rPr>
        <w:t>动</w:t>
      </w:r>
      <w:r>
        <w:rPr>
          <w:sz w:val="21"/>
        </w:rPr>
        <w:t>时的</w:t>
      </w:r>
      <w:r>
        <w:rPr>
          <w:spacing w:val="4"/>
          <w:sz w:val="21"/>
        </w:rPr>
        <w:t>相</w:t>
      </w:r>
      <w:r>
        <w:rPr>
          <w:sz w:val="21"/>
        </w:rPr>
        <w:t>关物理</w:t>
      </w:r>
      <w:r>
        <w:rPr>
          <w:spacing w:val="4"/>
          <w:sz w:val="21"/>
        </w:rPr>
        <w:t>量</w:t>
      </w:r>
      <w:r>
        <w:rPr>
          <w:sz w:val="21"/>
        </w:rPr>
        <w:t>进行测</w:t>
      </w:r>
      <w:r>
        <w:rPr>
          <w:spacing w:val="4"/>
          <w:sz w:val="21"/>
        </w:rPr>
        <w:t>量</w:t>
      </w:r>
      <w:r>
        <w:rPr>
          <w:sz w:val="21"/>
        </w:rPr>
        <w:t>，为便</w:t>
      </w:r>
      <w:r>
        <w:rPr>
          <w:spacing w:val="4"/>
          <w:sz w:val="21"/>
        </w:rPr>
        <w:t>于</w:t>
      </w:r>
      <w:r>
        <w:rPr>
          <w:sz w:val="21"/>
        </w:rPr>
        <w:t>测量</w:t>
      </w:r>
      <w:r>
        <w:rPr>
          <w:spacing w:val="4"/>
          <w:sz w:val="21"/>
        </w:rPr>
        <w:t>，</w:t>
      </w:r>
      <w:r>
        <w:rPr>
          <w:sz w:val="21"/>
        </w:rPr>
        <w:t>就</w:t>
      </w:r>
      <w:r>
        <w:rPr>
          <w:spacing w:val="2"/>
          <w:w w:val="99"/>
          <w:sz w:val="21"/>
        </w:rPr>
        <w:t>使</w:t>
      </w:r>
      <w:r>
        <w:rPr>
          <w:spacing w:val="-1"/>
          <w:w w:val="99"/>
          <w:sz w:val="21"/>
        </w:rPr>
        <w:t>气</w:t>
      </w:r>
      <w:r>
        <w:rPr>
          <w:spacing w:val="2"/>
          <w:w w:val="99"/>
          <w:sz w:val="21"/>
        </w:rPr>
        <w:t>泡</w:t>
      </w:r>
      <w:r>
        <w:rPr>
          <w:spacing w:val="-1"/>
          <w:w w:val="99"/>
          <w:sz w:val="21"/>
        </w:rPr>
        <w:t>在</w:t>
      </w:r>
      <w:r>
        <w:rPr>
          <w:spacing w:val="2"/>
          <w:w w:val="99"/>
          <w:sz w:val="21"/>
        </w:rPr>
        <w:t>管</w:t>
      </w:r>
      <w:r>
        <w:rPr>
          <w:spacing w:val="-1"/>
          <w:w w:val="99"/>
          <w:sz w:val="21"/>
        </w:rPr>
        <w:t>内</w:t>
      </w:r>
      <w:r>
        <w:rPr>
          <w:spacing w:val="2"/>
          <w:w w:val="99"/>
          <w:sz w:val="21"/>
        </w:rPr>
        <w:t>运</w:t>
      </w:r>
      <w:r>
        <w:rPr>
          <w:spacing w:val="-1"/>
          <w:w w:val="99"/>
          <w:sz w:val="21"/>
        </w:rPr>
        <w:t>动</w:t>
      </w:r>
      <w:r>
        <w:rPr>
          <w:spacing w:val="2"/>
          <w:w w:val="99"/>
          <w:sz w:val="21"/>
        </w:rPr>
        <w:t>得</w:t>
      </w:r>
      <w:r>
        <w:rPr>
          <w:spacing w:val="-1"/>
          <w:w w:val="99"/>
          <w:sz w:val="21"/>
        </w:rPr>
        <w:t>较</w:t>
      </w:r>
      <w:r>
        <w:rPr>
          <w:rFonts w:ascii="Times New Roman" w:eastAsia="Times New Roman"/>
          <w:sz w:val="21"/>
          <w:u w:val="single"/>
        </w:rPr>
        <w:tab/>
      </w:r>
      <w:r>
        <w:rPr>
          <w:spacing w:val="-1"/>
          <w:w w:val="99"/>
          <w:sz w:val="21"/>
        </w:rPr>
        <w:t>（</w:t>
      </w:r>
      <w:r>
        <w:rPr>
          <w:spacing w:val="2"/>
          <w:w w:val="99"/>
          <w:sz w:val="21"/>
        </w:rPr>
        <w:t>快</w:t>
      </w:r>
      <w:r>
        <w:rPr>
          <w:rFonts w:ascii="Times New Roman" w:eastAsia="Times New Roman"/>
          <w:spacing w:val="-1"/>
          <w:w w:val="99"/>
          <w:sz w:val="21"/>
        </w:rPr>
        <w:t>/</w:t>
      </w:r>
      <w:r>
        <w:rPr>
          <w:spacing w:val="2"/>
          <w:w w:val="99"/>
          <w:sz w:val="21"/>
        </w:rPr>
        <w:t>慢</w:t>
      </w:r>
      <w:r>
        <w:rPr>
          <w:spacing w:val="-106"/>
          <w:w w:val="99"/>
          <w:sz w:val="21"/>
        </w:rPr>
        <w:t>）</w:t>
      </w:r>
      <w:r>
        <w:rPr>
          <w:spacing w:val="-8"/>
          <w:w w:val="99"/>
          <w:sz w:val="21"/>
        </w:rPr>
        <w:t>，</w:t>
      </w:r>
      <w:r>
        <w:rPr>
          <w:spacing w:val="2"/>
          <w:w w:val="99"/>
          <w:sz w:val="21"/>
        </w:rPr>
        <w:t>气</w:t>
      </w:r>
      <w:r>
        <w:rPr>
          <w:spacing w:val="-1"/>
          <w:w w:val="99"/>
          <w:sz w:val="21"/>
        </w:rPr>
        <w:t>泡</w:t>
      </w:r>
      <w:r>
        <w:rPr>
          <w:spacing w:val="2"/>
          <w:w w:val="99"/>
          <w:sz w:val="21"/>
        </w:rPr>
        <w:t>的</w:t>
      </w:r>
      <w:r>
        <w:rPr>
          <w:spacing w:val="-1"/>
          <w:w w:val="99"/>
          <w:sz w:val="21"/>
        </w:rPr>
        <w:t>运</w:t>
      </w:r>
      <w:r>
        <w:rPr>
          <w:spacing w:val="2"/>
          <w:w w:val="99"/>
          <w:sz w:val="21"/>
        </w:rPr>
        <w:t>动</w:t>
      </w:r>
      <w:r>
        <w:rPr>
          <w:spacing w:val="-1"/>
          <w:w w:val="99"/>
          <w:sz w:val="21"/>
        </w:rPr>
        <w:t>如</w:t>
      </w:r>
      <w:r>
        <w:rPr>
          <w:spacing w:val="2"/>
          <w:w w:val="99"/>
          <w:sz w:val="21"/>
        </w:rPr>
        <w:t>果</w:t>
      </w:r>
      <w:r>
        <w:rPr>
          <w:spacing w:val="-1"/>
          <w:w w:val="99"/>
          <w:sz w:val="21"/>
        </w:rPr>
        <w:t>是</w:t>
      </w:r>
      <w:r>
        <w:rPr>
          <w:spacing w:val="2"/>
          <w:w w:val="99"/>
          <w:sz w:val="21"/>
        </w:rPr>
        <w:t>匀</w:t>
      </w:r>
      <w:r>
        <w:rPr>
          <w:spacing w:val="-1"/>
          <w:w w:val="99"/>
          <w:sz w:val="21"/>
        </w:rPr>
        <w:t>速</w:t>
      </w:r>
      <w:r>
        <w:rPr>
          <w:spacing w:val="2"/>
          <w:w w:val="99"/>
          <w:sz w:val="21"/>
        </w:rPr>
        <w:t>运</w:t>
      </w:r>
      <w:r>
        <w:rPr>
          <w:spacing w:val="-1"/>
          <w:w w:val="99"/>
          <w:sz w:val="21"/>
        </w:rPr>
        <w:t>动</w:t>
      </w:r>
      <w:r>
        <w:rPr>
          <w:spacing w:val="-8"/>
          <w:w w:val="99"/>
          <w:sz w:val="21"/>
        </w:rPr>
        <w:t>，</w:t>
      </w:r>
      <w:r>
        <w:rPr>
          <w:spacing w:val="2"/>
          <w:w w:val="99"/>
          <w:sz w:val="21"/>
        </w:rPr>
        <w:t>收</w:t>
      </w:r>
      <w:r>
        <w:rPr>
          <w:spacing w:val="-1"/>
          <w:w w:val="99"/>
          <w:sz w:val="21"/>
        </w:rPr>
        <w:t>集</w:t>
      </w:r>
      <w:r>
        <w:rPr>
          <w:spacing w:val="2"/>
          <w:w w:val="99"/>
          <w:sz w:val="21"/>
        </w:rPr>
        <w:t>到</w:t>
      </w:r>
      <w:r>
        <w:rPr>
          <w:spacing w:val="-1"/>
          <w:w w:val="99"/>
          <w:sz w:val="21"/>
        </w:rPr>
        <w:t>的</w:t>
      </w:r>
      <w:r>
        <w:rPr>
          <w:spacing w:val="2"/>
          <w:w w:val="99"/>
          <w:sz w:val="21"/>
        </w:rPr>
        <w:t>数</w:t>
      </w:r>
      <w:r>
        <w:rPr>
          <w:spacing w:val="-1"/>
          <w:w w:val="99"/>
          <w:sz w:val="21"/>
        </w:rPr>
        <w:t>据</w:t>
      </w:r>
      <w:r>
        <w:rPr>
          <w:spacing w:val="2"/>
          <w:w w:val="99"/>
          <w:sz w:val="21"/>
        </w:rPr>
        <w:t>特</w:t>
      </w:r>
      <w:r>
        <w:rPr>
          <w:spacing w:val="-1"/>
          <w:w w:val="99"/>
          <w:sz w:val="21"/>
        </w:rPr>
        <w:t>点是</w:t>
      </w:r>
      <w:r>
        <w:rPr>
          <w:spacing w:val="-8"/>
          <w:w w:val="99"/>
          <w:sz w:val="21"/>
        </w:rPr>
        <w:t>：</w:t>
      </w:r>
      <w:r>
        <w:rPr>
          <w:spacing w:val="2"/>
          <w:w w:val="99"/>
          <w:sz w:val="21"/>
        </w:rPr>
        <w:t>运</w:t>
      </w:r>
      <w:r>
        <w:rPr>
          <w:spacing w:val="-1"/>
          <w:w w:val="99"/>
          <w:sz w:val="21"/>
        </w:rPr>
        <w:t>动</w:t>
      </w:r>
      <w:r>
        <w:rPr>
          <w:spacing w:val="2"/>
          <w:w w:val="99"/>
          <w:sz w:val="21"/>
        </w:rPr>
        <w:t>的</w:t>
      </w:r>
      <w:r>
        <w:rPr>
          <w:w w:val="99"/>
          <w:sz w:val="21"/>
        </w:rPr>
        <w:t>路</w:t>
      </w:r>
      <w:r>
        <w:rPr>
          <w:sz w:val="21"/>
        </w:rPr>
        <w:t>程和时间成</w:t>
      </w:r>
      <w:r>
        <w:rPr>
          <w:sz w:val="21"/>
          <w:u w:val="single"/>
        </w:rPr>
        <w:tab/>
      </w:r>
      <w:r>
        <w:rPr>
          <w:sz w:val="21"/>
        </w:rPr>
        <w:t>比。</w:t>
      </w:r>
    </w:p>
    <w:p w:rsidR="00DB3189" w:rsidRDefault="00DB3189">
      <w:pPr>
        <w:spacing w:line="422" w:lineRule="auto"/>
        <w:jc w:val="both"/>
        <w:rPr>
          <w:sz w:val="21"/>
        </w:rPr>
        <w:sectPr w:rsidR="00DB3189">
          <w:pgSz w:w="11910" w:h="16840"/>
          <w:pgMar w:top="1160" w:right="920" w:bottom="280" w:left="1020" w:header="720" w:footer="720" w:gutter="0"/>
          <w:cols w:space="708"/>
        </w:sectPr>
      </w:pPr>
    </w:p>
    <w:p w:rsidR="00DB3189" w:rsidRDefault="003436BD">
      <w:pPr>
        <w:pStyle w:val="a3"/>
        <w:ind w:left="115"/>
        <w:rPr>
          <w:sz w:val="20"/>
        </w:rPr>
      </w:pPr>
      <w:r>
        <w:rPr>
          <w:noProof/>
          <w:sz w:val="20"/>
          <w:lang w:val="en-US" w:bidi="ar-SA"/>
        </w:rPr>
        <w:lastRenderedPageBreak/>
        <w:drawing>
          <wp:inline distT="0" distB="0" distL="0" distR="0">
            <wp:extent cx="685800" cy="1600200"/>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37137" name="image13.jpeg"/>
                    <pic:cNvPicPr>
                      <a:picLocks noChangeAspect="1"/>
                    </pic:cNvPicPr>
                  </pic:nvPicPr>
                  <pic:blipFill>
                    <a:blip r:embed="rId22" cstate="print"/>
                    <a:stretch>
                      <a:fillRect/>
                    </a:stretch>
                  </pic:blipFill>
                  <pic:spPr>
                    <a:xfrm>
                      <a:off x="0" y="0"/>
                      <a:ext cx="685962" cy="1600200"/>
                    </a:xfrm>
                    <a:prstGeom prst="rect">
                      <a:avLst/>
                    </a:prstGeom>
                  </pic:spPr>
                </pic:pic>
              </a:graphicData>
            </a:graphic>
          </wp:inline>
        </w:drawing>
      </w:r>
    </w:p>
    <w:p w:rsidR="00DB3189" w:rsidRDefault="00DB3189">
      <w:pPr>
        <w:pStyle w:val="a3"/>
        <w:rPr>
          <w:sz w:val="20"/>
        </w:rPr>
      </w:pPr>
    </w:p>
    <w:p w:rsidR="00DB3189" w:rsidRDefault="00DB3189">
      <w:pPr>
        <w:pStyle w:val="a3"/>
        <w:spacing w:before="2"/>
        <w:rPr>
          <w:sz w:val="19"/>
        </w:rPr>
      </w:pPr>
    </w:p>
    <w:p w:rsidR="00DB3189" w:rsidRDefault="003436BD">
      <w:pPr>
        <w:pStyle w:val="a4"/>
        <w:numPr>
          <w:ilvl w:val="0"/>
          <w:numId w:val="7"/>
        </w:numPr>
        <w:tabs>
          <w:tab w:val="left" w:pos="378"/>
          <w:tab w:val="left" w:pos="6465"/>
          <w:tab w:val="left" w:pos="8879"/>
        </w:tabs>
        <w:spacing w:before="77"/>
        <w:ind w:left="377" w:hanging="266"/>
        <w:rPr>
          <w:sz w:val="21"/>
        </w:rPr>
      </w:pPr>
      <w:r>
        <w:rPr>
          <w:sz w:val="21"/>
        </w:rPr>
        <w:t>某列高铁的时刻表如表所示。从上海至北京的全程时间为</w:t>
      </w:r>
      <w:r>
        <w:rPr>
          <w:sz w:val="21"/>
          <w:u w:val="single"/>
        </w:rPr>
        <w:tab/>
      </w:r>
      <w:r>
        <w:rPr>
          <w:rFonts w:ascii="Times New Roman" w:eastAsia="Times New Roman"/>
          <w:sz w:val="21"/>
        </w:rPr>
        <w:t>h</w:t>
      </w:r>
      <w:r>
        <w:rPr>
          <w:sz w:val="21"/>
        </w:rPr>
        <w:t>，全程平均速度是</w:t>
      </w:r>
      <w:r>
        <w:rPr>
          <w:sz w:val="21"/>
          <w:u w:val="single"/>
        </w:rPr>
        <w:tab/>
      </w:r>
      <w:r>
        <w:rPr>
          <w:rFonts w:ascii="Times New Roman" w:eastAsia="Times New Roman"/>
          <w:sz w:val="21"/>
        </w:rPr>
        <w:t>km/h</w:t>
      </w:r>
      <w:r>
        <w:rPr>
          <w:sz w:val="21"/>
        </w:rPr>
        <w:t>。</w:t>
      </w:r>
    </w:p>
    <w:p w:rsidR="00DB3189" w:rsidRDefault="00DB3189">
      <w:pPr>
        <w:pStyle w:val="a3"/>
        <w:spacing w:before="12"/>
        <w:rPr>
          <w:sz w:val="7"/>
        </w:rPr>
      </w:pPr>
    </w:p>
    <w:tbl>
      <w:tblPr>
        <w:tblW w:w="4156" w:type="dxa"/>
        <w:tblInd w:w="3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801"/>
        <w:gridCol w:w="1224"/>
        <w:gridCol w:w="1224"/>
        <w:gridCol w:w="907"/>
      </w:tblGrid>
      <w:tr w:rsidR="00DB3189">
        <w:trPr>
          <w:trHeight w:val="534"/>
        </w:trPr>
        <w:tc>
          <w:tcPr>
            <w:tcW w:w="801" w:type="dxa"/>
          </w:tcPr>
          <w:p w:rsidR="00DB3189" w:rsidRDefault="003436BD">
            <w:pPr>
              <w:pStyle w:val="TableParagraph"/>
              <w:ind w:left="0" w:right="185"/>
              <w:jc w:val="right"/>
              <w:rPr>
                <w:rFonts w:ascii="新宋体" w:eastAsia="新宋体"/>
                <w:sz w:val="21"/>
              </w:rPr>
            </w:pPr>
            <w:r>
              <w:rPr>
                <w:rFonts w:ascii="新宋体" w:eastAsia="新宋体" w:hint="eastAsia"/>
                <w:w w:val="95"/>
                <w:sz w:val="21"/>
              </w:rPr>
              <w:t>车站</w:t>
            </w:r>
          </w:p>
        </w:tc>
        <w:tc>
          <w:tcPr>
            <w:tcW w:w="1224" w:type="dxa"/>
          </w:tcPr>
          <w:p w:rsidR="00DB3189" w:rsidRDefault="003436BD">
            <w:pPr>
              <w:pStyle w:val="TableParagraph"/>
              <w:ind w:left="169" w:right="169"/>
              <w:jc w:val="center"/>
              <w:rPr>
                <w:rFonts w:ascii="新宋体" w:eastAsia="新宋体"/>
                <w:sz w:val="21"/>
              </w:rPr>
            </w:pPr>
            <w:r>
              <w:rPr>
                <w:rFonts w:ascii="新宋体" w:eastAsia="新宋体" w:hint="eastAsia"/>
                <w:sz w:val="21"/>
              </w:rPr>
              <w:t>到达时间</w:t>
            </w:r>
          </w:p>
        </w:tc>
        <w:tc>
          <w:tcPr>
            <w:tcW w:w="1224" w:type="dxa"/>
          </w:tcPr>
          <w:p w:rsidR="00DB3189" w:rsidRDefault="003436BD">
            <w:pPr>
              <w:pStyle w:val="TableParagraph"/>
              <w:ind w:left="169" w:right="169"/>
              <w:jc w:val="center"/>
              <w:rPr>
                <w:rFonts w:ascii="新宋体" w:eastAsia="新宋体"/>
                <w:sz w:val="21"/>
              </w:rPr>
            </w:pPr>
            <w:r>
              <w:rPr>
                <w:rFonts w:ascii="新宋体" w:eastAsia="新宋体" w:hint="eastAsia"/>
                <w:sz w:val="21"/>
              </w:rPr>
              <w:t>发车时间</w:t>
            </w:r>
          </w:p>
        </w:tc>
        <w:tc>
          <w:tcPr>
            <w:tcW w:w="907" w:type="dxa"/>
          </w:tcPr>
          <w:p w:rsidR="00DB3189" w:rsidRDefault="003436BD">
            <w:pPr>
              <w:pStyle w:val="TableParagraph"/>
              <w:ind w:left="222" w:right="219"/>
              <w:jc w:val="center"/>
              <w:rPr>
                <w:rFonts w:ascii="新宋体" w:eastAsia="新宋体"/>
                <w:sz w:val="21"/>
              </w:rPr>
            </w:pPr>
            <w:r>
              <w:rPr>
                <w:rFonts w:ascii="新宋体" w:eastAsia="新宋体" w:hint="eastAsia"/>
                <w:sz w:val="21"/>
              </w:rPr>
              <w:t>里程</w:t>
            </w:r>
          </w:p>
        </w:tc>
      </w:tr>
      <w:tr w:rsidR="00DB3189">
        <w:trPr>
          <w:trHeight w:val="533"/>
        </w:trPr>
        <w:tc>
          <w:tcPr>
            <w:tcW w:w="801" w:type="dxa"/>
          </w:tcPr>
          <w:p w:rsidR="00DB3189" w:rsidRDefault="003436BD">
            <w:pPr>
              <w:pStyle w:val="TableParagraph"/>
              <w:spacing w:before="131"/>
              <w:ind w:left="0" w:right="185"/>
              <w:jc w:val="right"/>
              <w:rPr>
                <w:rFonts w:ascii="新宋体" w:eastAsia="新宋体"/>
                <w:sz w:val="21"/>
              </w:rPr>
            </w:pPr>
            <w:r>
              <w:rPr>
                <w:rFonts w:ascii="新宋体" w:eastAsia="新宋体" w:hint="eastAsia"/>
                <w:w w:val="95"/>
                <w:sz w:val="21"/>
              </w:rPr>
              <w:t>上海</w:t>
            </w:r>
          </w:p>
        </w:tc>
        <w:tc>
          <w:tcPr>
            <w:tcW w:w="1224" w:type="dxa"/>
          </w:tcPr>
          <w:p w:rsidR="00DB3189" w:rsidRDefault="003436BD">
            <w:pPr>
              <w:pStyle w:val="TableParagraph"/>
              <w:spacing w:before="131"/>
              <w:ind w:left="5"/>
              <w:jc w:val="center"/>
              <w:rPr>
                <w:rFonts w:ascii="新宋体" w:eastAsia="新宋体"/>
                <w:sz w:val="21"/>
              </w:rPr>
            </w:pPr>
            <w:r>
              <w:rPr>
                <w:rFonts w:ascii="新宋体" w:eastAsia="新宋体" w:hint="eastAsia"/>
                <w:w w:val="99"/>
                <w:sz w:val="21"/>
              </w:rPr>
              <w:t>﹣</w:t>
            </w:r>
          </w:p>
        </w:tc>
        <w:tc>
          <w:tcPr>
            <w:tcW w:w="1224" w:type="dxa"/>
          </w:tcPr>
          <w:p w:rsidR="00DB3189" w:rsidRDefault="003436BD">
            <w:pPr>
              <w:pStyle w:val="TableParagraph"/>
              <w:spacing w:before="131"/>
              <w:ind w:left="169" w:right="165"/>
              <w:jc w:val="center"/>
              <w:rPr>
                <w:sz w:val="21"/>
              </w:rPr>
            </w:pPr>
            <w:r>
              <w:rPr>
                <w:sz w:val="21"/>
              </w:rPr>
              <w:t>09</w:t>
            </w:r>
            <w:r>
              <w:rPr>
                <w:rFonts w:ascii="新宋体" w:eastAsia="新宋体" w:hint="eastAsia"/>
                <w:sz w:val="21"/>
              </w:rPr>
              <w:t>：</w:t>
            </w:r>
            <w:r>
              <w:rPr>
                <w:sz w:val="21"/>
              </w:rPr>
              <w:t>00</w:t>
            </w:r>
          </w:p>
        </w:tc>
        <w:tc>
          <w:tcPr>
            <w:tcW w:w="907" w:type="dxa"/>
          </w:tcPr>
          <w:p w:rsidR="00DB3189" w:rsidRDefault="003436BD">
            <w:pPr>
              <w:pStyle w:val="TableParagraph"/>
              <w:spacing w:before="145"/>
              <w:ind w:left="1"/>
              <w:jc w:val="center"/>
              <w:rPr>
                <w:sz w:val="21"/>
              </w:rPr>
            </w:pPr>
            <w:r>
              <w:rPr>
                <w:w w:val="99"/>
                <w:sz w:val="21"/>
              </w:rPr>
              <w:t>0</w:t>
            </w:r>
          </w:p>
        </w:tc>
      </w:tr>
      <w:tr w:rsidR="00DB3189">
        <w:trPr>
          <w:trHeight w:val="534"/>
        </w:trPr>
        <w:tc>
          <w:tcPr>
            <w:tcW w:w="801" w:type="dxa"/>
          </w:tcPr>
          <w:p w:rsidR="00DB3189" w:rsidRDefault="003436BD">
            <w:pPr>
              <w:pStyle w:val="TableParagraph"/>
              <w:ind w:left="0" w:right="185"/>
              <w:jc w:val="right"/>
              <w:rPr>
                <w:rFonts w:ascii="新宋体" w:eastAsia="新宋体"/>
                <w:sz w:val="21"/>
              </w:rPr>
            </w:pPr>
            <w:r>
              <w:rPr>
                <w:rFonts w:ascii="新宋体" w:eastAsia="新宋体" w:hint="eastAsia"/>
                <w:w w:val="95"/>
                <w:sz w:val="21"/>
              </w:rPr>
              <w:t>南京</w:t>
            </w:r>
          </w:p>
        </w:tc>
        <w:tc>
          <w:tcPr>
            <w:tcW w:w="1224" w:type="dxa"/>
          </w:tcPr>
          <w:p w:rsidR="00DB3189" w:rsidRDefault="003436BD">
            <w:pPr>
              <w:pStyle w:val="TableParagraph"/>
              <w:ind w:left="169" w:right="165"/>
              <w:jc w:val="center"/>
              <w:rPr>
                <w:sz w:val="21"/>
              </w:rPr>
            </w:pPr>
            <w:r>
              <w:rPr>
                <w:sz w:val="21"/>
              </w:rPr>
              <w:t>10</w:t>
            </w:r>
            <w:r>
              <w:rPr>
                <w:rFonts w:ascii="新宋体" w:eastAsia="新宋体" w:hint="eastAsia"/>
                <w:sz w:val="21"/>
              </w:rPr>
              <w:t>：</w:t>
            </w:r>
            <w:r>
              <w:rPr>
                <w:sz w:val="21"/>
              </w:rPr>
              <w:t>00</w:t>
            </w:r>
          </w:p>
        </w:tc>
        <w:tc>
          <w:tcPr>
            <w:tcW w:w="1224" w:type="dxa"/>
          </w:tcPr>
          <w:p w:rsidR="00DB3189" w:rsidRDefault="003436BD">
            <w:pPr>
              <w:pStyle w:val="TableParagraph"/>
              <w:ind w:left="169" w:right="165"/>
              <w:jc w:val="center"/>
              <w:rPr>
                <w:sz w:val="21"/>
              </w:rPr>
            </w:pPr>
            <w:r>
              <w:rPr>
                <w:sz w:val="21"/>
              </w:rPr>
              <w:t>10</w:t>
            </w:r>
            <w:r>
              <w:rPr>
                <w:rFonts w:ascii="新宋体" w:eastAsia="新宋体" w:hint="eastAsia"/>
                <w:sz w:val="21"/>
              </w:rPr>
              <w:t>：</w:t>
            </w:r>
            <w:r>
              <w:rPr>
                <w:sz w:val="21"/>
              </w:rPr>
              <w:t>15</w:t>
            </w:r>
          </w:p>
        </w:tc>
        <w:tc>
          <w:tcPr>
            <w:tcW w:w="907" w:type="dxa"/>
          </w:tcPr>
          <w:p w:rsidR="00DB3189" w:rsidRDefault="003436BD">
            <w:pPr>
              <w:pStyle w:val="TableParagraph"/>
              <w:spacing w:before="146"/>
              <w:ind w:left="222" w:right="216"/>
              <w:jc w:val="center"/>
              <w:rPr>
                <w:sz w:val="21"/>
              </w:rPr>
            </w:pPr>
            <w:r>
              <w:rPr>
                <w:sz w:val="21"/>
              </w:rPr>
              <w:t>295</w:t>
            </w:r>
          </w:p>
        </w:tc>
      </w:tr>
      <w:tr w:rsidR="00DB3189">
        <w:trPr>
          <w:trHeight w:val="533"/>
        </w:trPr>
        <w:tc>
          <w:tcPr>
            <w:tcW w:w="801" w:type="dxa"/>
          </w:tcPr>
          <w:p w:rsidR="00DB3189" w:rsidRDefault="003436BD">
            <w:pPr>
              <w:pStyle w:val="TableParagraph"/>
              <w:spacing w:before="133"/>
              <w:ind w:left="0" w:right="185"/>
              <w:jc w:val="right"/>
              <w:rPr>
                <w:rFonts w:ascii="新宋体" w:eastAsia="新宋体"/>
                <w:sz w:val="21"/>
              </w:rPr>
            </w:pPr>
            <w:r>
              <w:rPr>
                <w:rFonts w:ascii="新宋体" w:eastAsia="新宋体" w:hint="eastAsia"/>
                <w:w w:val="95"/>
                <w:sz w:val="21"/>
              </w:rPr>
              <w:t>济南</w:t>
            </w:r>
          </w:p>
        </w:tc>
        <w:tc>
          <w:tcPr>
            <w:tcW w:w="1224" w:type="dxa"/>
          </w:tcPr>
          <w:p w:rsidR="00DB3189" w:rsidRDefault="003436BD">
            <w:pPr>
              <w:pStyle w:val="TableParagraph"/>
              <w:spacing w:before="133"/>
              <w:ind w:left="169" w:right="165"/>
              <w:jc w:val="center"/>
              <w:rPr>
                <w:sz w:val="21"/>
              </w:rPr>
            </w:pPr>
            <w:r>
              <w:rPr>
                <w:sz w:val="21"/>
              </w:rPr>
              <w:t>12</w:t>
            </w:r>
            <w:r>
              <w:rPr>
                <w:rFonts w:ascii="新宋体" w:eastAsia="新宋体" w:hint="eastAsia"/>
                <w:sz w:val="21"/>
              </w:rPr>
              <w:t>：</w:t>
            </w:r>
            <w:r>
              <w:rPr>
                <w:sz w:val="21"/>
              </w:rPr>
              <w:t>15</w:t>
            </w:r>
          </w:p>
        </w:tc>
        <w:tc>
          <w:tcPr>
            <w:tcW w:w="1224" w:type="dxa"/>
          </w:tcPr>
          <w:p w:rsidR="00DB3189" w:rsidRDefault="003436BD">
            <w:pPr>
              <w:pStyle w:val="TableParagraph"/>
              <w:spacing w:before="133"/>
              <w:ind w:left="169" w:right="165"/>
              <w:jc w:val="center"/>
              <w:rPr>
                <w:sz w:val="21"/>
              </w:rPr>
            </w:pPr>
            <w:r>
              <w:rPr>
                <w:sz w:val="21"/>
              </w:rPr>
              <w:t>12</w:t>
            </w:r>
            <w:r>
              <w:rPr>
                <w:rFonts w:ascii="新宋体" w:eastAsia="新宋体" w:hint="eastAsia"/>
                <w:sz w:val="21"/>
              </w:rPr>
              <w:t>：</w:t>
            </w:r>
            <w:r>
              <w:rPr>
                <w:sz w:val="21"/>
              </w:rPr>
              <w:t>30</w:t>
            </w:r>
          </w:p>
        </w:tc>
        <w:tc>
          <w:tcPr>
            <w:tcW w:w="907" w:type="dxa"/>
          </w:tcPr>
          <w:p w:rsidR="00DB3189" w:rsidRDefault="003436BD">
            <w:pPr>
              <w:pStyle w:val="TableParagraph"/>
              <w:spacing w:before="147"/>
              <w:ind w:left="222" w:right="216"/>
              <w:jc w:val="center"/>
              <w:rPr>
                <w:sz w:val="21"/>
              </w:rPr>
            </w:pPr>
            <w:r>
              <w:rPr>
                <w:sz w:val="21"/>
              </w:rPr>
              <w:t>912</w:t>
            </w:r>
          </w:p>
        </w:tc>
      </w:tr>
      <w:tr w:rsidR="00DB3189">
        <w:trPr>
          <w:trHeight w:val="533"/>
        </w:trPr>
        <w:tc>
          <w:tcPr>
            <w:tcW w:w="801" w:type="dxa"/>
          </w:tcPr>
          <w:p w:rsidR="00DB3189" w:rsidRDefault="003436BD">
            <w:pPr>
              <w:pStyle w:val="TableParagraph"/>
              <w:spacing w:before="131"/>
              <w:ind w:left="0" w:right="185"/>
              <w:jc w:val="right"/>
              <w:rPr>
                <w:rFonts w:ascii="新宋体" w:eastAsia="新宋体"/>
                <w:sz w:val="21"/>
              </w:rPr>
            </w:pPr>
            <w:r>
              <w:rPr>
                <w:rFonts w:ascii="新宋体" w:eastAsia="新宋体" w:hint="eastAsia"/>
                <w:w w:val="95"/>
                <w:sz w:val="21"/>
              </w:rPr>
              <w:t>北京</w:t>
            </w:r>
          </w:p>
        </w:tc>
        <w:tc>
          <w:tcPr>
            <w:tcW w:w="1224" w:type="dxa"/>
          </w:tcPr>
          <w:p w:rsidR="00DB3189" w:rsidRDefault="003436BD">
            <w:pPr>
              <w:pStyle w:val="TableParagraph"/>
              <w:spacing w:before="131"/>
              <w:ind w:left="169" w:right="165"/>
              <w:jc w:val="center"/>
              <w:rPr>
                <w:sz w:val="21"/>
              </w:rPr>
            </w:pPr>
            <w:r>
              <w:rPr>
                <w:sz w:val="21"/>
              </w:rPr>
              <w:t>13</w:t>
            </w:r>
            <w:r>
              <w:rPr>
                <w:rFonts w:ascii="新宋体" w:eastAsia="新宋体" w:hint="eastAsia"/>
                <w:sz w:val="21"/>
              </w:rPr>
              <w:t>：</w:t>
            </w:r>
            <w:r>
              <w:rPr>
                <w:sz w:val="21"/>
              </w:rPr>
              <w:t>30</w:t>
            </w:r>
          </w:p>
        </w:tc>
        <w:tc>
          <w:tcPr>
            <w:tcW w:w="1224" w:type="dxa"/>
          </w:tcPr>
          <w:p w:rsidR="00DB3189" w:rsidRDefault="003436BD">
            <w:pPr>
              <w:pStyle w:val="TableParagraph"/>
              <w:spacing w:before="131"/>
              <w:ind w:left="5"/>
              <w:jc w:val="center"/>
              <w:rPr>
                <w:rFonts w:ascii="新宋体" w:eastAsia="新宋体"/>
                <w:sz w:val="21"/>
              </w:rPr>
            </w:pPr>
            <w:r>
              <w:rPr>
                <w:rFonts w:ascii="新宋体" w:eastAsia="新宋体" w:hint="eastAsia"/>
                <w:w w:val="99"/>
                <w:sz w:val="21"/>
              </w:rPr>
              <w:t>﹣</w:t>
            </w:r>
          </w:p>
        </w:tc>
        <w:tc>
          <w:tcPr>
            <w:tcW w:w="907" w:type="dxa"/>
          </w:tcPr>
          <w:p w:rsidR="00DB3189" w:rsidRDefault="003436BD">
            <w:pPr>
              <w:pStyle w:val="TableParagraph"/>
              <w:spacing w:before="145"/>
              <w:ind w:left="222" w:right="218"/>
              <w:jc w:val="center"/>
              <w:rPr>
                <w:sz w:val="21"/>
              </w:rPr>
            </w:pPr>
            <w:r>
              <w:rPr>
                <w:sz w:val="21"/>
              </w:rPr>
              <w:t>1350</w:t>
            </w:r>
          </w:p>
        </w:tc>
      </w:tr>
    </w:tbl>
    <w:p w:rsidR="00DB3189" w:rsidRDefault="00DB3189">
      <w:pPr>
        <w:pStyle w:val="a3"/>
        <w:rPr>
          <w:sz w:val="22"/>
        </w:rPr>
      </w:pPr>
    </w:p>
    <w:p w:rsidR="00DB3189" w:rsidRDefault="00DB3189">
      <w:pPr>
        <w:pStyle w:val="a3"/>
        <w:rPr>
          <w:sz w:val="22"/>
        </w:rPr>
      </w:pPr>
    </w:p>
    <w:p w:rsidR="00DB3189" w:rsidRDefault="003436BD">
      <w:pPr>
        <w:pStyle w:val="a4"/>
        <w:numPr>
          <w:ilvl w:val="0"/>
          <w:numId w:val="7"/>
        </w:numPr>
        <w:tabs>
          <w:tab w:val="left" w:pos="378"/>
          <w:tab w:val="left" w:pos="4015"/>
          <w:tab w:val="left" w:pos="9201"/>
        </w:tabs>
        <w:spacing w:before="171" w:line="422" w:lineRule="auto"/>
        <w:ind w:right="104" w:hanging="274"/>
        <w:rPr>
          <w:sz w:val="21"/>
        </w:rPr>
      </w:pPr>
      <w:r>
        <w:rPr>
          <w:noProof/>
          <w:lang w:val="en-US" w:bidi="ar-SA"/>
        </w:rPr>
        <w:drawing>
          <wp:anchor distT="0" distB="0" distL="0" distR="0" simplePos="0" relativeHeight="251667456" behindDoc="1" locked="0" layoutInCell="1" allowOverlap="1">
            <wp:simplePos x="0" y="0"/>
            <wp:positionH relativeFrom="page">
              <wp:posOffset>892810</wp:posOffset>
            </wp:positionH>
            <wp:positionV relativeFrom="paragraph">
              <wp:posOffset>644525</wp:posOffset>
            </wp:positionV>
            <wp:extent cx="5257800" cy="600710"/>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86725" name="image14.jpeg"/>
                    <pic:cNvPicPr>
                      <a:picLocks noChangeAspect="1"/>
                    </pic:cNvPicPr>
                  </pic:nvPicPr>
                  <pic:blipFill>
                    <a:blip r:embed="rId23" cstate="print"/>
                    <a:stretch>
                      <a:fillRect/>
                    </a:stretch>
                  </pic:blipFill>
                  <pic:spPr>
                    <a:xfrm>
                      <a:off x="0" y="0"/>
                      <a:ext cx="5257800" cy="600456"/>
                    </a:xfrm>
                    <a:prstGeom prst="rect">
                      <a:avLst/>
                    </a:prstGeom>
                  </pic:spPr>
                </pic:pic>
              </a:graphicData>
            </a:graphic>
          </wp:anchor>
        </w:drawing>
      </w:r>
      <w:r>
        <w:rPr>
          <w:sz w:val="21"/>
        </w:rPr>
        <w:t>如图是一小球从</w:t>
      </w:r>
      <w:r>
        <w:rPr>
          <w:rFonts w:ascii="Times New Roman" w:eastAsia="Times New Roman"/>
          <w:sz w:val="21"/>
        </w:rPr>
        <w:t>A</w:t>
      </w:r>
      <w:r>
        <w:rPr>
          <w:sz w:val="21"/>
        </w:rPr>
        <w:t>点沿直线运动到</w:t>
      </w:r>
      <w:r>
        <w:rPr>
          <w:rFonts w:ascii="Times New Roman" w:eastAsia="Times New Roman"/>
          <w:sz w:val="21"/>
        </w:rPr>
        <w:t>F</w:t>
      </w:r>
      <w:r>
        <w:rPr>
          <w:sz w:val="21"/>
        </w:rPr>
        <w:t>点的频闪照片</w:t>
      </w:r>
      <w:r>
        <w:rPr>
          <w:spacing w:val="-29"/>
          <w:sz w:val="21"/>
        </w:rPr>
        <w:t>，</w:t>
      </w:r>
      <w:r>
        <w:rPr>
          <w:sz w:val="21"/>
        </w:rPr>
        <w:t>若频闪照相机每隔</w:t>
      </w:r>
      <w:r>
        <w:rPr>
          <w:rFonts w:ascii="Times New Roman" w:eastAsia="Times New Roman"/>
          <w:sz w:val="21"/>
        </w:rPr>
        <w:t>0.2s</w:t>
      </w:r>
      <w:r>
        <w:rPr>
          <w:sz w:val="21"/>
        </w:rPr>
        <w:t>闪拍一次</w:t>
      </w:r>
      <w:r>
        <w:rPr>
          <w:spacing w:val="-27"/>
          <w:sz w:val="21"/>
        </w:rPr>
        <w:t>，</w:t>
      </w:r>
      <w:r>
        <w:rPr>
          <w:sz w:val="21"/>
        </w:rPr>
        <w:t>分析照片可知： 小球从</w:t>
      </w:r>
      <w:r>
        <w:rPr>
          <w:rFonts w:ascii="Times New Roman" w:eastAsia="Times New Roman"/>
          <w:sz w:val="21"/>
        </w:rPr>
        <w:t>A</w:t>
      </w:r>
      <w:r>
        <w:rPr>
          <w:sz w:val="21"/>
        </w:rPr>
        <w:t>点到</w:t>
      </w:r>
      <w:r>
        <w:rPr>
          <w:rFonts w:ascii="Times New Roman" w:eastAsia="Times New Roman"/>
          <w:sz w:val="21"/>
        </w:rPr>
        <w:t>F</w:t>
      </w:r>
      <w:r>
        <w:rPr>
          <w:sz w:val="21"/>
        </w:rPr>
        <w:t>点共运动了</w:t>
      </w:r>
      <w:r>
        <w:rPr>
          <w:sz w:val="21"/>
          <w:u w:val="single"/>
        </w:rPr>
        <w:tab/>
      </w:r>
      <w:r>
        <w:rPr>
          <w:rFonts w:ascii="Times New Roman" w:eastAsia="Times New Roman"/>
          <w:sz w:val="21"/>
        </w:rPr>
        <w:t>cm</w:t>
      </w:r>
      <w:r>
        <w:rPr>
          <w:sz w:val="21"/>
        </w:rPr>
        <w:t>的路程，小球从</w:t>
      </w:r>
      <w:r>
        <w:rPr>
          <w:rFonts w:ascii="Times New Roman" w:eastAsia="Times New Roman"/>
          <w:sz w:val="21"/>
        </w:rPr>
        <w:t>B</w:t>
      </w:r>
      <w:r>
        <w:rPr>
          <w:sz w:val="21"/>
        </w:rPr>
        <w:t>点到</w:t>
      </w:r>
      <w:r>
        <w:rPr>
          <w:rFonts w:ascii="Times New Roman" w:eastAsia="Times New Roman"/>
          <w:sz w:val="21"/>
        </w:rPr>
        <w:t>F</w:t>
      </w:r>
      <w:r>
        <w:rPr>
          <w:sz w:val="21"/>
        </w:rPr>
        <w:t>点的平均速度为</w:t>
      </w:r>
      <w:r>
        <w:rPr>
          <w:sz w:val="21"/>
          <w:u w:val="single"/>
        </w:rPr>
        <w:tab/>
      </w:r>
      <w:r>
        <w:rPr>
          <w:rFonts w:ascii="Times New Roman" w:eastAsia="Times New Roman"/>
          <w:sz w:val="21"/>
        </w:rPr>
        <w:t>m/s</w:t>
      </w:r>
      <w:r>
        <w:rPr>
          <w:sz w:val="21"/>
        </w:rPr>
        <w:t>。</w:t>
      </w:r>
    </w:p>
    <w:p w:rsidR="00DB3189" w:rsidRDefault="00DB3189">
      <w:pPr>
        <w:pStyle w:val="a3"/>
        <w:rPr>
          <w:sz w:val="22"/>
        </w:rPr>
      </w:pPr>
    </w:p>
    <w:p w:rsidR="00DB3189" w:rsidRDefault="00DB3189">
      <w:pPr>
        <w:pStyle w:val="a3"/>
        <w:rPr>
          <w:sz w:val="22"/>
        </w:rPr>
      </w:pPr>
    </w:p>
    <w:p w:rsidR="00DB3189" w:rsidRDefault="00DB3189">
      <w:pPr>
        <w:pStyle w:val="a3"/>
        <w:rPr>
          <w:sz w:val="22"/>
        </w:rPr>
      </w:pPr>
    </w:p>
    <w:p w:rsidR="00DB3189" w:rsidRDefault="00DB3189">
      <w:pPr>
        <w:pStyle w:val="a3"/>
        <w:spacing w:before="8"/>
        <w:rPr>
          <w:sz w:val="32"/>
        </w:rPr>
      </w:pPr>
    </w:p>
    <w:p w:rsidR="00DB3189" w:rsidRDefault="003436BD">
      <w:pPr>
        <w:pStyle w:val="a4"/>
        <w:numPr>
          <w:ilvl w:val="0"/>
          <w:numId w:val="7"/>
        </w:numPr>
        <w:tabs>
          <w:tab w:val="left" w:pos="378"/>
          <w:tab w:val="left" w:pos="7886"/>
          <w:tab w:val="left" w:pos="9343"/>
        </w:tabs>
        <w:ind w:left="377" w:hanging="266"/>
        <w:rPr>
          <w:sz w:val="21"/>
        </w:rPr>
      </w:pPr>
      <w:r>
        <w:rPr>
          <w:sz w:val="21"/>
        </w:rPr>
        <w:t>一辆正在高速公路上行驶的汽车</w:t>
      </w:r>
      <w:r>
        <w:rPr>
          <w:spacing w:val="-25"/>
          <w:sz w:val="21"/>
        </w:rPr>
        <w:t>。</w:t>
      </w:r>
      <w:r>
        <w:rPr>
          <w:sz w:val="21"/>
        </w:rPr>
        <w:t>其速度表如图所示</w:t>
      </w:r>
      <w:r>
        <w:rPr>
          <w:spacing w:val="-25"/>
          <w:sz w:val="21"/>
        </w:rPr>
        <w:t>，</w:t>
      </w:r>
      <w:r>
        <w:rPr>
          <w:sz w:val="21"/>
        </w:rPr>
        <w:t>指针显示汽车速度为</w:t>
      </w:r>
      <w:r>
        <w:rPr>
          <w:sz w:val="21"/>
          <w:u w:val="single"/>
        </w:rPr>
        <w:tab/>
      </w:r>
      <w:r>
        <w:rPr>
          <w:rFonts w:ascii="Times New Roman" w:eastAsia="Times New Roman"/>
          <w:spacing w:val="-5"/>
          <w:sz w:val="21"/>
        </w:rPr>
        <w:t>km/h</w:t>
      </w:r>
      <w:r>
        <w:rPr>
          <w:spacing w:val="-5"/>
          <w:sz w:val="21"/>
        </w:rPr>
        <w:t>，</w:t>
      </w:r>
      <w:r>
        <w:rPr>
          <w:sz w:val="21"/>
        </w:rPr>
        <w:t>合</w:t>
      </w:r>
      <w:r>
        <w:rPr>
          <w:sz w:val="21"/>
          <w:u w:val="single"/>
        </w:rPr>
        <w:tab/>
      </w:r>
      <w:r>
        <w:rPr>
          <w:rFonts w:ascii="Times New Roman" w:eastAsia="Times New Roman"/>
          <w:sz w:val="21"/>
        </w:rPr>
        <w:t>m/s</w:t>
      </w:r>
      <w:r>
        <w:rPr>
          <w:sz w:val="21"/>
        </w:rPr>
        <w:t>。</w:t>
      </w:r>
    </w:p>
    <w:p w:rsidR="00DB3189" w:rsidRDefault="003436BD">
      <w:pPr>
        <w:pStyle w:val="a3"/>
        <w:spacing w:before="4"/>
        <w:rPr>
          <w:sz w:val="9"/>
        </w:rPr>
      </w:pPr>
      <w:r>
        <w:rPr>
          <w:noProof/>
          <w:lang w:val="en-US" w:bidi="ar-SA"/>
        </w:rPr>
        <w:drawing>
          <wp:anchor distT="0" distB="0" distL="0" distR="0" simplePos="0" relativeHeight="251662336" behindDoc="0" locked="0" layoutInCell="1" allowOverlap="1">
            <wp:simplePos x="0" y="0"/>
            <wp:positionH relativeFrom="page">
              <wp:posOffset>892810</wp:posOffset>
            </wp:positionH>
            <wp:positionV relativeFrom="paragraph">
              <wp:posOffset>100965</wp:posOffset>
            </wp:positionV>
            <wp:extent cx="1189990" cy="942975"/>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5651" name="image15.png"/>
                    <pic:cNvPicPr>
                      <a:picLocks noChangeAspect="1"/>
                    </pic:cNvPicPr>
                  </pic:nvPicPr>
                  <pic:blipFill>
                    <a:blip r:embed="rId24" cstate="print"/>
                    <a:stretch>
                      <a:fillRect/>
                    </a:stretch>
                  </pic:blipFill>
                  <pic:spPr>
                    <a:xfrm>
                      <a:off x="0" y="0"/>
                      <a:ext cx="1190244" cy="942975"/>
                    </a:xfrm>
                    <a:prstGeom prst="rect">
                      <a:avLst/>
                    </a:prstGeom>
                  </pic:spPr>
                </pic:pic>
              </a:graphicData>
            </a:graphic>
          </wp:anchor>
        </w:drawing>
      </w:r>
    </w:p>
    <w:p w:rsidR="00DB3189" w:rsidRDefault="00DB3189">
      <w:pPr>
        <w:pStyle w:val="a3"/>
        <w:rPr>
          <w:sz w:val="22"/>
        </w:rPr>
      </w:pPr>
    </w:p>
    <w:p w:rsidR="00DB3189" w:rsidRDefault="003436BD">
      <w:pPr>
        <w:pStyle w:val="a4"/>
        <w:numPr>
          <w:ilvl w:val="0"/>
          <w:numId w:val="7"/>
        </w:numPr>
        <w:tabs>
          <w:tab w:val="left" w:pos="378"/>
          <w:tab w:val="left" w:pos="4456"/>
          <w:tab w:val="left" w:pos="4768"/>
        </w:tabs>
        <w:spacing w:before="147" w:line="422" w:lineRule="auto"/>
        <w:ind w:right="210" w:hanging="274"/>
        <w:rPr>
          <w:sz w:val="21"/>
        </w:rPr>
      </w:pPr>
      <w:r>
        <w:rPr>
          <w:sz w:val="21"/>
        </w:rPr>
        <w:t>甲</w:t>
      </w:r>
      <w:r>
        <w:rPr>
          <w:spacing w:val="-17"/>
          <w:sz w:val="21"/>
        </w:rPr>
        <w:t>、</w:t>
      </w:r>
      <w:r>
        <w:rPr>
          <w:sz w:val="21"/>
        </w:rPr>
        <w:t>乙两个物体同时从同一地点向西做</w:t>
      </w:r>
      <w:r>
        <w:rPr>
          <w:sz w:val="21"/>
          <w:u w:val="single"/>
        </w:rPr>
        <w:tab/>
      </w:r>
      <w:r>
        <w:rPr>
          <w:sz w:val="21"/>
          <w:u w:val="single"/>
        </w:rPr>
        <w:tab/>
      </w:r>
      <w:r>
        <w:rPr>
          <w:w w:val="95"/>
          <w:sz w:val="21"/>
        </w:rPr>
        <w:t>直线运动</w:t>
      </w:r>
      <w:r>
        <w:rPr>
          <w:spacing w:val="-17"/>
          <w:w w:val="95"/>
          <w:sz w:val="21"/>
        </w:rPr>
        <w:t>，</w:t>
      </w:r>
      <w:r>
        <w:rPr>
          <w:w w:val="95"/>
          <w:sz w:val="21"/>
        </w:rPr>
        <w:t>速度与时间关系如图</w:t>
      </w:r>
      <w:r>
        <w:rPr>
          <w:spacing w:val="-17"/>
          <w:w w:val="95"/>
          <w:sz w:val="21"/>
        </w:rPr>
        <w:t>。</w:t>
      </w:r>
      <w:r>
        <w:rPr>
          <w:w w:val="95"/>
          <w:sz w:val="21"/>
        </w:rPr>
        <w:t>以甲为参照物</w:t>
      </w:r>
      <w:r>
        <w:rPr>
          <w:spacing w:val="-17"/>
          <w:w w:val="95"/>
          <w:sz w:val="21"/>
        </w:rPr>
        <w:t>，</w:t>
      </w:r>
      <w:r>
        <w:rPr>
          <w:w w:val="95"/>
          <w:sz w:val="21"/>
        </w:rPr>
        <w:t xml:space="preserve">乙向 </w:t>
      </w:r>
      <w:r>
        <w:rPr>
          <w:sz w:val="21"/>
        </w:rPr>
        <w:t>做直线运动，经过</w:t>
      </w:r>
      <w:r>
        <w:rPr>
          <w:rFonts w:ascii="Times New Roman" w:eastAsia="Times New Roman"/>
          <w:sz w:val="21"/>
        </w:rPr>
        <w:t>6s</w:t>
      </w:r>
      <w:r>
        <w:rPr>
          <w:sz w:val="21"/>
        </w:rPr>
        <w:t>甲乙两物体相距</w:t>
      </w:r>
      <w:r>
        <w:rPr>
          <w:sz w:val="21"/>
          <w:u w:val="single"/>
        </w:rPr>
        <w:tab/>
      </w:r>
      <w:r>
        <w:rPr>
          <w:rFonts w:ascii="Times New Roman" w:eastAsia="Times New Roman"/>
          <w:spacing w:val="3"/>
          <w:sz w:val="21"/>
        </w:rPr>
        <w:t>m</w:t>
      </w:r>
      <w:r>
        <w:rPr>
          <w:sz w:val="21"/>
        </w:rPr>
        <w:t>。</w:t>
      </w:r>
    </w:p>
    <w:p w:rsidR="00DB3189" w:rsidRDefault="003436BD">
      <w:pPr>
        <w:pStyle w:val="a3"/>
        <w:ind w:left="115"/>
        <w:rPr>
          <w:sz w:val="20"/>
        </w:rPr>
      </w:pPr>
      <w:r>
        <w:rPr>
          <w:noProof/>
          <w:sz w:val="20"/>
          <w:lang w:val="en-US" w:bidi="ar-SA"/>
        </w:rPr>
        <w:drawing>
          <wp:inline distT="0" distB="0" distL="0" distR="0">
            <wp:extent cx="1162050" cy="676275"/>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37351" name="image16.jpeg"/>
                    <pic:cNvPicPr>
                      <a:picLocks noChangeAspect="1"/>
                    </pic:cNvPicPr>
                  </pic:nvPicPr>
                  <pic:blipFill>
                    <a:blip r:embed="rId25" cstate="print"/>
                    <a:stretch>
                      <a:fillRect/>
                    </a:stretch>
                  </pic:blipFill>
                  <pic:spPr>
                    <a:xfrm>
                      <a:off x="0" y="0"/>
                      <a:ext cx="1162157" cy="676275"/>
                    </a:xfrm>
                    <a:prstGeom prst="rect">
                      <a:avLst/>
                    </a:prstGeom>
                  </pic:spPr>
                </pic:pic>
              </a:graphicData>
            </a:graphic>
          </wp:inline>
        </w:drawing>
      </w:r>
    </w:p>
    <w:p w:rsidR="00DB3189" w:rsidRDefault="00DB3189">
      <w:pPr>
        <w:pStyle w:val="a3"/>
        <w:rPr>
          <w:sz w:val="22"/>
        </w:rPr>
      </w:pPr>
    </w:p>
    <w:p w:rsidR="00DB3189" w:rsidRDefault="00DB3189">
      <w:pPr>
        <w:pStyle w:val="a3"/>
        <w:spacing w:before="2"/>
        <w:rPr>
          <w:sz w:val="18"/>
        </w:rPr>
      </w:pPr>
    </w:p>
    <w:p w:rsidR="00DB3189" w:rsidRDefault="003436BD">
      <w:pPr>
        <w:pStyle w:val="a4"/>
        <w:numPr>
          <w:ilvl w:val="0"/>
          <w:numId w:val="7"/>
        </w:numPr>
        <w:tabs>
          <w:tab w:val="left" w:pos="378"/>
        </w:tabs>
        <w:spacing w:before="1"/>
        <w:ind w:left="377" w:hanging="266"/>
        <w:rPr>
          <w:sz w:val="21"/>
        </w:rPr>
      </w:pPr>
      <w:r>
        <w:rPr>
          <w:sz w:val="21"/>
        </w:rPr>
        <w:t>学习了声音的产生和传播后，小明同学做了以下小结。请你在横线上为小明填上空缺。</w:t>
      </w:r>
    </w:p>
    <w:p w:rsidR="00DB3189" w:rsidRDefault="00DB3189">
      <w:pPr>
        <w:rPr>
          <w:sz w:val="21"/>
        </w:rPr>
        <w:sectPr w:rsidR="00DB3189">
          <w:pgSz w:w="11910" w:h="16840"/>
          <w:pgMar w:top="1280" w:right="920" w:bottom="280" w:left="1020" w:header="720" w:footer="720" w:gutter="0"/>
          <w:cols w:space="708"/>
        </w:sectPr>
      </w:pPr>
    </w:p>
    <w:p w:rsidR="00DB3189" w:rsidRDefault="003436BD">
      <w:pPr>
        <w:pStyle w:val="a4"/>
        <w:numPr>
          <w:ilvl w:val="1"/>
          <w:numId w:val="7"/>
        </w:numPr>
        <w:tabs>
          <w:tab w:val="left" w:pos="911"/>
          <w:tab w:val="left" w:pos="3220"/>
        </w:tabs>
        <w:spacing w:before="58"/>
        <w:rPr>
          <w:sz w:val="21"/>
        </w:rPr>
      </w:pPr>
      <w:r>
        <w:rPr>
          <w:sz w:val="21"/>
        </w:rPr>
        <w:lastRenderedPageBreak/>
        <w:t>悠扬的笛声是</w:t>
      </w:r>
      <w:r>
        <w:rPr>
          <w:sz w:val="21"/>
          <w:u w:val="single"/>
        </w:rPr>
        <w:tab/>
      </w:r>
      <w:r>
        <w:rPr>
          <w:sz w:val="21"/>
        </w:rPr>
        <w:t>振动产生的。</w:t>
      </w:r>
    </w:p>
    <w:p w:rsidR="00DB3189" w:rsidRDefault="00DB3189">
      <w:pPr>
        <w:pStyle w:val="a3"/>
        <w:rPr>
          <w:sz w:val="16"/>
        </w:rPr>
      </w:pPr>
    </w:p>
    <w:p w:rsidR="00DB3189" w:rsidRDefault="003436BD">
      <w:pPr>
        <w:pStyle w:val="a4"/>
        <w:numPr>
          <w:ilvl w:val="1"/>
          <w:numId w:val="7"/>
        </w:numPr>
        <w:tabs>
          <w:tab w:val="left" w:pos="911"/>
          <w:tab w:val="left" w:pos="3851"/>
        </w:tabs>
        <w:spacing w:before="1"/>
        <w:rPr>
          <w:sz w:val="21"/>
        </w:rPr>
      </w:pPr>
      <w:r>
        <w:rPr>
          <w:spacing w:val="2"/>
          <w:w w:val="99"/>
          <w:sz w:val="21"/>
        </w:rPr>
        <w:t>声</w:t>
      </w:r>
      <w:r>
        <w:rPr>
          <w:spacing w:val="-1"/>
          <w:w w:val="99"/>
          <w:sz w:val="21"/>
        </w:rPr>
        <w:t>音</w:t>
      </w:r>
      <w:r>
        <w:rPr>
          <w:spacing w:val="2"/>
          <w:w w:val="99"/>
          <w:sz w:val="21"/>
        </w:rPr>
        <w:t>在</w:t>
      </w:r>
      <w:r>
        <w:rPr>
          <w:spacing w:val="-1"/>
          <w:w w:val="99"/>
          <w:sz w:val="21"/>
        </w:rPr>
        <w:t>水</w:t>
      </w:r>
      <w:r>
        <w:rPr>
          <w:spacing w:val="2"/>
          <w:w w:val="99"/>
          <w:sz w:val="21"/>
        </w:rPr>
        <w:t>中</w:t>
      </w:r>
      <w:r>
        <w:rPr>
          <w:spacing w:val="-1"/>
          <w:w w:val="99"/>
          <w:sz w:val="21"/>
        </w:rPr>
        <w:t>的</w:t>
      </w:r>
      <w:r>
        <w:rPr>
          <w:spacing w:val="2"/>
          <w:w w:val="99"/>
          <w:sz w:val="21"/>
        </w:rPr>
        <w:t>传</w:t>
      </w:r>
      <w:r>
        <w:rPr>
          <w:spacing w:val="-1"/>
          <w:w w:val="99"/>
          <w:sz w:val="21"/>
        </w:rPr>
        <w:t>播</w:t>
      </w:r>
      <w:r>
        <w:rPr>
          <w:spacing w:val="2"/>
          <w:w w:val="99"/>
          <w:sz w:val="21"/>
        </w:rPr>
        <w:t>速度</w:t>
      </w:r>
      <w:r>
        <w:rPr>
          <w:rFonts w:ascii="Times New Roman" w:eastAsia="Times New Roman" w:hAnsi="Times New Roman"/>
          <w:sz w:val="21"/>
          <w:u w:val="single"/>
        </w:rPr>
        <w:tab/>
      </w:r>
      <w:r>
        <w:rPr>
          <w:spacing w:val="-1"/>
          <w:w w:val="99"/>
          <w:sz w:val="21"/>
        </w:rPr>
        <w:t>（</w:t>
      </w:r>
      <w:r>
        <w:rPr>
          <w:spacing w:val="2"/>
          <w:w w:val="99"/>
          <w:sz w:val="21"/>
        </w:rPr>
        <w:t>填</w:t>
      </w:r>
      <w:r>
        <w:rPr>
          <w:spacing w:val="-1"/>
          <w:w w:val="99"/>
          <w:sz w:val="21"/>
        </w:rPr>
        <w:t>“大</w:t>
      </w:r>
      <w:r>
        <w:rPr>
          <w:spacing w:val="2"/>
          <w:w w:val="99"/>
          <w:sz w:val="21"/>
        </w:rPr>
        <w:t>于</w:t>
      </w:r>
      <w:r>
        <w:rPr>
          <w:spacing w:val="-104"/>
          <w:w w:val="99"/>
          <w:sz w:val="21"/>
        </w:rPr>
        <w:t>”、</w:t>
      </w:r>
      <w:r>
        <w:rPr>
          <w:spacing w:val="-1"/>
          <w:w w:val="99"/>
          <w:sz w:val="21"/>
        </w:rPr>
        <w:t>“等</w:t>
      </w:r>
      <w:r>
        <w:rPr>
          <w:spacing w:val="2"/>
          <w:w w:val="99"/>
          <w:sz w:val="21"/>
        </w:rPr>
        <w:t>于”</w:t>
      </w:r>
      <w:r>
        <w:rPr>
          <w:spacing w:val="-1"/>
          <w:w w:val="99"/>
          <w:sz w:val="21"/>
        </w:rPr>
        <w:t>或</w:t>
      </w:r>
      <w:r>
        <w:rPr>
          <w:spacing w:val="2"/>
          <w:w w:val="99"/>
          <w:sz w:val="21"/>
        </w:rPr>
        <w:t>“</w:t>
      </w:r>
      <w:r>
        <w:rPr>
          <w:spacing w:val="-1"/>
          <w:w w:val="99"/>
          <w:sz w:val="21"/>
        </w:rPr>
        <w:t>小</w:t>
      </w:r>
      <w:r>
        <w:rPr>
          <w:spacing w:val="2"/>
          <w:w w:val="99"/>
          <w:sz w:val="21"/>
        </w:rPr>
        <w:t>于</w:t>
      </w:r>
      <w:r>
        <w:rPr>
          <w:spacing w:val="-104"/>
          <w:w w:val="99"/>
          <w:sz w:val="21"/>
        </w:rPr>
        <w:t>”</w:t>
      </w:r>
      <w:r>
        <w:rPr>
          <w:spacing w:val="-1"/>
          <w:w w:val="99"/>
          <w:sz w:val="21"/>
        </w:rPr>
        <w:t>）</w:t>
      </w:r>
      <w:r>
        <w:rPr>
          <w:spacing w:val="2"/>
          <w:w w:val="99"/>
          <w:sz w:val="21"/>
        </w:rPr>
        <w:t>在</w:t>
      </w:r>
      <w:r>
        <w:rPr>
          <w:spacing w:val="-1"/>
          <w:w w:val="99"/>
          <w:sz w:val="21"/>
        </w:rPr>
        <w:t>空</w:t>
      </w:r>
      <w:r>
        <w:rPr>
          <w:spacing w:val="2"/>
          <w:w w:val="99"/>
          <w:sz w:val="21"/>
        </w:rPr>
        <w:t>气</w:t>
      </w:r>
      <w:r>
        <w:rPr>
          <w:spacing w:val="-1"/>
          <w:w w:val="99"/>
          <w:sz w:val="21"/>
        </w:rPr>
        <w:t>中</w:t>
      </w:r>
      <w:r>
        <w:rPr>
          <w:spacing w:val="2"/>
          <w:w w:val="99"/>
          <w:sz w:val="21"/>
        </w:rPr>
        <w:t>的</w:t>
      </w:r>
      <w:r>
        <w:rPr>
          <w:spacing w:val="-1"/>
          <w:w w:val="99"/>
          <w:sz w:val="21"/>
        </w:rPr>
        <w:t>传</w:t>
      </w:r>
      <w:r>
        <w:rPr>
          <w:spacing w:val="2"/>
          <w:w w:val="99"/>
          <w:sz w:val="21"/>
        </w:rPr>
        <w:t>播</w:t>
      </w:r>
      <w:r>
        <w:rPr>
          <w:spacing w:val="-1"/>
          <w:w w:val="99"/>
          <w:sz w:val="21"/>
        </w:rPr>
        <w:t>速</w:t>
      </w:r>
      <w:r>
        <w:rPr>
          <w:spacing w:val="2"/>
          <w:w w:val="99"/>
          <w:sz w:val="21"/>
        </w:rPr>
        <w:t>度</w:t>
      </w:r>
      <w:r>
        <w:rPr>
          <w:w w:val="99"/>
          <w:sz w:val="21"/>
        </w:rPr>
        <w:t>。</w:t>
      </w:r>
    </w:p>
    <w:p w:rsidR="00DB3189" w:rsidRDefault="00DB3189">
      <w:pPr>
        <w:pStyle w:val="a3"/>
        <w:spacing w:before="11"/>
        <w:rPr>
          <w:sz w:val="15"/>
        </w:rPr>
      </w:pPr>
    </w:p>
    <w:p w:rsidR="00DB3189" w:rsidRDefault="003436BD">
      <w:pPr>
        <w:pStyle w:val="a4"/>
        <w:numPr>
          <w:ilvl w:val="1"/>
          <w:numId w:val="7"/>
        </w:numPr>
        <w:tabs>
          <w:tab w:val="left" w:pos="911"/>
          <w:tab w:val="left" w:pos="6160"/>
        </w:tabs>
        <w:rPr>
          <w:sz w:val="21"/>
        </w:rPr>
      </w:pPr>
      <w:r>
        <w:rPr>
          <w:sz w:val="21"/>
        </w:rPr>
        <w:t>在月球上，声音不能传播的原因是</w:t>
      </w:r>
      <w:r>
        <w:rPr>
          <w:sz w:val="21"/>
          <w:u w:val="single"/>
        </w:rPr>
        <w:tab/>
      </w:r>
      <w:r>
        <w:rPr>
          <w:sz w:val="21"/>
        </w:rPr>
        <w:t>。</w:t>
      </w:r>
    </w:p>
    <w:p w:rsidR="00DB3189" w:rsidRDefault="00DB3189">
      <w:pPr>
        <w:pStyle w:val="a3"/>
        <w:rPr>
          <w:sz w:val="22"/>
        </w:rPr>
      </w:pPr>
    </w:p>
    <w:p w:rsidR="00DB3189" w:rsidRDefault="00DB3189">
      <w:pPr>
        <w:pStyle w:val="a3"/>
        <w:spacing w:before="8"/>
        <w:rPr>
          <w:sz w:val="18"/>
        </w:rPr>
      </w:pPr>
    </w:p>
    <w:p w:rsidR="00DB3189" w:rsidRDefault="003436BD">
      <w:pPr>
        <w:pStyle w:val="a4"/>
        <w:numPr>
          <w:ilvl w:val="0"/>
          <w:numId w:val="7"/>
        </w:numPr>
        <w:tabs>
          <w:tab w:val="left" w:pos="378"/>
        </w:tabs>
        <w:spacing w:line="424" w:lineRule="auto"/>
        <w:ind w:right="212" w:hanging="274"/>
        <w:rPr>
          <w:sz w:val="21"/>
        </w:rPr>
      </w:pPr>
      <w:r>
        <w:rPr>
          <w:spacing w:val="-9"/>
          <w:w w:val="95"/>
          <w:sz w:val="21"/>
        </w:rPr>
        <w:t xml:space="preserve">音调、响度、音色是声音的三个主要特征。演奏二胡时，手指上下移动按压琴弦的不同位置，可改变二   </w:t>
      </w:r>
      <w:r>
        <w:rPr>
          <w:spacing w:val="-9"/>
          <w:sz w:val="21"/>
        </w:rPr>
        <w:t>胡发声的</w:t>
      </w:r>
    </w:p>
    <w:p w:rsidR="00DB3189" w:rsidRDefault="003436BD">
      <w:pPr>
        <w:pStyle w:val="a3"/>
        <w:tabs>
          <w:tab w:val="left" w:pos="1226"/>
          <w:tab w:val="left" w:pos="6897"/>
        </w:tabs>
        <w:spacing w:line="265" w:lineRule="exact"/>
        <w:ind w:left="385"/>
      </w:pPr>
      <w:r>
        <w:rPr>
          <w:rFonts w:ascii="Times New Roman" w:eastAsia="Times New Roman"/>
          <w:u w:val="single"/>
        </w:rPr>
        <w:tab/>
      </w:r>
      <w:r>
        <w:t>特征；其下方有一个共鸣箱，可用来增大二胡发声的</w:t>
      </w:r>
      <w:r>
        <w:rPr>
          <w:u w:val="single"/>
        </w:rPr>
        <w:tab/>
      </w:r>
      <w:r>
        <w:t>特征。</w:t>
      </w:r>
    </w:p>
    <w:p w:rsidR="00DB3189" w:rsidRDefault="00DB3189">
      <w:pPr>
        <w:pStyle w:val="a3"/>
        <w:rPr>
          <w:sz w:val="22"/>
        </w:rPr>
      </w:pPr>
    </w:p>
    <w:p w:rsidR="00DB3189" w:rsidRDefault="00DB3189">
      <w:pPr>
        <w:pStyle w:val="a3"/>
        <w:spacing w:before="8"/>
        <w:rPr>
          <w:sz w:val="18"/>
        </w:rPr>
      </w:pPr>
    </w:p>
    <w:p w:rsidR="00DB3189" w:rsidRDefault="003436BD">
      <w:pPr>
        <w:pStyle w:val="a4"/>
        <w:numPr>
          <w:ilvl w:val="0"/>
          <w:numId w:val="7"/>
        </w:numPr>
        <w:tabs>
          <w:tab w:val="left" w:pos="380"/>
        </w:tabs>
        <w:ind w:left="379" w:hanging="268"/>
        <w:rPr>
          <w:sz w:val="21"/>
        </w:rPr>
      </w:pPr>
      <w:r>
        <w:rPr>
          <w:sz w:val="21"/>
        </w:rPr>
        <w:t>在我国古诗词中有很多描述声音的优美诗句，如“不敢高声语，恐惊天上人”中的“高”是指声音的</w:t>
      </w:r>
    </w:p>
    <w:p w:rsidR="00DB3189" w:rsidRDefault="00DB3189">
      <w:pPr>
        <w:pStyle w:val="a3"/>
        <w:spacing w:before="1"/>
        <w:rPr>
          <w:sz w:val="16"/>
        </w:rPr>
      </w:pPr>
    </w:p>
    <w:p w:rsidR="00DB3189" w:rsidRDefault="003436BD">
      <w:pPr>
        <w:pStyle w:val="a3"/>
        <w:tabs>
          <w:tab w:val="left" w:pos="5217"/>
          <w:tab w:val="left" w:pos="9544"/>
        </w:tabs>
        <w:spacing w:line="422" w:lineRule="auto"/>
        <w:ind w:left="386" w:right="210"/>
      </w:pPr>
      <w:r>
        <w:rPr>
          <w:spacing w:val="2"/>
          <w:w w:val="99"/>
        </w:rPr>
        <w:t>（</w:t>
      </w:r>
      <w:r>
        <w:rPr>
          <w:spacing w:val="-1"/>
          <w:w w:val="99"/>
        </w:rPr>
        <w:t>选</w:t>
      </w:r>
      <w:r>
        <w:rPr>
          <w:spacing w:val="-99"/>
          <w:w w:val="99"/>
        </w:rPr>
        <w:t>填</w:t>
      </w:r>
      <w:r>
        <w:rPr>
          <w:spacing w:val="-1"/>
          <w:w w:val="99"/>
        </w:rPr>
        <w:t>“</w:t>
      </w:r>
      <w:r>
        <w:rPr>
          <w:spacing w:val="2"/>
          <w:w w:val="99"/>
        </w:rPr>
        <w:t>响</w:t>
      </w:r>
      <w:r>
        <w:rPr>
          <w:spacing w:val="-1"/>
          <w:w w:val="99"/>
        </w:rPr>
        <w:t>度大</w:t>
      </w:r>
      <w:r>
        <w:rPr>
          <w:spacing w:val="-205"/>
          <w:w w:val="99"/>
        </w:rPr>
        <w:t>”</w:t>
      </w:r>
      <w:r>
        <w:rPr>
          <w:spacing w:val="-1"/>
          <w:w w:val="99"/>
        </w:rPr>
        <w:t>“</w:t>
      </w:r>
      <w:r>
        <w:rPr>
          <w:spacing w:val="2"/>
          <w:w w:val="99"/>
        </w:rPr>
        <w:t>音</w:t>
      </w:r>
      <w:r>
        <w:rPr>
          <w:spacing w:val="-1"/>
          <w:w w:val="99"/>
        </w:rPr>
        <w:t>调</w:t>
      </w:r>
      <w:r>
        <w:rPr>
          <w:spacing w:val="2"/>
          <w:w w:val="99"/>
        </w:rPr>
        <w:t>高</w:t>
      </w:r>
      <w:r>
        <w:rPr>
          <w:spacing w:val="-101"/>
          <w:w w:val="99"/>
        </w:rPr>
        <w:t>”或</w:t>
      </w:r>
      <w:r>
        <w:rPr>
          <w:spacing w:val="-1"/>
          <w:w w:val="99"/>
        </w:rPr>
        <w:t>“</w:t>
      </w:r>
      <w:r>
        <w:rPr>
          <w:spacing w:val="2"/>
          <w:w w:val="99"/>
        </w:rPr>
        <w:t>音</w:t>
      </w:r>
      <w:r>
        <w:rPr>
          <w:spacing w:val="-1"/>
          <w:w w:val="99"/>
        </w:rPr>
        <w:t>色</w:t>
      </w:r>
      <w:r>
        <w:rPr>
          <w:spacing w:val="2"/>
          <w:w w:val="99"/>
        </w:rPr>
        <w:t>不同</w:t>
      </w:r>
      <w:r>
        <w:rPr>
          <w:spacing w:val="-104"/>
          <w:w w:val="99"/>
        </w:rPr>
        <w:t>”</w:t>
      </w:r>
      <w:r>
        <w:rPr>
          <w:spacing w:val="-106"/>
          <w:w w:val="99"/>
        </w:rPr>
        <w:t>）</w:t>
      </w:r>
      <w:r>
        <w:rPr>
          <w:spacing w:val="-101"/>
          <w:w w:val="99"/>
        </w:rPr>
        <w:t>；</w:t>
      </w:r>
      <w:r>
        <w:rPr>
          <w:spacing w:val="2"/>
          <w:w w:val="99"/>
        </w:rPr>
        <w:t>中</w:t>
      </w:r>
      <w:r>
        <w:rPr>
          <w:spacing w:val="-1"/>
          <w:w w:val="99"/>
        </w:rPr>
        <w:t>考</w:t>
      </w:r>
      <w:r>
        <w:rPr>
          <w:spacing w:val="2"/>
          <w:w w:val="99"/>
        </w:rPr>
        <w:t>期</w:t>
      </w:r>
      <w:r>
        <w:rPr>
          <w:spacing w:val="-1"/>
          <w:w w:val="99"/>
        </w:rPr>
        <w:t>间</w:t>
      </w:r>
      <w:r>
        <w:rPr>
          <w:spacing w:val="2"/>
          <w:w w:val="99"/>
        </w:rPr>
        <w:t>的</w:t>
      </w:r>
      <w:r>
        <w:rPr>
          <w:spacing w:val="-1"/>
          <w:w w:val="99"/>
        </w:rPr>
        <w:t>考</w:t>
      </w:r>
      <w:r>
        <w:rPr>
          <w:spacing w:val="2"/>
          <w:w w:val="99"/>
        </w:rPr>
        <w:t>场</w:t>
      </w:r>
      <w:r>
        <w:rPr>
          <w:spacing w:val="-1"/>
          <w:w w:val="99"/>
        </w:rPr>
        <w:t>周</w:t>
      </w:r>
      <w:r>
        <w:rPr>
          <w:spacing w:val="2"/>
          <w:w w:val="99"/>
        </w:rPr>
        <w:t>围</w:t>
      </w:r>
      <w:r>
        <w:rPr>
          <w:spacing w:val="-1"/>
          <w:w w:val="99"/>
        </w:rPr>
        <w:t>设</w:t>
      </w:r>
      <w:r>
        <w:rPr>
          <w:spacing w:val="2"/>
          <w:w w:val="99"/>
        </w:rPr>
        <w:t>有</w:t>
      </w:r>
      <w:r>
        <w:rPr>
          <w:spacing w:val="-1"/>
          <w:w w:val="99"/>
        </w:rPr>
        <w:t>禁</w:t>
      </w:r>
      <w:r>
        <w:rPr>
          <w:spacing w:val="2"/>
          <w:w w:val="99"/>
        </w:rPr>
        <w:t>止</w:t>
      </w:r>
      <w:r>
        <w:rPr>
          <w:spacing w:val="-1"/>
          <w:w w:val="99"/>
        </w:rPr>
        <w:t>鸣</w:t>
      </w:r>
      <w:r>
        <w:rPr>
          <w:spacing w:val="2"/>
          <w:w w:val="99"/>
        </w:rPr>
        <w:t>笛</w:t>
      </w:r>
      <w:r>
        <w:rPr>
          <w:spacing w:val="-1"/>
          <w:w w:val="99"/>
        </w:rPr>
        <w:t>的</w:t>
      </w:r>
      <w:r>
        <w:rPr>
          <w:spacing w:val="2"/>
          <w:w w:val="99"/>
        </w:rPr>
        <w:t>标志</w:t>
      </w:r>
      <w:r>
        <w:rPr>
          <w:spacing w:val="-101"/>
          <w:w w:val="99"/>
        </w:rPr>
        <w:t>，</w:t>
      </w:r>
      <w:r>
        <w:rPr>
          <w:spacing w:val="2"/>
          <w:w w:val="99"/>
        </w:rPr>
        <w:t>这</w:t>
      </w:r>
      <w:r>
        <w:rPr>
          <w:spacing w:val="-1"/>
          <w:w w:val="99"/>
        </w:rPr>
        <w:t>是从</w:t>
      </w:r>
      <w:r>
        <w:rPr>
          <w:rFonts w:ascii="Times New Roman" w:eastAsia="Times New Roman" w:hAnsi="Times New Roman"/>
          <w:u w:val="single"/>
        </w:rPr>
        <w:tab/>
      </w:r>
      <w:r>
        <w:rPr>
          <w:spacing w:val="-17"/>
          <w:w w:val="99"/>
        </w:rPr>
        <w:t>处</w:t>
      </w:r>
      <w:r>
        <w:rPr>
          <w:spacing w:val="-1"/>
          <w:w w:val="99"/>
        </w:rPr>
        <w:t>减</w:t>
      </w:r>
      <w:r>
        <w:rPr>
          <w:spacing w:val="2"/>
          <w:w w:val="99"/>
        </w:rPr>
        <w:t>弱</w:t>
      </w:r>
      <w:r>
        <w:rPr>
          <w:spacing w:val="-1"/>
          <w:w w:val="99"/>
        </w:rPr>
        <w:t>噪</w:t>
      </w:r>
      <w:r>
        <w:rPr>
          <w:spacing w:val="2"/>
          <w:w w:val="99"/>
        </w:rPr>
        <w:t>声</w:t>
      </w:r>
      <w:r>
        <w:rPr>
          <w:spacing w:val="-1"/>
          <w:w w:val="99"/>
        </w:rPr>
        <w:t>；</w:t>
      </w:r>
      <w:r>
        <w:rPr>
          <w:spacing w:val="2"/>
          <w:w w:val="99"/>
        </w:rPr>
        <w:t>小</w:t>
      </w:r>
      <w:r>
        <w:rPr>
          <w:spacing w:val="-1"/>
          <w:w w:val="99"/>
        </w:rPr>
        <w:t>轿</w:t>
      </w:r>
      <w:r>
        <w:rPr>
          <w:spacing w:val="2"/>
          <w:w w:val="99"/>
        </w:rPr>
        <w:t>车</w:t>
      </w:r>
      <w:r>
        <w:rPr>
          <w:spacing w:val="-1"/>
          <w:w w:val="99"/>
        </w:rPr>
        <w:t>倒</w:t>
      </w:r>
      <w:r>
        <w:rPr>
          <w:spacing w:val="2"/>
          <w:w w:val="99"/>
        </w:rPr>
        <w:t>车</w:t>
      </w:r>
      <w:r>
        <w:rPr>
          <w:spacing w:val="-1"/>
          <w:w w:val="99"/>
        </w:rPr>
        <w:t>雷</w:t>
      </w:r>
      <w:r>
        <w:rPr>
          <w:spacing w:val="2"/>
          <w:w w:val="99"/>
        </w:rPr>
        <w:t>达</w:t>
      </w:r>
      <w:r>
        <w:rPr>
          <w:spacing w:val="-1"/>
          <w:w w:val="99"/>
        </w:rPr>
        <w:t>的</w:t>
      </w:r>
      <w:r>
        <w:rPr>
          <w:spacing w:val="2"/>
          <w:w w:val="99"/>
        </w:rPr>
        <w:t>探</w:t>
      </w:r>
      <w:r>
        <w:rPr>
          <w:spacing w:val="-1"/>
          <w:w w:val="99"/>
        </w:rPr>
        <w:t>头</w:t>
      </w:r>
      <w:r>
        <w:rPr>
          <w:spacing w:val="2"/>
          <w:w w:val="99"/>
        </w:rPr>
        <w:t>是</w:t>
      </w:r>
      <w:r>
        <w:rPr>
          <w:spacing w:val="-1"/>
          <w:w w:val="99"/>
        </w:rPr>
        <w:t>利</w:t>
      </w:r>
      <w:r>
        <w:rPr>
          <w:spacing w:val="1"/>
          <w:w w:val="99"/>
        </w:rPr>
        <w:t>用</w:t>
      </w:r>
      <w:r>
        <w:rPr>
          <w:rFonts w:ascii="Times New Roman" w:eastAsia="Times New Roman" w:hAnsi="Times New Roman"/>
          <w:u w:val="single"/>
        </w:rPr>
        <w:tab/>
      </w:r>
      <w:r>
        <w:rPr>
          <w:spacing w:val="-1"/>
          <w:w w:val="99"/>
        </w:rPr>
        <w:t>传</w:t>
      </w:r>
      <w:r>
        <w:rPr>
          <w:spacing w:val="2"/>
          <w:w w:val="99"/>
        </w:rPr>
        <w:t>感</w:t>
      </w:r>
      <w:r>
        <w:rPr>
          <w:spacing w:val="-1"/>
          <w:w w:val="99"/>
        </w:rPr>
        <w:t>器</w:t>
      </w:r>
      <w:r>
        <w:rPr>
          <w:spacing w:val="2"/>
          <w:w w:val="99"/>
        </w:rPr>
        <w:t>工</w:t>
      </w:r>
      <w:r>
        <w:rPr>
          <w:spacing w:val="-1"/>
          <w:w w:val="99"/>
        </w:rPr>
        <w:t>作</w:t>
      </w:r>
      <w:r>
        <w:rPr>
          <w:spacing w:val="2"/>
          <w:w w:val="99"/>
        </w:rPr>
        <w:t>的</w:t>
      </w:r>
      <w:r>
        <w:rPr>
          <w:spacing w:val="-106"/>
          <w:w w:val="99"/>
        </w:rPr>
        <w:t>。</w:t>
      </w:r>
      <w:r>
        <w:rPr>
          <w:spacing w:val="-1"/>
          <w:w w:val="99"/>
        </w:rPr>
        <w:t>（</w:t>
      </w:r>
      <w:r>
        <w:rPr>
          <w:spacing w:val="2"/>
          <w:w w:val="99"/>
        </w:rPr>
        <w:t>选填</w:t>
      </w:r>
      <w:r>
        <w:rPr>
          <w:spacing w:val="-1"/>
          <w:w w:val="99"/>
        </w:rPr>
        <w:t>“电</w:t>
      </w:r>
      <w:r>
        <w:rPr>
          <w:spacing w:val="2"/>
          <w:w w:val="99"/>
        </w:rPr>
        <w:t>磁波</w:t>
      </w:r>
      <w:r>
        <w:rPr>
          <w:spacing w:val="-1"/>
          <w:w w:val="99"/>
        </w:rPr>
        <w:t>”</w:t>
      </w:r>
      <w:r>
        <w:rPr>
          <w:spacing w:val="2"/>
          <w:w w:val="99"/>
        </w:rPr>
        <w:t>或</w:t>
      </w:r>
      <w:r>
        <w:rPr>
          <w:spacing w:val="-1"/>
          <w:w w:val="99"/>
        </w:rPr>
        <w:t>“超</w:t>
      </w:r>
      <w:r>
        <w:rPr>
          <w:spacing w:val="2"/>
          <w:w w:val="99"/>
        </w:rPr>
        <w:t>声波</w:t>
      </w:r>
      <w:r>
        <w:rPr>
          <w:spacing w:val="-104"/>
          <w:w w:val="99"/>
        </w:rPr>
        <w:t>”</w:t>
      </w:r>
      <w:r>
        <w:rPr>
          <w:w w:val="99"/>
        </w:rPr>
        <w:t>）</w:t>
      </w:r>
    </w:p>
    <w:p w:rsidR="00DB3189" w:rsidRDefault="00DB3189">
      <w:pPr>
        <w:pStyle w:val="a3"/>
        <w:spacing w:before="10"/>
        <w:rPr>
          <w:sz w:val="24"/>
        </w:rPr>
      </w:pPr>
    </w:p>
    <w:p w:rsidR="00DB3189" w:rsidRDefault="00357695">
      <w:pPr>
        <w:pStyle w:val="a4"/>
        <w:numPr>
          <w:ilvl w:val="0"/>
          <w:numId w:val="7"/>
        </w:numPr>
        <w:tabs>
          <w:tab w:val="left" w:pos="378"/>
          <w:tab w:val="left" w:pos="3316"/>
          <w:tab w:val="left" w:pos="3736"/>
        </w:tabs>
        <w:ind w:left="377" w:hanging="266"/>
        <w:rPr>
          <w:sz w:val="21"/>
        </w:rPr>
      </w:pPr>
      <w:r w:rsidRPr="00357695">
        <w:pict>
          <v:line id="_x0000_s1026" style="position:absolute;left:0;text-align:left;z-index:251673600;mso-position-horizontal-relative:page" from="206.25pt,11.65pt" to="237.8pt,11.65pt">
            <w10:wrap anchorx="page"/>
          </v:line>
        </w:pict>
      </w:r>
      <w:r w:rsidR="003436BD">
        <w:rPr>
          <w:sz w:val="21"/>
        </w:rPr>
        <w:t>如图所示，该温度计的示数为</w:t>
      </w:r>
      <w:r w:rsidR="003436BD">
        <w:rPr>
          <w:sz w:val="21"/>
        </w:rPr>
        <w:tab/>
        <w:t>﹣</w:t>
      </w:r>
      <w:r w:rsidR="003436BD">
        <w:rPr>
          <w:sz w:val="21"/>
        </w:rPr>
        <w:tab/>
        <w:t>℃。</w:t>
      </w:r>
    </w:p>
    <w:p w:rsidR="00DB3189" w:rsidRDefault="003436BD">
      <w:pPr>
        <w:pStyle w:val="a3"/>
        <w:spacing w:before="11"/>
        <w:rPr>
          <w:sz w:val="9"/>
        </w:rPr>
      </w:pPr>
      <w:r>
        <w:rPr>
          <w:noProof/>
          <w:lang w:val="en-US" w:bidi="ar-SA"/>
        </w:rPr>
        <w:drawing>
          <wp:anchor distT="0" distB="0" distL="0" distR="0" simplePos="0" relativeHeight="251663360" behindDoc="0" locked="0" layoutInCell="1" allowOverlap="1">
            <wp:simplePos x="0" y="0"/>
            <wp:positionH relativeFrom="page">
              <wp:posOffset>892810</wp:posOffset>
            </wp:positionH>
            <wp:positionV relativeFrom="paragraph">
              <wp:posOffset>104775</wp:posOffset>
            </wp:positionV>
            <wp:extent cx="685800" cy="1295400"/>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06543" name="image17.jpeg"/>
                    <pic:cNvPicPr>
                      <a:picLocks noChangeAspect="1"/>
                    </pic:cNvPicPr>
                  </pic:nvPicPr>
                  <pic:blipFill>
                    <a:blip r:embed="rId26" cstate="print"/>
                    <a:stretch>
                      <a:fillRect/>
                    </a:stretch>
                  </pic:blipFill>
                  <pic:spPr>
                    <a:xfrm>
                      <a:off x="0" y="0"/>
                      <a:ext cx="685968" cy="1295400"/>
                    </a:xfrm>
                    <a:prstGeom prst="rect">
                      <a:avLst/>
                    </a:prstGeom>
                  </pic:spPr>
                </pic:pic>
              </a:graphicData>
            </a:graphic>
          </wp:anchor>
        </w:drawing>
      </w:r>
    </w:p>
    <w:p w:rsidR="00DB3189" w:rsidRDefault="00DB3189">
      <w:pPr>
        <w:pStyle w:val="a3"/>
        <w:rPr>
          <w:sz w:val="22"/>
        </w:rPr>
      </w:pPr>
    </w:p>
    <w:p w:rsidR="00DB3189" w:rsidRDefault="00DB3189">
      <w:pPr>
        <w:pStyle w:val="a3"/>
        <w:spacing w:before="9"/>
        <w:rPr>
          <w:sz w:val="16"/>
        </w:rPr>
      </w:pPr>
    </w:p>
    <w:p w:rsidR="00DB3189" w:rsidRDefault="003436BD">
      <w:pPr>
        <w:pStyle w:val="a4"/>
        <w:numPr>
          <w:ilvl w:val="0"/>
          <w:numId w:val="7"/>
        </w:numPr>
        <w:tabs>
          <w:tab w:val="left" w:pos="378"/>
        </w:tabs>
        <w:ind w:left="377" w:hanging="266"/>
        <w:rPr>
          <w:sz w:val="21"/>
        </w:rPr>
      </w:pPr>
      <w:r>
        <w:rPr>
          <w:sz w:val="21"/>
        </w:rPr>
        <w:t>科学家计划利用空间站的激光为太空垃圾减速，使之坠入大气层烧毁。地球轨道上有一</w:t>
      </w:r>
    </w:p>
    <w:p w:rsidR="00DB3189" w:rsidRDefault="00DB3189">
      <w:pPr>
        <w:pStyle w:val="a3"/>
        <w:spacing w:before="1"/>
        <w:rPr>
          <w:sz w:val="16"/>
        </w:rPr>
      </w:pPr>
    </w:p>
    <w:p w:rsidR="00DB3189" w:rsidRDefault="00357695">
      <w:pPr>
        <w:pStyle w:val="a3"/>
        <w:tabs>
          <w:tab w:val="left" w:pos="4235"/>
        </w:tabs>
        <w:spacing w:line="422" w:lineRule="auto"/>
        <w:ind w:left="386" w:right="210"/>
        <w:jc w:val="both"/>
      </w:pPr>
      <w:r w:rsidRPr="00357695">
        <w:pict>
          <v:line id="_x0000_s1027" style="position:absolute;left:0;text-align:left;z-index:-251648000;mso-position-horizontal-relative:page" from="237.1pt,11.6pt" to="279.15pt,11.6pt">
            <w10:wrap anchorx="page"/>
          </v:line>
        </w:pict>
      </w:r>
      <w:r w:rsidR="003436BD">
        <w:rPr>
          <w:noProof/>
          <w:lang w:val="en-US" w:bidi="ar-SA"/>
        </w:rPr>
        <w:drawing>
          <wp:anchor distT="0" distB="0" distL="0" distR="0" simplePos="0" relativeHeight="251669504" behindDoc="1" locked="0" layoutInCell="1" allowOverlap="1">
            <wp:simplePos x="0" y="0"/>
            <wp:positionH relativeFrom="page">
              <wp:posOffset>892810</wp:posOffset>
            </wp:positionH>
            <wp:positionV relativeFrom="paragraph">
              <wp:posOffset>859155</wp:posOffset>
            </wp:positionV>
            <wp:extent cx="1037590" cy="1143635"/>
            <wp:effectExtent l="0" t="0" r="0" b="0"/>
            <wp:wrapNone/>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11769" name="image18.jpeg"/>
                    <pic:cNvPicPr>
                      <a:picLocks noChangeAspect="1"/>
                    </pic:cNvPicPr>
                  </pic:nvPicPr>
                  <pic:blipFill>
                    <a:blip r:embed="rId27" cstate="print"/>
                    <a:stretch>
                      <a:fillRect/>
                    </a:stretch>
                  </pic:blipFill>
                  <pic:spPr>
                    <a:xfrm>
                      <a:off x="0" y="0"/>
                      <a:ext cx="1037844" cy="1143749"/>
                    </a:xfrm>
                    <a:prstGeom prst="rect">
                      <a:avLst/>
                    </a:prstGeom>
                  </pic:spPr>
                </pic:pic>
              </a:graphicData>
            </a:graphic>
          </wp:anchor>
        </w:drawing>
      </w:r>
      <w:r w:rsidR="003436BD">
        <w:t>废弃卫星，速度为</w:t>
      </w:r>
      <w:r w:rsidR="003436BD">
        <w:rPr>
          <w:rFonts w:ascii="Times New Roman" w:eastAsia="Times New Roman" w:hAnsi="Times New Roman"/>
        </w:rPr>
        <w:t>2.7</w:t>
      </w:r>
      <w:r w:rsidR="003436BD">
        <w:t>×</w:t>
      </w:r>
      <w:r w:rsidR="003436BD">
        <w:rPr>
          <w:rFonts w:ascii="Times New Roman" w:eastAsia="Times New Roman" w:hAnsi="Times New Roman"/>
        </w:rPr>
        <w:t>10</w:t>
      </w:r>
      <w:r w:rsidR="003436BD">
        <w:rPr>
          <w:rFonts w:ascii="Times New Roman" w:eastAsia="Times New Roman" w:hAnsi="Times New Roman"/>
          <w:position w:val="7"/>
          <w:sz w:val="13"/>
        </w:rPr>
        <w:t>4</w:t>
      </w:r>
      <w:r w:rsidR="003436BD">
        <w:rPr>
          <w:rFonts w:ascii="Times New Roman" w:eastAsia="Times New Roman" w:hAnsi="Times New Roman"/>
        </w:rPr>
        <w:t>km/h</w:t>
      </w:r>
      <w:r w:rsidR="003436BD">
        <w:t xml:space="preserve">，合     </w:t>
      </w:r>
      <w:r w:rsidR="003436BD">
        <w:rPr>
          <w:rFonts w:ascii="Times New Roman" w:eastAsia="Times New Roman" w:hAnsi="Times New Roman"/>
        </w:rPr>
        <w:t>m/s</w:t>
      </w:r>
      <w:r w:rsidR="003436BD">
        <w:t>如图所示，用大功率激光短暂照射该卫星的（选填</w:t>
      </w:r>
      <w:r w:rsidR="003436BD">
        <w:rPr>
          <w:rFonts w:ascii="Times New Roman" w:eastAsia="Times New Roman" w:hAnsi="Times New Roman"/>
        </w:rPr>
        <w:t>A</w:t>
      </w:r>
      <w:r w:rsidR="003436BD">
        <w:t>或</w:t>
      </w:r>
      <w:r w:rsidR="003436BD">
        <w:rPr>
          <w:rFonts w:ascii="Times New Roman" w:eastAsia="Times New Roman" w:hAnsi="Times New Roman"/>
          <w:spacing w:val="3"/>
        </w:rPr>
        <w:t>B</w:t>
      </w:r>
      <w:r w:rsidR="003436BD">
        <w:rPr>
          <w:spacing w:val="3"/>
        </w:rPr>
        <w:t>）</w:t>
      </w:r>
      <w:r w:rsidR="003436BD">
        <w:rPr>
          <w:spacing w:val="4"/>
        </w:rPr>
        <w:t>面</w:t>
      </w:r>
      <w:r w:rsidR="003436BD">
        <w:t>，</w:t>
      </w:r>
      <w:r w:rsidR="003436BD">
        <w:rPr>
          <w:spacing w:val="4"/>
        </w:rPr>
        <w:t>其</w:t>
      </w:r>
      <w:r w:rsidR="003436BD">
        <w:t>表</w:t>
      </w:r>
      <w:r w:rsidR="003436BD">
        <w:rPr>
          <w:spacing w:val="4"/>
        </w:rPr>
        <w:t>面</w:t>
      </w:r>
      <w:r w:rsidR="003436BD">
        <w:t>金</w:t>
      </w:r>
      <w:r w:rsidR="003436BD">
        <w:rPr>
          <w:spacing w:val="4"/>
        </w:rPr>
        <w:t>属</w:t>
      </w:r>
      <w:r w:rsidR="003436BD">
        <w:t>直接</w:t>
      </w:r>
      <w:r w:rsidR="003436BD">
        <w:rPr>
          <w:u w:val="single"/>
        </w:rPr>
        <w:tab/>
      </w:r>
      <w:r w:rsidR="003436BD">
        <w:t>（</w:t>
      </w:r>
      <w:r w:rsidR="003436BD">
        <w:rPr>
          <w:spacing w:val="4"/>
        </w:rPr>
        <w:t>填</w:t>
      </w:r>
      <w:r w:rsidR="003436BD">
        <w:t>物</w:t>
      </w:r>
      <w:r w:rsidR="003436BD">
        <w:rPr>
          <w:spacing w:val="4"/>
        </w:rPr>
        <w:t>态</w:t>
      </w:r>
      <w:r w:rsidR="003436BD">
        <w:t>变</w:t>
      </w:r>
      <w:r w:rsidR="003436BD">
        <w:rPr>
          <w:spacing w:val="4"/>
        </w:rPr>
        <w:t>化</w:t>
      </w:r>
      <w:r w:rsidR="003436BD">
        <w:t>名</w:t>
      </w:r>
      <w:r w:rsidR="003436BD">
        <w:rPr>
          <w:spacing w:val="4"/>
        </w:rPr>
        <w:t>称</w:t>
      </w:r>
      <w:r w:rsidR="003436BD">
        <w:t>）成</w:t>
      </w:r>
      <w:r w:rsidR="003436BD">
        <w:rPr>
          <w:spacing w:val="4"/>
        </w:rPr>
        <w:t>气</w:t>
      </w:r>
      <w:r w:rsidR="003436BD">
        <w:t>体</w:t>
      </w:r>
      <w:r w:rsidR="003436BD">
        <w:rPr>
          <w:spacing w:val="4"/>
        </w:rPr>
        <w:t>向</w:t>
      </w:r>
      <w:r w:rsidR="003436BD">
        <w:t>外</w:t>
      </w:r>
      <w:r w:rsidR="003436BD">
        <w:rPr>
          <w:spacing w:val="4"/>
        </w:rPr>
        <w:t>喷</w:t>
      </w:r>
      <w:r w:rsidR="003436BD">
        <w:t>射而</w:t>
      </w:r>
      <w:r w:rsidR="003436BD">
        <w:rPr>
          <w:spacing w:val="4"/>
        </w:rPr>
        <w:t>出</w:t>
      </w:r>
      <w:r w:rsidR="003436BD">
        <w:t>，</w:t>
      </w:r>
      <w:r w:rsidR="003436BD">
        <w:rPr>
          <w:spacing w:val="4"/>
        </w:rPr>
        <w:t>从</w:t>
      </w:r>
      <w:r w:rsidR="003436BD">
        <w:t>而</w:t>
      </w:r>
      <w:r w:rsidR="003436BD">
        <w:rPr>
          <w:spacing w:val="4"/>
        </w:rPr>
        <w:t>导</w:t>
      </w:r>
      <w:r w:rsidR="003436BD">
        <w:t>致</w:t>
      </w:r>
      <w:r w:rsidR="003436BD">
        <w:rPr>
          <w:spacing w:val="4"/>
        </w:rPr>
        <w:t>卫</w:t>
      </w:r>
      <w:r w:rsidR="003436BD">
        <w:t>星减速。</w:t>
      </w:r>
    </w:p>
    <w:p w:rsidR="00DB3189" w:rsidRDefault="00DB3189">
      <w:pPr>
        <w:pStyle w:val="a3"/>
        <w:rPr>
          <w:sz w:val="20"/>
        </w:rPr>
      </w:pPr>
    </w:p>
    <w:p w:rsidR="00DB3189" w:rsidRDefault="00DB3189">
      <w:pPr>
        <w:pStyle w:val="a3"/>
        <w:rPr>
          <w:sz w:val="20"/>
        </w:rPr>
      </w:pPr>
    </w:p>
    <w:p w:rsidR="00DB3189" w:rsidRDefault="00DB3189">
      <w:pPr>
        <w:pStyle w:val="a3"/>
        <w:rPr>
          <w:sz w:val="20"/>
        </w:rPr>
      </w:pPr>
    </w:p>
    <w:p w:rsidR="00DB3189" w:rsidRDefault="00DB3189">
      <w:pPr>
        <w:pStyle w:val="a3"/>
        <w:rPr>
          <w:sz w:val="20"/>
        </w:rPr>
      </w:pPr>
    </w:p>
    <w:p w:rsidR="00DB3189" w:rsidRDefault="00DB3189">
      <w:pPr>
        <w:pStyle w:val="a3"/>
        <w:rPr>
          <w:sz w:val="20"/>
        </w:rPr>
      </w:pPr>
    </w:p>
    <w:p w:rsidR="00DB3189" w:rsidRDefault="00DB3189">
      <w:pPr>
        <w:pStyle w:val="a3"/>
        <w:rPr>
          <w:sz w:val="20"/>
        </w:rPr>
      </w:pPr>
    </w:p>
    <w:p w:rsidR="00DB3189" w:rsidRDefault="00DB3189">
      <w:pPr>
        <w:pStyle w:val="a3"/>
        <w:rPr>
          <w:sz w:val="20"/>
        </w:rPr>
      </w:pPr>
    </w:p>
    <w:p w:rsidR="00DB3189" w:rsidRDefault="00DB3189">
      <w:pPr>
        <w:pStyle w:val="a3"/>
        <w:rPr>
          <w:sz w:val="20"/>
        </w:rPr>
      </w:pPr>
    </w:p>
    <w:p w:rsidR="00DB3189" w:rsidRDefault="003436BD">
      <w:pPr>
        <w:pStyle w:val="a4"/>
        <w:numPr>
          <w:ilvl w:val="0"/>
          <w:numId w:val="7"/>
        </w:numPr>
        <w:tabs>
          <w:tab w:val="left" w:pos="378"/>
          <w:tab w:val="left" w:pos="2697"/>
          <w:tab w:val="left" w:pos="5601"/>
        </w:tabs>
        <w:spacing w:before="163" w:line="422" w:lineRule="auto"/>
        <w:ind w:right="102" w:hanging="274"/>
        <w:rPr>
          <w:sz w:val="21"/>
        </w:rPr>
      </w:pPr>
      <w:r>
        <w:rPr>
          <w:sz w:val="21"/>
        </w:rPr>
        <w:t>小明在实验室</w:t>
      </w:r>
      <w:r>
        <w:rPr>
          <w:spacing w:val="-29"/>
          <w:sz w:val="21"/>
        </w:rPr>
        <w:t>做</w:t>
      </w:r>
      <w:r>
        <w:rPr>
          <w:sz w:val="21"/>
        </w:rPr>
        <w:t>“观察水的沸腾</w:t>
      </w:r>
      <w:r>
        <w:rPr>
          <w:spacing w:val="-29"/>
          <w:sz w:val="21"/>
        </w:rPr>
        <w:t>”</w:t>
      </w:r>
      <w:r>
        <w:rPr>
          <w:sz w:val="21"/>
        </w:rPr>
        <w:t>实验</w:t>
      </w:r>
      <w:r>
        <w:rPr>
          <w:spacing w:val="-32"/>
          <w:sz w:val="21"/>
        </w:rPr>
        <w:t>，</w:t>
      </w:r>
      <w:r>
        <w:rPr>
          <w:sz w:val="21"/>
        </w:rPr>
        <w:t>每隔</w:t>
      </w:r>
      <w:r>
        <w:rPr>
          <w:rFonts w:ascii="Times New Roman" w:eastAsia="Times New Roman" w:hAnsi="Times New Roman"/>
          <w:sz w:val="21"/>
        </w:rPr>
        <w:t>30s</w:t>
      </w:r>
      <w:r>
        <w:rPr>
          <w:sz w:val="21"/>
        </w:rPr>
        <w:t>记录一次温度计的示数</w:t>
      </w:r>
      <w:r>
        <w:rPr>
          <w:spacing w:val="-32"/>
          <w:sz w:val="21"/>
        </w:rPr>
        <w:t>，</w:t>
      </w:r>
      <w:r>
        <w:rPr>
          <w:sz w:val="21"/>
        </w:rPr>
        <w:t>并据此作成图象</w:t>
      </w:r>
      <w:r>
        <w:rPr>
          <w:spacing w:val="-32"/>
          <w:sz w:val="21"/>
        </w:rPr>
        <w:t>，</w:t>
      </w:r>
      <w:r>
        <w:rPr>
          <w:sz w:val="21"/>
        </w:rPr>
        <w:t xml:space="preserve">如图所示， </w:t>
      </w:r>
      <w:r>
        <w:rPr>
          <w:spacing w:val="2"/>
          <w:w w:val="99"/>
          <w:sz w:val="21"/>
        </w:rPr>
        <w:t>由</w:t>
      </w:r>
      <w:r>
        <w:rPr>
          <w:spacing w:val="-1"/>
          <w:w w:val="99"/>
          <w:sz w:val="21"/>
        </w:rPr>
        <w:t>图</w:t>
      </w:r>
      <w:r>
        <w:rPr>
          <w:spacing w:val="2"/>
          <w:w w:val="99"/>
          <w:sz w:val="21"/>
        </w:rPr>
        <w:t>象</w:t>
      </w:r>
      <w:r>
        <w:rPr>
          <w:spacing w:val="-1"/>
          <w:w w:val="99"/>
          <w:sz w:val="21"/>
        </w:rPr>
        <w:t>可</w:t>
      </w:r>
      <w:r>
        <w:rPr>
          <w:spacing w:val="2"/>
          <w:w w:val="99"/>
          <w:sz w:val="21"/>
        </w:rPr>
        <w:t>知</w:t>
      </w:r>
      <w:r>
        <w:rPr>
          <w:spacing w:val="-10"/>
          <w:w w:val="99"/>
          <w:sz w:val="21"/>
        </w:rPr>
        <w:t>，</w:t>
      </w:r>
      <w:r>
        <w:rPr>
          <w:spacing w:val="2"/>
          <w:w w:val="99"/>
          <w:sz w:val="21"/>
        </w:rPr>
        <w:t>水</w:t>
      </w:r>
      <w:r>
        <w:rPr>
          <w:spacing w:val="-1"/>
          <w:w w:val="99"/>
          <w:sz w:val="21"/>
        </w:rPr>
        <w:t>在</w:t>
      </w:r>
      <w:r>
        <w:rPr>
          <w:spacing w:val="2"/>
          <w:w w:val="99"/>
          <w:sz w:val="21"/>
        </w:rPr>
        <w:t>沸</w:t>
      </w:r>
      <w:r>
        <w:rPr>
          <w:spacing w:val="-1"/>
          <w:w w:val="99"/>
          <w:sz w:val="21"/>
        </w:rPr>
        <w:t>腾</w:t>
      </w:r>
      <w:r>
        <w:rPr>
          <w:spacing w:val="2"/>
          <w:w w:val="99"/>
          <w:sz w:val="21"/>
        </w:rPr>
        <w:t>过</w:t>
      </w:r>
      <w:r>
        <w:rPr>
          <w:spacing w:val="-1"/>
          <w:w w:val="99"/>
          <w:sz w:val="21"/>
        </w:rPr>
        <w:t>程</w:t>
      </w:r>
      <w:r>
        <w:rPr>
          <w:spacing w:val="2"/>
          <w:w w:val="99"/>
          <w:sz w:val="21"/>
        </w:rPr>
        <w:t>中</w:t>
      </w:r>
      <w:r>
        <w:rPr>
          <w:spacing w:val="-8"/>
          <w:w w:val="99"/>
          <w:sz w:val="21"/>
        </w:rPr>
        <w:t>，</w:t>
      </w:r>
      <w:r>
        <w:rPr>
          <w:spacing w:val="2"/>
          <w:w w:val="99"/>
          <w:sz w:val="21"/>
        </w:rPr>
        <w:t>继</w:t>
      </w:r>
      <w:r>
        <w:rPr>
          <w:spacing w:val="-1"/>
          <w:w w:val="99"/>
          <w:sz w:val="21"/>
        </w:rPr>
        <w:t>续</w:t>
      </w:r>
      <w:r>
        <w:rPr>
          <w:spacing w:val="2"/>
          <w:w w:val="99"/>
          <w:sz w:val="21"/>
        </w:rPr>
        <w:t>吸</w:t>
      </w:r>
      <w:r>
        <w:rPr>
          <w:spacing w:val="-1"/>
          <w:w w:val="99"/>
          <w:sz w:val="21"/>
        </w:rPr>
        <w:t>热</w:t>
      </w:r>
      <w:r>
        <w:rPr>
          <w:spacing w:val="-10"/>
          <w:w w:val="99"/>
          <w:sz w:val="21"/>
        </w:rPr>
        <w:t>，</w:t>
      </w:r>
      <w:r>
        <w:rPr>
          <w:spacing w:val="2"/>
          <w:w w:val="99"/>
          <w:sz w:val="21"/>
        </w:rPr>
        <w:t>温</w:t>
      </w:r>
      <w:r>
        <w:rPr>
          <w:spacing w:val="-1"/>
          <w:w w:val="99"/>
          <w:sz w:val="21"/>
        </w:rPr>
        <w:t>度</w:t>
      </w:r>
      <w:r>
        <w:rPr>
          <w:rFonts w:ascii="Times New Roman" w:eastAsia="Times New Roman" w:hAnsi="Times New Roman"/>
          <w:sz w:val="21"/>
          <w:u w:val="single"/>
        </w:rPr>
        <w:tab/>
      </w:r>
      <w:r>
        <w:rPr>
          <w:spacing w:val="2"/>
          <w:w w:val="99"/>
          <w:sz w:val="21"/>
        </w:rPr>
        <w:t>（选</w:t>
      </w:r>
      <w:r>
        <w:rPr>
          <w:spacing w:val="-10"/>
          <w:w w:val="99"/>
          <w:sz w:val="21"/>
        </w:rPr>
        <w:t>填</w:t>
      </w:r>
      <w:r>
        <w:rPr>
          <w:spacing w:val="-1"/>
          <w:w w:val="99"/>
          <w:sz w:val="21"/>
        </w:rPr>
        <w:t>“</w:t>
      </w:r>
      <w:r>
        <w:rPr>
          <w:spacing w:val="2"/>
          <w:w w:val="99"/>
          <w:sz w:val="21"/>
        </w:rPr>
        <w:t>升</w:t>
      </w:r>
      <w:r>
        <w:rPr>
          <w:spacing w:val="-1"/>
          <w:w w:val="99"/>
          <w:sz w:val="21"/>
        </w:rPr>
        <w:t>高</w:t>
      </w:r>
      <w:r>
        <w:rPr>
          <w:spacing w:val="-104"/>
          <w:w w:val="99"/>
          <w:sz w:val="21"/>
        </w:rPr>
        <w:t>”</w:t>
      </w:r>
      <w:r>
        <w:rPr>
          <w:spacing w:val="-113"/>
          <w:w w:val="99"/>
          <w:sz w:val="21"/>
        </w:rPr>
        <w:t>，</w:t>
      </w:r>
      <w:r>
        <w:rPr>
          <w:spacing w:val="2"/>
          <w:w w:val="99"/>
          <w:sz w:val="21"/>
        </w:rPr>
        <w:t>“降</w:t>
      </w:r>
      <w:r>
        <w:rPr>
          <w:spacing w:val="-1"/>
          <w:w w:val="99"/>
          <w:sz w:val="21"/>
        </w:rPr>
        <w:t>低</w:t>
      </w:r>
      <w:r>
        <w:rPr>
          <w:spacing w:val="-10"/>
          <w:w w:val="99"/>
          <w:sz w:val="21"/>
        </w:rPr>
        <w:t>”</w:t>
      </w:r>
      <w:r>
        <w:rPr>
          <w:spacing w:val="2"/>
          <w:w w:val="99"/>
          <w:sz w:val="21"/>
        </w:rPr>
        <w:t>或</w:t>
      </w:r>
      <w:r>
        <w:rPr>
          <w:spacing w:val="-10"/>
          <w:w w:val="99"/>
          <w:sz w:val="21"/>
        </w:rPr>
        <w:t>”</w:t>
      </w:r>
      <w:r>
        <w:rPr>
          <w:spacing w:val="2"/>
          <w:w w:val="99"/>
          <w:sz w:val="21"/>
        </w:rPr>
        <w:t>不</w:t>
      </w:r>
      <w:r>
        <w:rPr>
          <w:spacing w:val="-1"/>
          <w:w w:val="99"/>
          <w:sz w:val="21"/>
        </w:rPr>
        <w:t>变</w:t>
      </w:r>
      <w:r>
        <w:rPr>
          <w:spacing w:val="-104"/>
          <w:w w:val="99"/>
          <w:sz w:val="21"/>
        </w:rPr>
        <w:t>”）</w:t>
      </w:r>
      <w:r>
        <w:rPr>
          <w:spacing w:val="-10"/>
          <w:w w:val="99"/>
          <w:sz w:val="21"/>
        </w:rPr>
        <w:t>，</w:t>
      </w:r>
      <w:r>
        <w:rPr>
          <w:spacing w:val="2"/>
          <w:w w:val="99"/>
          <w:sz w:val="21"/>
        </w:rPr>
        <w:t>停</w:t>
      </w:r>
      <w:r>
        <w:rPr>
          <w:spacing w:val="-1"/>
          <w:w w:val="99"/>
          <w:sz w:val="21"/>
        </w:rPr>
        <w:t>止</w:t>
      </w:r>
      <w:r>
        <w:rPr>
          <w:w w:val="99"/>
          <w:sz w:val="21"/>
        </w:rPr>
        <w:t>加</w:t>
      </w:r>
      <w:r>
        <w:rPr>
          <w:sz w:val="21"/>
        </w:rPr>
        <w:t>热一段时间后，水</w:t>
      </w:r>
      <w:r>
        <w:rPr>
          <w:sz w:val="21"/>
          <w:u w:val="single"/>
        </w:rPr>
        <w:tab/>
      </w:r>
      <w:r>
        <w:rPr>
          <w:sz w:val="21"/>
        </w:rPr>
        <w:t>（选填会”或“不会）汽化。</w:t>
      </w:r>
    </w:p>
    <w:p w:rsidR="00DB3189" w:rsidRDefault="00DB3189">
      <w:pPr>
        <w:spacing w:line="422" w:lineRule="auto"/>
        <w:rPr>
          <w:sz w:val="21"/>
        </w:rPr>
        <w:sectPr w:rsidR="00DB3189">
          <w:pgSz w:w="11910" w:h="16840"/>
          <w:pgMar w:top="1160" w:right="920" w:bottom="280" w:left="1020" w:header="720" w:footer="720" w:gutter="0"/>
          <w:cols w:space="708"/>
        </w:sectPr>
      </w:pPr>
    </w:p>
    <w:p w:rsidR="00DB3189" w:rsidRDefault="003436BD">
      <w:pPr>
        <w:pStyle w:val="a3"/>
        <w:ind w:left="386"/>
        <w:rPr>
          <w:sz w:val="20"/>
        </w:rPr>
      </w:pPr>
      <w:r>
        <w:rPr>
          <w:noProof/>
          <w:sz w:val="20"/>
          <w:lang w:val="en-US" w:bidi="ar-SA"/>
        </w:rPr>
        <w:lastRenderedPageBreak/>
        <w:drawing>
          <wp:inline distT="0" distB="0" distL="0" distR="0">
            <wp:extent cx="2038350" cy="1628775"/>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44839" name="image19.jpeg"/>
                    <pic:cNvPicPr>
                      <a:picLocks noChangeAspect="1"/>
                    </pic:cNvPicPr>
                  </pic:nvPicPr>
                  <pic:blipFill>
                    <a:blip r:embed="rId28" cstate="print"/>
                    <a:stretch>
                      <a:fillRect/>
                    </a:stretch>
                  </pic:blipFill>
                  <pic:spPr>
                    <a:xfrm>
                      <a:off x="0" y="0"/>
                      <a:ext cx="2038635" cy="1628775"/>
                    </a:xfrm>
                    <a:prstGeom prst="rect">
                      <a:avLst/>
                    </a:prstGeom>
                  </pic:spPr>
                </pic:pic>
              </a:graphicData>
            </a:graphic>
          </wp:inline>
        </w:drawing>
      </w:r>
    </w:p>
    <w:p w:rsidR="00DB3189" w:rsidRDefault="00DB3189">
      <w:pPr>
        <w:pStyle w:val="a3"/>
        <w:rPr>
          <w:sz w:val="20"/>
        </w:rPr>
      </w:pPr>
    </w:p>
    <w:p w:rsidR="00DB3189" w:rsidRDefault="00DB3189">
      <w:pPr>
        <w:pStyle w:val="a3"/>
        <w:rPr>
          <w:sz w:val="20"/>
        </w:rPr>
      </w:pPr>
    </w:p>
    <w:p w:rsidR="00DB3189" w:rsidRDefault="00DB3189">
      <w:pPr>
        <w:pStyle w:val="a3"/>
        <w:spacing w:before="5"/>
        <w:rPr>
          <w:sz w:val="14"/>
        </w:rPr>
      </w:pPr>
    </w:p>
    <w:p w:rsidR="00DB3189" w:rsidRDefault="003436BD">
      <w:pPr>
        <w:pStyle w:val="2"/>
        <w:spacing w:before="74"/>
      </w:pPr>
      <w:r>
        <w:t xml:space="preserve">三、实验探究题（共 </w:t>
      </w:r>
      <w:r>
        <w:rPr>
          <w:rFonts w:ascii="Times New Roman" w:eastAsia="Times New Roman"/>
        </w:rPr>
        <w:t xml:space="preserve">1 </w:t>
      </w:r>
      <w:r>
        <w:t>小题）</w:t>
      </w:r>
    </w:p>
    <w:p w:rsidR="00DB3189" w:rsidRDefault="00DB3189">
      <w:pPr>
        <w:pStyle w:val="a3"/>
        <w:rPr>
          <w:rFonts w:ascii="黑体"/>
          <w:sz w:val="33"/>
        </w:rPr>
      </w:pPr>
    </w:p>
    <w:p w:rsidR="00DB3189" w:rsidRDefault="003436BD">
      <w:pPr>
        <w:pStyle w:val="a4"/>
        <w:numPr>
          <w:ilvl w:val="0"/>
          <w:numId w:val="7"/>
        </w:numPr>
        <w:tabs>
          <w:tab w:val="left" w:pos="378"/>
        </w:tabs>
        <w:ind w:left="377" w:hanging="266"/>
        <w:rPr>
          <w:sz w:val="21"/>
        </w:rPr>
      </w:pPr>
      <w:r>
        <w:rPr>
          <w:sz w:val="21"/>
        </w:rPr>
        <w:t>某同学探究影响蒸发散热情况的实验，如图所示，请回答下列问题。</w:t>
      </w:r>
    </w:p>
    <w:p w:rsidR="00DB3189" w:rsidRDefault="00DB3189">
      <w:pPr>
        <w:pStyle w:val="a3"/>
        <w:spacing w:before="11"/>
        <w:rPr>
          <w:sz w:val="15"/>
        </w:rPr>
      </w:pPr>
    </w:p>
    <w:p w:rsidR="00DB3189" w:rsidRDefault="003436BD">
      <w:pPr>
        <w:pStyle w:val="a4"/>
        <w:numPr>
          <w:ilvl w:val="0"/>
          <w:numId w:val="9"/>
        </w:numPr>
        <w:tabs>
          <w:tab w:val="left" w:pos="911"/>
          <w:tab w:val="left" w:pos="5728"/>
        </w:tabs>
        <w:spacing w:before="1"/>
        <w:rPr>
          <w:sz w:val="21"/>
        </w:rPr>
      </w:pPr>
      <w:r>
        <w:rPr>
          <w:sz w:val="21"/>
        </w:rPr>
        <w:t>该同学记录了三个示数，其中</w:t>
      </w:r>
      <w:r>
        <w:rPr>
          <w:rFonts w:ascii="Times New Roman" w:eastAsia="Times New Roman" w:hAnsi="Times New Roman"/>
          <w:sz w:val="21"/>
        </w:rPr>
        <w:t>a</w:t>
      </w:r>
      <w:r>
        <w:rPr>
          <w:sz w:val="21"/>
        </w:rPr>
        <w:t>温度计示数</w:t>
      </w:r>
      <w:r>
        <w:rPr>
          <w:sz w:val="21"/>
          <w:u w:val="single"/>
        </w:rPr>
        <w:tab/>
      </w:r>
      <w:r>
        <w:rPr>
          <w:sz w:val="21"/>
        </w:rPr>
        <w:t>℃。</w:t>
      </w:r>
    </w:p>
    <w:p w:rsidR="00DB3189" w:rsidRDefault="00DB3189">
      <w:pPr>
        <w:pStyle w:val="a3"/>
        <w:spacing w:before="1"/>
        <w:rPr>
          <w:sz w:val="16"/>
        </w:rPr>
      </w:pPr>
    </w:p>
    <w:p w:rsidR="00DB3189" w:rsidRDefault="003436BD">
      <w:pPr>
        <w:pStyle w:val="a4"/>
        <w:numPr>
          <w:ilvl w:val="0"/>
          <w:numId w:val="9"/>
        </w:numPr>
        <w:tabs>
          <w:tab w:val="left" w:pos="911"/>
          <w:tab w:val="left" w:pos="3851"/>
        </w:tabs>
        <w:rPr>
          <w:sz w:val="21"/>
        </w:rPr>
      </w:pPr>
      <w:r>
        <w:rPr>
          <w:spacing w:val="2"/>
          <w:w w:val="99"/>
          <w:sz w:val="21"/>
        </w:rPr>
        <w:t>酒</w:t>
      </w:r>
      <w:r>
        <w:rPr>
          <w:spacing w:val="-1"/>
          <w:w w:val="99"/>
          <w:sz w:val="21"/>
        </w:rPr>
        <w:t>精</w:t>
      </w:r>
      <w:r>
        <w:rPr>
          <w:spacing w:val="2"/>
          <w:w w:val="99"/>
          <w:sz w:val="21"/>
        </w:rPr>
        <w:t>蒸</w:t>
      </w:r>
      <w:r>
        <w:rPr>
          <w:spacing w:val="-1"/>
          <w:w w:val="99"/>
          <w:sz w:val="21"/>
        </w:rPr>
        <w:t>发</w:t>
      </w:r>
      <w:r>
        <w:rPr>
          <w:spacing w:val="2"/>
          <w:w w:val="99"/>
          <w:sz w:val="21"/>
        </w:rPr>
        <w:t>时</w:t>
      </w:r>
      <w:r>
        <w:rPr>
          <w:spacing w:val="-1"/>
          <w:w w:val="99"/>
          <w:sz w:val="21"/>
        </w:rPr>
        <w:t>会</w:t>
      </w:r>
      <w:r>
        <w:rPr>
          <w:spacing w:val="2"/>
          <w:w w:val="99"/>
          <w:sz w:val="21"/>
        </w:rPr>
        <w:t>向</w:t>
      </w:r>
      <w:r>
        <w:rPr>
          <w:spacing w:val="-1"/>
          <w:w w:val="99"/>
          <w:sz w:val="21"/>
        </w:rPr>
        <w:t>温</w:t>
      </w:r>
      <w:r>
        <w:rPr>
          <w:spacing w:val="2"/>
          <w:w w:val="99"/>
          <w:sz w:val="21"/>
        </w:rPr>
        <w:t>度计</w:t>
      </w:r>
      <w:r>
        <w:rPr>
          <w:rFonts w:ascii="Times New Roman" w:eastAsia="Times New Roman" w:hAnsi="Times New Roman"/>
          <w:sz w:val="21"/>
          <w:u w:val="single"/>
        </w:rPr>
        <w:tab/>
      </w:r>
      <w:r>
        <w:rPr>
          <w:spacing w:val="-1"/>
          <w:w w:val="99"/>
          <w:sz w:val="21"/>
        </w:rPr>
        <w:t>（</w:t>
      </w:r>
      <w:r>
        <w:rPr>
          <w:spacing w:val="2"/>
          <w:w w:val="99"/>
          <w:sz w:val="21"/>
        </w:rPr>
        <w:t>选</w:t>
      </w:r>
      <w:r>
        <w:rPr>
          <w:spacing w:val="-1"/>
          <w:w w:val="99"/>
          <w:sz w:val="21"/>
        </w:rPr>
        <w:t>填</w:t>
      </w:r>
      <w:r>
        <w:rPr>
          <w:spacing w:val="2"/>
          <w:w w:val="99"/>
          <w:sz w:val="21"/>
        </w:rPr>
        <w:t>“</w:t>
      </w:r>
      <w:r>
        <w:rPr>
          <w:spacing w:val="-1"/>
          <w:w w:val="99"/>
          <w:sz w:val="21"/>
        </w:rPr>
        <w:t>吸</w:t>
      </w:r>
      <w:r>
        <w:rPr>
          <w:spacing w:val="2"/>
          <w:w w:val="99"/>
          <w:sz w:val="21"/>
        </w:rPr>
        <w:t>收</w:t>
      </w:r>
      <w:r>
        <w:rPr>
          <w:spacing w:val="-1"/>
          <w:w w:val="99"/>
          <w:sz w:val="21"/>
        </w:rPr>
        <w:t>”</w:t>
      </w:r>
      <w:r>
        <w:rPr>
          <w:spacing w:val="2"/>
          <w:w w:val="99"/>
          <w:sz w:val="21"/>
        </w:rPr>
        <w:t>或</w:t>
      </w:r>
      <w:r>
        <w:rPr>
          <w:spacing w:val="-1"/>
          <w:w w:val="99"/>
          <w:sz w:val="21"/>
        </w:rPr>
        <w:t>“放</w:t>
      </w:r>
      <w:r>
        <w:rPr>
          <w:spacing w:val="2"/>
          <w:w w:val="99"/>
          <w:sz w:val="21"/>
        </w:rPr>
        <w:t>出</w:t>
      </w:r>
      <w:r>
        <w:rPr>
          <w:spacing w:val="-104"/>
          <w:w w:val="99"/>
          <w:sz w:val="21"/>
        </w:rPr>
        <w:t>”</w:t>
      </w:r>
      <w:r>
        <w:rPr>
          <w:spacing w:val="-1"/>
          <w:w w:val="99"/>
          <w:sz w:val="21"/>
        </w:rPr>
        <w:t>）</w:t>
      </w:r>
      <w:r>
        <w:rPr>
          <w:spacing w:val="2"/>
          <w:w w:val="99"/>
          <w:sz w:val="21"/>
        </w:rPr>
        <w:t>热</w:t>
      </w:r>
      <w:r>
        <w:rPr>
          <w:spacing w:val="-1"/>
          <w:w w:val="99"/>
          <w:sz w:val="21"/>
        </w:rPr>
        <w:t>量</w:t>
      </w:r>
      <w:r>
        <w:rPr>
          <w:w w:val="99"/>
          <w:sz w:val="21"/>
        </w:rPr>
        <w:t>。</w:t>
      </w:r>
    </w:p>
    <w:p w:rsidR="00DB3189" w:rsidRDefault="00DB3189">
      <w:pPr>
        <w:pStyle w:val="a3"/>
        <w:spacing w:before="11"/>
        <w:rPr>
          <w:sz w:val="15"/>
        </w:rPr>
      </w:pPr>
    </w:p>
    <w:p w:rsidR="00DB3189" w:rsidRDefault="003436BD">
      <w:pPr>
        <w:pStyle w:val="a4"/>
        <w:numPr>
          <w:ilvl w:val="0"/>
          <w:numId w:val="9"/>
        </w:numPr>
        <w:tabs>
          <w:tab w:val="left" w:pos="915"/>
          <w:tab w:val="left" w:pos="7857"/>
        </w:tabs>
        <w:spacing w:line="424" w:lineRule="auto"/>
        <w:ind w:left="386" w:right="210" w:firstLine="0"/>
        <w:jc w:val="both"/>
        <w:rPr>
          <w:sz w:val="21"/>
        </w:rPr>
      </w:pPr>
      <w:r>
        <w:rPr>
          <w:sz w:val="21"/>
        </w:rPr>
        <w:t>比较</w:t>
      </w:r>
      <w:r>
        <w:rPr>
          <w:rFonts w:ascii="Times New Roman" w:eastAsia="Times New Roman"/>
          <w:sz w:val="21"/>
        </w:rPr>
        <w:t>b</w:t>
      </w:r>
      <w:r>
        <w:rPr>
          <w:sz w:val="21"/>
        </w:rPr>
        <w:t>和</w:t>
      </w:r>
      <w:r>
        <w:rPr>
          <w:rFonts w:ascii="Times New Roman" w:eastAsia="Times New Roman"/>
          <w:sz w:val="21"/>
        </w:rPr>
        <w:t>c</w:t>
      </w:r>
      <w:r>
        <w:rPr>
          <w:sz w:val="21"/>
        </w:rPr>
        <w:t>温度计的示数，可以得出：蒸发快慢与</w:t>
      </w:r>
      <w:r>
        <w:rPr>
          <w:sz w:val="21"/>
          <w:u w:val="single"/>
        </w:rPr>
        <w:tab/>
      </w:r>
      <w:r>
        <w:rPr>
          <w:sz w:val="21"/>
        </w:rPr>
        <w:t>有关，从分子热运</w:t>
      </w:r>
      <w:r>
        <w:rPr>
          <w:spacing w:val="-15"/>
          <w:sz w:val="21"/>
        </w:rPr>
        <w:t>动</w:t>
      </w:r>
      <w:r>
        <w:rPr>
          <w:sz w:val="21"/>
        </w:rPr>
        <w:t>的角度来看，空气流动促进了酒精分子向空气扩散。</w:t>
      </w:r>
    </w:p>
    <w:p w:rsidR="00DB3189" w:rsidRDefault="003436BD">
      <w:pPr>
        <w:pStyle w:val="a4"/>
        <w:numPr>
          <w:ilvl w:val="0"/>
          <w:numId w:val="9"/>
        </w:numPr>
        <w:tabs>
          <w:tab w:val="left" w:pos="912"/>
          <w:tab w:val="left" w:pos="2906"/>
        </w:tabs>
        <w:spacing w:line="422" w:lineRule="auto"/>
        <w:ind w:left="386" w:right="212" w:firstLine="0"/>
        <w:jc w:val="both"/>
        <w:rPr>
          <w:sz w:val="21"/>
        </w:rPr>
      </w:pPr>
      <w:r>
        <w:rPr>
          <w:sz w:val="21"/>
        </w:rPr>
        <w:t>该同学用水代替酒精多次实验，发现在相同温度但天气不同的情况下，三根温度计示数有时差别</w:t>
      </w:r>
      <w:r>
        <w:rPr>
          <w:spacing w:val="19"/>
          <w:sz w:val="21"/>
        </w:rPr>
        <w:t>不</w:t>
      </w:r>
      <w:r>
        <w:rPr>
          <w:spacing w:val="21"/>
          <w:sz w:val="21"/>
        </w:rPr>
        <w:t>大</w:t>
      </w:r>
      <w:r>
        <w:rPr>
          <w:sz w:val="21"/>
        </w:rPr>
        <w:t>，</w:t>
      </w:r>
      <w:r>
        <w:rPr>
          <w:spacing w:val="19"/>
          <w:sz w:val="21"/>
        </w:rPr>
        <w:t>有</w:t>
      </w:r>
      <w:r>
        <w:rPr>
          <w:spacing w:val="21"/>
          <w:sz w:val="21"/>
        </w:rPr>
        <w:t>时</w:t>
      </w:r>
      <w:r>
        <w:rPr>
          <w:spacing w:val="19"/>
          <w:sz w:val="21"/>
        </w:rPr>
        <w:t>差</w:t>
      </w:r>
      <w:r>
        <w:rPr>
          <w:spacing w:val="21"/>
          <w:sz w:val="21"/>
        </w:rPr>
        <w:t>别</w:t>
      </w:r>
      <w:r>
        <w:rPr>
          <w:spacing w:val="19"/>
          <w:sz w:val="21"/>
        </w:rPr>
        <w:t>却很</w:t>
      </w:r>
      <w:r>
        <w:rPr>
          <w:spacing w:val="21"/>
          <w:sz w:val="21"/>
        </w:rPr>
        <w:t>大</w:t>
      </w:r>
      <w:r>
        <w:rPr>
          <w:spacing w:val="19"/>
          <w:sz w:val="21"/>
        </w:rPr>
        <w:t>。他</w:t>
      </w:r>
      <w:r>
        <w:rPr>
          <w:spacing w:val="21"/>
          <w:sz w:val="21"/>
        </w:rPr>
        <w:t>猜</w:t>
      </w:r>
      <w:r>
        <w:rPr>
          <w:spacing w:val="19"/>
          <w:sz w:val="21"/>
        </w:rPr>
        <w:t>想水</w:t>
      </w:r>
      <w:r>
        <w:rPr>
          <w:spacing w:val="21"/>
          <w:sz w:val="21"/>
        </w:rPr>
        <w:t>的</w:t>
      </w:r>
      <w:r>
        <w:rPr>
          <w:spacing w:val="19"/>
          <w:sz w:val="21"/>
        </w:rPr>
        <w:t>蒸</w:t>
      </w:r>
      <w:r>
        <w:rPr>
          <w:spacing w:val="21"/>
          <w:sz w:val="21"/>
        </w:rPr>
        <w:t>发</w:t>
      </w:r>
      <w:r>
        <w:rPr>
          <w:spacing w:val="19"/>
          <w:sz w:val="21"/>
        </w:rPr>
        <w:t>情况</w:t>
      </w:r>
      <w:r>
        <w:rPr>
          <w:spacing w:val="21"/>
          <w:sz w:val="21"/>
        </w:rPr>
        <w:t>可</w:t>
      </w:r>
      <w:r>
        <w:rPr>
          <w:spacing w:val="19"/>
          <w:sz w:val="21"/>
        </w:rPr>
        <w:t>能与</w:t>
      </w:r>
      <w:r>
        <w:rPr>
          <w:spacing w:val="21"/>
          <w:sz w:val="21"/>
        </w:rPr>
        <w:t>天</w:t>
      </w:r>
      <w:r>
        <w:rPr>
          <w:spacing w:val="19"/>
          <w:sz w:val="21"/>
        </w:rPr>
        <w:t>气有</w:t>
      </w:r>
      <w:r>
        <w:rPr>
          <w:spacing w:val="21"/>
          <w:sz w:val="21"/>
        </w:rPr>
        <w:t>关</w:t>
      </w:r>
      <w:r>
        <w:rPr>
          <w:sz w:val="21"/>
        </w:rPr>
        <w:t>，</w:t>
      </w:r>
      <w:r>
        <w:rPr>
          <w:spacing w:val="21"/>
          <w:sz w:val="21"/>
        </w:rPr>
        <w:t>若</w:t>
      </w:r>
      <w:r>
        <w:rPr>
          <w:spacing w:val="19"/>
          <w:sz w:val="21"/>
        </w:rPr>
        <w:t>示数</w:t>
      </w:r>
      <w:r>
        <w:rPr>
          <w:spacing w:val="21"/>
          <w:sz w:val="21"/>
        </w:rPr>
        <w:t>差</w:t>
      </w:r>
      <w:r>
        <w:rPr>
          <w:spacing w:val="19"/>
          <w:sz w:val="21"/>
        </w:rPr>
        <w:t>别不</w:t>
      </w:r>
      <w:r>
        <w:rPr>
          <w:spacing w:val="21"/>
          <w:sz w:val="21"/>
        </w:rPr>
        <w:t>大</w:t>
      </w:r>
      <w:r>
        <w:rPr>
          <w:sz w:val="21"/>
        </w:rPr>
        <w:t>，</w:t>
      </w:r>
      <w:r>
        <w:rPr>
          <w:spacing w:val="19"/>
          <w:sz w:val="21"/>
        </w:rPr>
        <w:t>可</w:t>
      </w:r>
      <w:r>
        <w:rPr>
          <w:spacing w:val="21"/>
          <w:sz w:val="21"/>
        </w:rPr>
        <w:t>能</w:t>
      </w:r>
      <w:r>
        <w:rPr>
          <w:spacing w:val="19"/>
          <w:sz w:val="21"/>
        </w:rPr>
        <w:t>的</w:t>
      </w:r>
      <w:r>
        <w:rPr>
          <w:spacing w:val="21"/>
          <w:sz w:val="21"/>
        </w:rPr>
        <w:t>天</w:t>
      </w:r>
      <w:r>
        <w:rPr>
          <w:spacing w:val="-12"/>
          <w:sz w:val="21"/>
        </w:rPr>
        <w:t>气</w:t>
      </w:r>
      <w:r>
        <w:rPr>
          <w:sz w:val="21"/>
        </w:rPr>
        <w:t>是</w:t>
      </w:r>
      <w:r>
        <w:rPr>
          <w:sz w:val="21"/>
          <w:u w:val="single"/>
        </w:rPr>
        <w:tab/>
      </w:r>
      <w:r>
        <w:rPr>
          <w:sz w:val="21"/>
        </w:rPr>
        <w:t>。</w:t>
      </w:r>
    </w:p>
    <w:p w:rsidR="00DB3189" w:rsidRDefault="003436BD">
      <w:pPr>
        <w:pStyle w:val="a3"/>
        <w:ind w:left="386"/>
        <w:rPr>
          <w:sz w:val="20"/>
        </w:rPr>
      </w:pPr>
      <w:r>
        <w:rPr>
          <w:noProof/>
          <w:sz w:val="20"/>
          <w:lang w:val="en-US" w:bidi="ar-SA"/>
        </w:rPr>
        <w:drawing>
          <wp:inline distT="0" distB="0" distL="0" distR="0">
            <wp:extent cx="2209165" cy="1895475"/>
            <wp:effectExtent l="0" t="0" r="0" b="0"/>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30688" name="image20.jpeg"/>
                    <pic:cNvPicPr>
                      <a:picLocks noChangeAspect="1"/>
                    </pic:cNvPicPr>
                  </pic:nvPicPr>
                  <pic:blipFill>
                    <a:blip r:embed="rId29" cstate="print"/>
                    <a:stretch>
                      <a:fillRect/>
                    </a:stretch>
                  </pic:blipFill>
                  <pic:spPr>
                    <a:xfrm>
                      <a:off x="0" y="0"/>
                      <a:ext cx="2209355" cy="1895475"/>
                    </a:xfrm>
                    <a:prstGeom prst="rect">
                      <a:avLst/>
                    </a:prstGeom>
                  </pic:spPr>
                </pic:pic>
              </a:graphicData>
            </a:graphic>
          </wp:inline>
        </w:drawing>
      </w:r>
    </w:p>
    <w:p w:rsidR="00DB3189" w:rsidRDefault="00DB3189">
      <w:pPr>
        <w:pStyle w:val="a3"/>
        <w:rPr>
          <w:sz w:val="22"/>
        </w:rPr>
      </w:pPr>
    </w:p>
    <w:p w:rsidR="00DB3189" w:rsidRDefault="00DB3189">
      <w:pPr>
        <w:pStyle w:val="a3"/>
        <w:rPr>
          <w:sz w:val="22"/>
        </w:rPr>
      </w:pPr>
    </w:p>
    <w:p w:rsidR="00DB3189" w:rsidRDefault="003436BD">
      <w:pPr>
        <w:pStyle w:val="2"/>
        <w:spacing w:before="144"/>
      </w:pPr>
      <w:r>
        <w:t xml:space="preserve">四、计算题（共 </w:t>
      </w:r>
      <w:r>
        <w:rPr>
          <w:rFonts w:ascii="Times New Roman" w:eastAsia="Times New Roman"/>
        </w:rPr>
        <w:t xml:space="preserve">2 </w:t>
      </w:r>
      <w:r>
        <w:t>小题）</w:t>
      </w:r>
    </w:p>
    <w:p w:rsidR="00DB3189" w:rsidRDefault="00DB3189">
      <w:pPr>
        <w:pStyle w:val="a3"/>
        <w:spacing w:before="11"/>
        <w:rPr>
          <w:rFonts w:ascii="黑体"/>
          <w:sz w:val="32"/>
        </w:rPr>
      </w:pPr>
    </w:p>
    <w:p w:rsidR="00DB3189" w:rsidRDefault="003436BD">
      <w:pPr>
        <w:pStyle w:val="a4"/>
        <w:numPr>
          <w:ilvl w:val="0"/>
          <w:numId w:val="7"/>
        </w:numPr>
        <w:tabs>
          <w:tab w:val="left" w:pos="378"/>
        </w:tabs>
        <w:spacing w:line="422" w:lineRule="auto"/>
        <w:ind w:right="104" w:hanging="274"/>
        <w:rPr>
          <w:sz w:val="21"/>
        </w:rPr>
      </w:pPr>
      <w:r>
        <w:rPr>
          <w:spacing w:val="-4"/>
          <w:sz w:val="21"/>
        </w:rPr>
        <w:t>为了督促司机遵守限速规定，交管部门在公路上设置了固定测速仪。如图所示，汽车向放置在路中的测</w:t>
      </w:r>
      <w:r>
        <w:rPr>
          <w:spacing w:val="-17"/>
          <w:sz w:val="21"/>
        </w:rPr>
        <w:t xml:space="preserve">速仪匀速驶来，测速仪向汽车发出两次超声波信号，第一次发出信号到接收到反射回来的信号用时 </w:t>
      </w:r>
      <w:r>
        <w:rPr>
          <w:rFonts w:ascii="Times New Roman" w:eastAsia="Times New Roman"/>
          <w:sz w:val="21"/>
        </w:rPr>
        <w:t>0.5s</w:t>
      </w:r>
      <w:r>
        <w:rPr>
          <w:sz w:val="21"/>
        </w:rPr>
        <w:t xml:space="preserve">， </w:t>
      </w:r>
      <w:r>
        <w:rPr>
          <w:spacing w:val="-3"/>
          <w:sz w:val="21"/>
        </w:rPr>
        <w:t xml:space="preserve">第二次发出信号到接收到反射回来的信号用时 </w:t>
      </w:r>
      <w:r>
        <w:rPr>
          <w:rFonts w:ascii="Times New Roman" w:eastAsia="Times New Roman"/>
          <w:sz w:val="21"/>
        </w:rPr>
        <w:t>0.4s</w:t>
      </w:r>
      <w:r>
        <w:rPr>
          <w:spacing w:val="-7"/>
          <w:sz w:val="21"/>
        </w:rPr>
        <w:t xml:space="preserve">。若测速仪发出两次信号的时间间隔是 </w:t>
      </w:r>
      <w:r>
        <w:rPr>
          <w:rFonts w:ascii="Times New Roman" w:eastAsia="Times New Roman"/>
          <w:spacing w:val="-5"/>
          <w:sz w:val="21"/>
        </w:rPr>
        <w:t>0.9s</w:t>
      </w:r>
      <w:r>
        <w:rPr>
          <w:spacing w:val="-2"/>
          <w:sz w:val="21"/>
        </w:rPr>
        <w:t>，超声波</w:t>
      </w:r>
      <w:r>
        <w:rPr>
          <w:spacing w:val="-12"/>
          <w:sz w:val="21"/>
        </w:rPr>
        <w:t xml:space="preserve">的速度是 </w:t>
      </w:r>
      <w:r>
        <w:rPr>
          <w:rFonts w:ascii="Times New Roman" w:eastAsia="Times New Roman"/>
          <w:sz w:val="21"/>
        </w:rPr>
        <w:t>340m/s</w:t>
      </w:r>
      <w:r>
        <w:rPr>
          <w:sz w:val="21"/>
        </w:rPr>
        <w:t>，则该区域行驶时汽车的速度是多少？</w:t>
      </w:r>
    </w:p>
    <w:p w:rsidR="00DB3189" w:rsidRDefault="00DB3189">
      <w:pPr>
        <w:spacing w:line="422" w:lineRule="auto"/>
        <w:rPr>
          <w:sz w:val="21"/>
        </w:rPr>
        <w:sectPr w:rsidR="00DB3189">
          <w:pgSz w:w="11910" w:h="16840"/>
          <w:pgMar w:top="1260" w:right="920" w:bottom="280" w:left="1020" w:header="720" w:footer="720" w:gutter="0"/>
          <w:cols w:space="708"/>
        </w:sectPr>
      </w:pPr>
    </w:p>
    <w:p w:rsidR="00DB3189" w:rsidRDefault="003436BD">
      <w:pPr>
        <w:pStyle w:val="a3"/>
        <w:ind w:left="386"/>
        <w:rPr>
          <w:sz w:val="20"/>
        </w:rPr>
      </w:pPr>
      <w:r>
        <w:rPr>
          <w:noProof/>
          <w:sz w:val="20"/>
          <w:lang w:val="en-US" w:bidi="ar-SA"/>
        </w:rPr>
        <w:lastRenderedPageBreak/>
        <w:drawing>
          <wp:inline distT="0" distB="0" distL="0" distR="0">
            <wp:extent cx="2038985" cy="533400"/>
            <wp:effectExtent l="0" t="0" r="0" b="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74513" name="image21.jpeg"/>
                    <pic:cNvPicPr>
                      <a:picLocks noChangeAspect="1"/>
                    </pic:cNvPicPr>
                  </pic:nvPicPr>
                  <pic:blipFill>
                    <a:blip r:embed="rId30" cstate="print"/>
                    <a:stretch>
                      <a:fillRect/>
                    </a:stretch>
                  </pic:blipFill>
                  <pic:spPr>
                    <a:xfrm>
                      <a:off x="0" y="0"/>
                      <a:ext cx="2039112" cy="533400"/>
                    </a:xfrm>
                    <a:prstGeom prst="rect">
                      <a:avLst/>
                    </a:prstGeom>
                  </pic:spPr>
                </pic:pic>
              </a:graphicData>
            </a:graphic>
          </wp:inline>
        </w:drawing>
      </w:r>
    </w:p>
    <w:p w:rsidR="00DB3189" w:rsidRDefault="00DB3189">
      <w:pPr>
        <w:pStyle w:val="a3"/>
        <w:rPr>
          <w:sz w:val="20"/>
        </w:rPr>
      </w:pPr>
    </w:p>
    <w:p w:rsidR="00DB3189" w:rsidRDefault="00DB3189">
      <w:pPr>
        <w:pStyle w:val="a3"/>
        <w:spacing w:before="1"/>
        <w:rPr>
          <w:sz w:val="19"/>
        </w:rPr>
      </w:pPr>
    </w:p>
    <w:p w:rsidR="00DB3189" w:rsidRDefault="003436BD">
      <w:pPr>
        <w:pStyle w:val="a4"/>
        <w:numPr>
          <w:ilvl w:val="0"/>
          <w:numId w:val="7"/>
        </w:numPr>
        <w:tabs>
          <w:tab w:val="left" w:pos="378"/>
        </w:tabs>
        <w:ind w:left="377" w:hanging="266"/>
        <w:rPr>
          <w:sz w:val="21"/>
        </w:rPr>
      </w:pPr>
      <w:r>
        <w:rPr>
          <w:sz w:val="21"/>
        </w:rPr>
        <w:t>某列高铁的时刻表如表所示。</w:t>
      </w:r>
    </w:p>
    <w:p w:rsidR="00DB3189" w:rsidRDefault="00DB3189">
      <w:pPr>
        <w:pStyle w:val="a3"/>
        <w:rPr>
          <w:sz w:val="8"/>
        </w:rPr>
      </w:pPr>
    </w:p>
    <w:tbl>
      <w:tblPr>
        <w:tblW w:w="4888" w:type="dxa"/>
        <w:tblInd w:w="3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222"/>
        <w:gridCol w:w="1222"/>
        <w:gridCol w:w="1222"/>
        <w:gridCol w:w="1222"/>
      </w:tblGrid>
      <w:tr w:rsidR="00DB3189">
        <w:trPr>
          <w:trHeight w:val="533"/>
        </w:trPr>
        <w:tc>
          <w:tcPr>
            <w:tcW w:w="1222" w:type="dxa"/>
          </w:tcPr>
          <w:p w:rsidR="00DB3189" w:rsidRDefault="003436BD">
            <w:pPr>
              <w:pStyle w:val="TableParagraph"/>
              <w:rPr>
                <w:rFonts w:ascii="新宋体" w:eastAsia="新宋体"/>
                <w:sz w:val="21"/>
              </w:rPr>
            </w:pPr>
            <w:r>
              <w:rPr>
                <w:rFonts w:ascii="新宋体" w:eastAsia="新宋体" w:hint="eastAsia"/>
                <w:sz w:val="21"/>
              </w:rPr>
              <w:t>车站</w:t>
            </w:r>
          </w:p>
        </w:tc>
        <w:tc>
          <w:tcPr>
            <w:tcW w:w="1222" w:type="dxa"/>
          </w:tcPr>
          <w:p w:rsidR="00DB3189" w:rsidRDefault="003436BD">
            <w:pPr>
              <w:pStyle w:val="TableParagraph"/>
              <w:rPr>
                <w:rFonts w:ascii="新宋体" w:eastAsia="新宋体"/>
                <w:sz w:val="21"/>
              </w:rPr>
            </w:pPr>
            <w:r>
              <w:rPr>
                <w:rFonts w:ascii="新宋体" w:eastAsia="新宋体" w:hint="eastAsia"/>
                <w:sz w:val="21"/>
              </w:rPr>
              <w:t>到达时间</w:t>
            </w:r>
          </w:p>
        </w:tc>
        <w:tc>
          <w:tcPr>
            <w:tcW w:w="1222" w:type="dxa"/>
          </w:tcPr>
          <w:p w:rsidR="00DB3189" w:rsidRDefault="003436BD">
            <w:pPr>
              <w:pStyle w:val="TableParagraph"/>
              <w:ind w:left="28"/>
              <w:rPr>
                <w:rFonts w:ascii="新宋体" w:eastAsia="新宋体"/>
                <w:sz w:val="21"/>
              </w:rPr>
            </w:pPr>
            <w:r>
              <w:rPr>
                <w:rFonts w:ascii="新宋体" w:eastAsia="新宋体" w:hint="eastAsia"/>
                <w:sz w:val="21"/>
              </w:rPr>
              <w:t>发车时间</w:t>
            </w:r>
          </w:p>
        </w:tc>
        <w:tc>
          <w:tcPr>
            <w:tcW w:w="1222" w:type="dxa"/>
          </w:tcPr>
          <w:p w:rsidR="00DB3189" w:rsidRDefault="003436BD">
            <w:pPr>
              <w:pStyle w:val="TableParagraph"/>
              <w:ind w:left="30"/>
              <w:rPr>
                <w:rFonts w:ascii="新宋体" w:eastAsia="新宋体"/>
                <w:sz w:val="21"/>
              </w:rPr>
            </w:pPr>
            <w:r>
              <w:rPr>
                <w:rFonts w:ascii="新宋体" w:eastAsia="新宋体" w:hint="eastAsia"/>
                <w:sz w:val="21"/>
              </w:rPr>
              <w:t>里程</w:t>
            </w:r>
          </w:p>
        </w:tc>
      </w:tr>
      <w:tr w:rsidR="00DB3189">
        <w:trPr>
          <w:trHeight w:val="534"/>
        </w:trPr>
        <w:tc>
          <w:tcPr>
            <w:tcW w:w="1222" w:type="dxa"/>
          </w:tcPr>
          <w:p w:rsidR="00DB3189" w:rsidRDefault="003436BD">
            <w:pPr>
              <w:pStyle w:val="TableParagraph"/>
              <w:spacing w:before="131"/>
              <w:rPr>
                <w:rFonts w:ascii="新宋体" w:eastAsia="新宋体"/>
                <w:sz w:val="21"/>
              </w:rPr>
            </w:pPr>
            <w:r>
              <w:rPr>
                <w:rFonts w:ascii="新宋体" w:eastAsia="新宋体" w:hint="eastAsia"/>
                <w:sz w:val="21"/>
              </w:rPr>
              <w:t>上海</w:t>
            </w:r>
          </w:p>
        </w:tc>
        <w:tc>
          <w:tcPr>
            <w:tcW w:w="1222" w:type="dxa"/>
          </w:tcPr>
          <w:p w:rsidR="00DB3189" w:rsidRDefault="003436BD">
            <w:pPr>
              <w:pStyle w:val="TableParagraph"/>
              <w:spacing w:before="131"/>
              <w:rPr>
                <w:rFonts w:ascii="新宋体" w:eastAsia="新宋体"/>
                <w:sz w:val="21"/>
              </w:rPr>
            </w:pPr>
            <w:r>
              <w:rPr>
                <w:rFonts w:ascii="新宋体" w:eastAsia="新宋体" w:hint="eastAsia"/>
                <w:w w:val="99"/>
                <w:sz w:val="21"/>
              </w:rPr>
              <w:t>﹣</w:t>
            </w:r>
          </w:p>
        </w:tc>
        <w:tc>
          <w:tcPr>
            <w:tcW w:w="1222" w:type="dxa"/>
          </w:tcPr>
          <w:p w:rsidR="00DB3189" w:rsidRDefault="003436BD">
            <w:pPr>
              <w:pStyle w:val="TableParagraph"/>
              <w:spacing w:before="131"/>
              <w:ind w:left="28"/>
              <w:rPr>
                <w:sz w:val="21"/>
              </w:rPr>
            </w:pPr>
            <w:r>
              <w:rPr>
                <w:sz w:val="21"/>
              </w:rPr>
              <w:t>09</w:t>
            </w:r>
            <w:r>
              <w:rPr>
                <w:rFonts w:ascii="新宋体" w:eastAsia="新宋体" w:hint="eastAsia"/>
                <w:sz w:val="21"/>
              </w:rPr>
              <w:t>：</w:t>
            </w:r>
            <w:r>
              <w:rPr>
                <w:sz w:val="21"/>
              </w:rPr>
              <w:t>00</w:t>
            </w:r>
          </w:p>
        </w:tc>
        <w:tc>
          <w:tcPr>
            <w:tcW w:w="1222" w:type="dxa"/>
          </w:tcPr>
          <w:p w:rsidR="00DB3189" w:rsidRDefault="003436BD">
            <w:pPr>
              <w:pStyle w:val="TableParagraph"/>
              <w:spacing w:before="145"/>
              <w:ind w:left="30"/>
              <w:rPr>
                <w:sz w:val="21"/>
              </w:rPr>
            </w:pPr>
            <w:r>
              <w:rPr>
                <w:w w:val="99"/>
                <w:sz w:val="21"/>
              </w:rPr>
              <w:t>0</w:t>
            </w:r>
          </w:p>
        </w:tc>
      </w:tr>
      <w:tr w:rsidR="00DB3189">
        <w:trPr>
          <w:trHeight w:val="534"/>
        </w:trPr>
        <w:tc>
          <w:tcPr>
            <w:tcW w:w="1222" w:type="dxa"/>
          </w:tcPr>
          <w:p w:rsidR="00DB3189" w:rsidRDefault="003436BD">
            <w:pPr>
              <w:pStyle w:val="TableParagraph"/>
              <w:rPr>
                <w:rFonts w:ascii="新宋体" w:eastAsia="新宋体"/>
                <w:sz w:val="21"/>
              </w:rPr>
            </w:pPr>
            <w:r>
              <w:rPr>
                <w:rFonts w:ascii="新宋体" w:eastAsia="新宋体" w:hint="eastAsia"/>
                <w:sz w:val="21"/>
              </w:rPr>
              <w:t>南京</w:t>
            </w:r>
          </w:p>
        </w:tc>
        <w:tc>
          <w:tcPr>
            <w:tcW w:w="1222" w:type="dxa"/>
          </w:tcPr>
          <w:p w:rsidR="00DB3189" w:rsidRDefault="003436BD">
            <w:pPr>
              <w:pStyle w:val="TableParagraph"/>
              <w:rPr>
                <w:sz w:val="21"/>
              </w:rPr>
            </w:pPr>
            <w:r>
              <w:rPr>
                <w:sz w:val="21"/>
              </w:rPr>
              <w:t>10</w:t>
            </w:r>
            <w:r>
              <w:rPr>
                <w:rFonts w:ascii="新宋体" w:eastAsia="新宋体" w:hint="eastAsia"/>
                <w:sz w:val="21"/>
              </w:rPr>
              <w:t>：</w:t>
            </w:r>
            <w:r>
              <w:rPr>
                <w:sz w:val="21"/>
              </w:rPr>
              <w:t>00</w:t>
            </w:r>
          </w:p>
        </w:tc>
        <w:tc>
          <w:tcPr>
            <w:tcW w:w="1222" w:type="dxa"/>
          </w:tcPr>
          <w:p w:rsidR="00DB3189" w:rsidRDefault="003436BD">
            <w:pPr>
              <w:pStyle w:val="TableParagraph"/>
              <w:ind w:left="28"/>
              <w:rPr>
                <w:sz w:val="21"/>
              </w:rPr>
            </w:pPr>
            <w:r>
              <w:rPr>
                <w:sz w:val="21"/>
              </w:rPr>
              <w:t>10</w:t>
            </w:r>
            <w:r>
              <w:rPr>
                <w:rFonts w:ascii="新宋体" w:eastAsia="新宋体" w:hint="eastAsia"/>
                <w:sz w:val="21"/>
              </w:rPr>
              <w:t>：</w:t>
            </w:r>
            <w:r>
              <w:rPr>
                <w:sz w:val="21"/>
              </w:rPr>
              <w:t>15</w:t>
            </w:r>
          </w:p>
        </w:tc>
        <w:tc>
          <w:tcPr>
            <w:tcW w:w="1222" w:type="dxa"/>
          </w:tcPr>
          <w:p w:rsidR="00DB3189" w:rsidRDefault="003436BD">
            <w:pPr>
              <w:pStyle w:val="TableParagraph"/>
              <w:spacing w:before="146"/>
              <w:ind w:left="30"/>
              <w:rPr>
                <w:sz w:val="21"/>
              </w:rPr>
            </w:pPr>
            <w:r>
              <w:rPr>
                <w:sz w:val="21"/>
              </w:rPr>
              <w:t>295</w:t>
            </w:r>
          </w:p>
        </w:tc>
      </w:tr>
      <w:tr w:rsidR="00DB3189">
        <w:trPr>
          <w:trHeight w:val="533"/>
        </w:trPr>
        <w:tc>
          <w:tcPr>
            <w:tcW w:w="1222" w:type="dxa"/>
          </w:tcPr>
          <w:p w:rsidR="00DB3189" w:rsidRDefault="003436BD">
            <w:pPr>
              <w:pStyle w:val="TableParagraph"/>
              <w:spacing w:before="133"/>
              <w:rPr>
                <w:rFonts w:ascii="新宋体" w:eastAsia="新宋体"/>
                <w:sz w:val="21"/>
              </w:rPr>
            </w:pPr>
            <w:r>
              <w:rPr>
                <w:rFonts w:ascii="新宋体" w:eastAsia="新宋体" w:hint="eastAsia"/>
                <w:sz w:val="21"/>
              </w:rPr>
              <w:t>济南</w:t>
            </w:r>
          </w:p>
        </w:tc>
        <w:tc>
          <w:tcPr>
            <w:tcW w:w="1222" w:type="dxa"/>
          </w:tcPr>
          <w:p w:rsidR="00DB3189" w:rsidRDefault="003436BD">
            <w:pPr>
              <w:pStyle w:val="TableParagraph"/>
              <w:spacing w:before="133"/>
              <w:rPr>
                <w:sz w:val="21"/>
              </w:rPr>
            </w:pPr>
            <w:r>
              <w:rPr>
                <w:sz w:val="21"/>
              </w:rPr>
              <w:t>12</w:t>
            </w:r>
            <w:r>
              <w:rPr>
                <w:rFonts w:ascii="新宋体" w:eastAsia="新宋体" w:hint="eastAsia"/>
                <w:sz w:val="21"/>
              </w:rPr>
              <w:t>：</w:t>
            </w:r>
            <w:r>
              <w:rPr>
                <w:sz w:val="21"/>
              </w:rPr>
              <w:t>15</w:t>
            </w:r>
          </w:p>
        </w:tc>
        <w:tc>
          <w:tcPr>
            <w:tcW w:w="1222" w:type="dxa"/>
          </w:tcPr>
          <w:p w:rsidR="00DB3189" w:rsidRDefault="003436BD">
            <w:pPr>
              <w:pStyle w:val="TableParagraph"/>
              <w:spacing w:before="133"/>
              <w:ind w:left="28"/>
              <w:rPr>
                <w:sz w:val="21"/>
              </w:rPr>
            </w:pPr>
            <w:r>
              <w:rPr>
                <w:sz w:val="21"/>
              </w:rPr>
              <w:t>12</w:t>
            </w:r>
            <w:r>
              <w:rPr>
                <w:rFonts w:ascii="新宋体" w:eastAsia="新宋体" w:hint="eastAsia"/>
                <w:sz w:val="21"/>
              </w:rPr>
              <w:t>：</w:t>
            </w:r>
            <w:r>
              <w:rPr>
                <w:sz w:val="21"/>
              </w:rPr>
              <w:t>30</w:t>
            </w:r>
          </w:p>
        </w:tc>
        <w:tc>
          <w:tcPr>
            <w:tcW w:w="1222" w:type="dxa"/>
          </w:tcPr>
          <w:p w:rsidR="00DB3189" w:rsidRDefault="003436BD">
            <w:pPr>
              <w:pStyle w:val="TableParagraph"/>
              <w:spacing w:before="147"/>
              <w:ind w:left="30"/>
              <w:rPr>
                <w:sz w:val="21"/>
              </w:rPr>
            </w:pPr>
            <w:r>
              <w:rPr>
                <w:sz w:val="21"/>
              </w:rPr>
              <w:t>912</w:t>
            </w:r>
          </w:p>
        </w:tc>
      </w:tr>
      <w:tr w:rsidR="00DB3189">
        <w:trPr>
          <w:trHeight w:val="534"/>
        </w:trPr>
        <w:tc>
          <w:tcPr>
            <w:tcW w:w="1222" w:type="dxa"/>
          </w:tcPr>
          <w:p w:rsidR="00DB3189" w:rsidRDefault="003436BD">
            <w:pPr>
              <w:pStyle w:val="TableParagraph"/>
              <w:spacing w:before="131"/>
              <w:rPr>
                <w:rFonts w:ascii="新宋体" w:eastAsia="新宋体"/>
                <w:sz w:val="21"/>
              </w:rPr>
            </w:pPr>
            <w:r>
              <w:rPr>
                <w:rFonts w:ascii="新宋体" w:eastAsia="新宋体" w:hint="eastAsia"/>
                <w:sz w:val="21"/>
              </w:rPr>
              <w:t>北京</w:t>
            </w:r>
          </w:p>
        </w:tc>
        <w:tc>
          <w:tcPr>
            <w:tcW w:w="1222" w:type="dxa"/>
          </w:tcPr>
          <w:p w:rsidR="00DB3189" w:rsidRDefault="003436BD">
            <w:pPr>
              <w:pStyle w:val="TableParagraph"/>
              <w:spacing w:before="131"/>
              <w:rPr>
                <w:sz w:val="21"/>
              </w:rPr>
            </w:pPr>
            <w:r>
              <w:rPr>
                <w:sz w:val="21"/>
              </w:rPr>
              <w:t>13</w:t>
            </w:r>
            <w:r>
              <w:rPr>
                <w:rFonts w:ascii="新宋体" w:eastAsia="新宋体" w:hint="eastAsia"/>
                <w:sz w:val="21"/>
              </w:rPr>
              <w:t>：</w:t>
            </w:r>
            <w:r>
              <w:rPr>
                <w:sz w:val="21"/>
              </w:rPr>
              <w:t>30</w:t>
            </w:r>
          </w:p>
        </w:tc>
        <w:tc>
          <w:tcPr>
            <w:tcW w:w="1222" w:type="dxa"/>
          </w:tcPr>
          <w:p w:rsidR="00DB3189" w:rsidRDefault="003436BD">
            <w:pPr>
              <w:pStyle w:val="TableParagraph"/>
              <w:spacing w:before="131"/>
              <w:ind w:left="28"/>
              <w:rPr>
                <w:rFonts w:ascii="新宋体" w:eastAsia="新宋体"/>
                <w:sz w:val="21"/>
              </w:rPr>
            </w:pPr>
            <w:r>
              <w:rPr>
                <w:rFonts w:ascii="新宋体" w:eastAsia="新宋体" w:hint="eastAsia"/>
                <w:w w:val="99"/>
                <w:sz w:val="21"/>
              </w:rPr>
              <w:t>﹣</w:t>
            </w:r>
          </w:p>
        </w:tc>
        <w:tc>
          <w:tcPr>
            <w:tcW w:w="1222" w:type="dxa"/>
          </w:tcPr>
          <w:p w:rsidR="00DB3189" w:rsidRDefault="003436BD">
            <w:pPr>
              <w:pStyle w:val="TableParagraph"/>
              <w:spacing w:before="145"/>
              <w:ind w:left="30"/>
              <w:rPr>
                <w:sz w:val="21"/>
              </w:rPr>
            </w:pPr>
            <w:r>
              <w:rPr>
                <w:sz w:val="21"/>
              </w:rPr>
              <w:t>1350</w:t>
            </w:r>
          </w:p>
        </w:tc>
      </w:tr>
    </w:tbl>
    <w:p w:rsidR="00DB3189" w:rsidRDefault="003436BD">
      <w:pPr>
        <w:pStyle w:val="a4"/>
        <w:numPr>
          <w:ilvl w:val="0"/>
          <w:numId w:val="10"/>
        </w:numPr>
        <w:tabs>
          <w:tab w:val="left" w:pos="911"/>
        </w:tabs>
        <w:spacing w:before="101"/>
        <w:rPr>
          <w:sz w:val="21"/>
        </w:rPr>
      </w:pPr>
      <w:r>
        <w:rPr>
          <w:sz w:val="21"/>
        </w:rPr>
        <w:t>从上海至北京的全程时间为多少小时</w:t>
      </w:r>
    </w:p>
    <w:p w:rsidR="00DB3189" w:rsidRDefault="00DB3189">
      <w:pPr>
        <w:pStyle w:val="a3"/>
        <w:spacing w:before="1"/>
        <w:rPr>
          <w:sz w:val="16"/>
        </w:rPr>
      </w:pPr>
    </w:p>
    <w:p w:rsidR="00DB3189" w:rsidRDefault="003436BD">
      <w:pPr>
        <w:pStyle w:val="a4"/>
        <w:numPr>
          <w:ilvl w:val="0"/>
          <w:numId w:val="10"/>
        </w:numPr>
        <w:tabs>
          <w:tab w:val="left" w:pos="911"/>
        </w:tabs>
        <w:rPr>
          <w:sz w:val="21"/>
        </w:rPr>
      </w:pPr>
      <w:r>
        <w:rPr>
          <w:sz w:val="21"/>
        </w:rPr>
        <w:t>全程平均速度是多少。</w:t>
      </w:r>
    </w:p>
    <w:p w:rsidR="00DB3189" w:rsidRDefault="00DB3189">
      <w:pPr>
        <w:rPr>
          <w:sz w:val="21"/>
        </w:rPr>
        <w:sectPr w:rsidR="00DB3189">
          <w:pgSz w:w="11910" w:h="16840"/>
          <w:pgMar w:top="1140" w:right="920" w:bottom="280" w:left="1020" w:header="720" w:footer="720" w:gutter="0"/>
          <w:cols w:space="708"/>
        </w:sectPr>
      </w:pPr>
    </w:p>
    <w:p w:rsidR="00DB3189" w:rsidRDefault="00DB3189">
      <w:pPr>
        <w:pStyle w:val="a3"/>
        <w:spacing w:before="4"/>
        <w:rPr>
          <w:sz w:val="20"/>
        </w:rPr>
      </w:pPr>
    </w:p>
    <w:p w:rsidR="00DB3189" w:rsidRDefault="003436BD">
      <w:pPr>
        <w:pStyle w:val="1"/>
        <w:spacing w:line="580" w:lineRule="auto"/>
        <w:ind w:left="4293" w:right="1581"/>
      </w:pPr>
      <w:r>
        <w:rPr>
          <w:rFonts w:ascii="Times New Roman" w:eastAsia="Times New Roman"/>
        </w:rPr>
        <w:t xml:space="preserve">2019-2020 </w:t>
      </w:r>
      <w:r>
        <w:t>广东省龙华新区八年级上期中物理试卷参考答案</w:t>
      </w:r>
    </w:p>
    <w:p w:rsidR="00DB3189" w:rsidRDefault="00DB3189">
      <w:pPr>
        <w:pStyle w:val="a3"/>
        <w:spacing w:before="12"/>
        <w:rPr>
          <w:rFonts w:ascii="黑体"/>
          <w:sz w:val="40"/>
        </w:rPr>
      </w:pPr>
    </w:p>
    <w:p w:rsidR="00DB3189" w:rsidRDefault="003436BD">
      <w:pPr>
        <w:pStyle w:val="2"/>
      </w:pPr>
      <w:r>
        <w:t xml:space="preserve">一、单选题（共 </w:t>
      </w:r>
      <w:r>
        <w:rPr>
          <w:rFonts w:ascii="Times New Roman" w:eastAsia="Times New Roman"/>
        </w:rPr>
        <w:t xml:space="preserve">24 </w:t>
      </w:r>
      <w:r>
        <w:t>小题）</w:t>
      </w:r>
    </w:p>
    <w:p w:rsidR="00DB3189" w:rsidRDefault="00DB3189">
      <w:pPr>
        <w:pStyle w:val="a3"/>
        <w:spacing w:before="8"/>
        <w:rPr>
          <w:rFonts w:ascii="黑体"/>
          <w:sz w:val="26"/>
        </w:rPr>
      </w:pPr>
    </w:p>
    <w:p w:rsidR="00DB3189" w:rsidRDefault="003436BD">
      <w:pPr>
        <w:pStyle w:val="a4"/>
        <w:numPr>
          <w:ilvl w:val="0"/>
          <w:numId w:val="11"/>
        </w:numPr>
        <w:tabs>
          <w:tab w:val="left" w:pos="272"/>
        </w:tabs>
        <w:spacing w:before="1" w:line="280" w:lineRule="auto"/>
        <w:ind w:right="210" w:hanging="1260"/>
        <w:jc w:val="both"/>
        <w:rPr>
          <w:sz w:val="21"/>
        </w:rPr>
      </w:pPr>
      <w:r>
        <w:rPr>
          <w:spacing w:val="-2"/>
          <w:sz w:val="21"/>
        </w:rPr>
        <w:t xml:space="preserve">【解答】 解：在物体振动幅度一定时，响度的大小还与距离声源的远近有关；由于坐在教室后排的同学听到老师讲课的声音响度小，所以后排的同学很难听清老师的讲课，故 </w:t>
      </w:r>
      <w:r>
        <w:rPr>
          <w:rFonts w:ascii="Times New Roman" w:eastAsia="Times New Roman"/>
          <w:sz w:val="21"/>
        </w:rPr>
        <w:t>C</w:t>
      </w:r>
      <w:r>
        <w:rPr>
          <w:spacing w:val="1"/>
          <w:sz w:val="21"/>
        </w:rPr>
        <w:t>正确，</w:t>
      </w:r>
      <w:r>
        <w:rPr>
          <w:rFonts w:ascii="Times New Roman" w:eastAsia="Times New Roman"/>
          <w:sz w:val="21"/>
        </w:rPr>
        <w:t>ABD</w:t>
      </w:r>
      <w:r>
        <w:rPr>
          <w:sz w:val="21"/>
        </w:rPr>
        <w:t>错误。</w:t>
      </w:r>
    </w:p>
    <w:p w:rsidR="00DB3189" w:rsidRDefault="003436BD">
      <w:pPr>
        <w:pStyle w:val="a3"/>
        <w:spacing w:before="3"/>
        <w:ind w:left="1646"/>
      </w:pPr>
      <w:r>
        <w:t>故选：</w:t>
      </w:r>
      <w:r>
        <w:rPr>
          <w:rFonts w:ascii="Times New Roman" w:eastAsia="Times New Roman"/>
        </w:rPr>
        <w:t>C</w:t>
      </w:r>
      <w:r>
        <w:t>。</w:t>
      </w:r>
    </w:p>
    <w:p w:rsidR="00DB3189" w:rsidRDefault="00DB3189">
      <w:pPr>
        <w:pStyle w:val="a3"/>
        <w:spacing w:before="3"/>
        <w:rPr>
          <w:sz w:val="28"/>
        </w:rPr>
      </w:pPr>
    </w:p>
    <w:p w:rsidR="00DB3189" w:rsidRDefault="003436BD">
      <w:pPr>
        <w:pStyle w:val="a4"/>
        <w:numPr>
          <w:ilvl w:val="0"/>
          <w:numId w:val="11"/>
        </w:numPr>
        <w:tabs>
          <w:tab w:val="left" w:pos="272"/>
          <w:tab w:val="left" w:pos="1372"/>
        </w:tabs>
        <w:spacing w:before="1" w:line="283" w:lineRule="auto"/>
        <w:ind w:left="1646" w:right="3133" w:hanging="1534"/>
        <w:rPr>
          <w:sz w:val="21"/>
        </w:rPr>
      </w:pPr>
      <w:r>
        <w:rPr>
          <w:sz w:val="21"/>
        </w:rPr>
        <w:t>【解答】</w:t>
      </w:r>
      <w:r>
        <w:rPr>
          <w:sz w:val="21"/>
        </w:rPr>
        <w:tab/>
      </w:r>
      <w:r>
        <w:rPr>
          <w:w w:val="95"/>
          <w:sz w:val="21"/>
        </w:rPr>
        <w:t xml:space="preserve">解：将窗户关紧，房门关牢，这是在传播过程中减弱噪声。 </w:t>
      </w:r>
      <w:r>
        <w:rPr>
          <w:sz w:val="21"/>
        </w:rPr>
        <w:t>故选：</w:t>
      </w:r>
      <w:r>
        <w:rPr>
          <w:rFonts w:ascii="Times New Roman" w:eastAsia="Times New Roman"/>
          <w:sz w:val="21"/>
        </w:rPr>
        <w:t>B</w:t>
      </w:r>
      <w:r>
        <w:rPr>
          <w:sz w:val="21"/>
        </w:rPr>
        <w:t>。</w:t>
      </w:r>
    </w:p>
    <w:p w:rsidR="00DB3189" w:rsidRDefault="00DB3189">
      <w:pPr>
        <w:pStyle w:val="a3"/>
        <w:spacing w:before="5"/>
        <w:rPr>
          <w:sz w:val="24"/>
        </w:rPr>
      </w:pPr>
    </w:p>
    <w:p w:rsidR="00DB3189" w:rsidRDefault="003436BD">
      <w:pPr>
        <w:pStyle w:val="a4"/>
        <w:numPr>
          <w:ilvl w:val="0"/>
          <w:numId w:val="11"/>
        </w:numPr>
        <w:tabs>
          <w:tab w:val="left" w:pos="272"/>
          <w:tab w:val="left" w:pos="1372"/>
        </w:tabs>
        <w:ind w:left="271" w:hanging="160"/>
        <w:rPr>
          <w:sz w:val="21"/>
        </w:rPr>
      </w:pPr>
      <w:r>
        <w:rPr>
          <w:sz w:val="21"/>
        </w:rPr>
        <w:t>【解答】</w:t>
      </w:r>
      <w:r>
        <w:rPr>
          <w:sz w:val="21"/>
        </w:rPr>
        <w:tab/>
        <w:t>解：</w:t>
      </w:r>
      <w:r>
        <w:rPr>
          <w:rFonts w:ascii="Times New Roman" w:eastAsia="Times New Roman"/>
          <w:sz w:val="21"/>
        </w:rPr>
        <w:t>A</w:t>
      </w:r>
      <w:r>
        <w:rPr>
          <w:sz w:val="21"/>
        </w:rPr>
        <w:t>、徒步方队的步行速度约为</w:t>
      </w:r>
      <w:r>
        <w:rPr>
          <w:rFonts w:ascii="Times New Roman" w:eastAsia="Times New Roman"/>
          <w:sz w:val="21"/>
        </w:rPr>
        <w:t>1.2m/s</w:t>
      </w:r>
      <w:r>
        <w:rPr>
          <w:sz w:val="21"/>
        </w:rPr>
        <w:t>＝</w:t>
      </w:r>
      <w:r>
        <w:rPr>
          <w:rFonts w:ascii="Times New Roman" w:eastAsia="Times New Roman"/>
          <w:sz w:val="21"/>
        </w:rPr>
        <w:t>4.32km/h</w:t>
      </w:r>
      <w:r>
        <w:rPr>
          <w:sz w:val="21"/>
        </w:rPr>
        <w:t>，符合实际；</w:t>
      </w:r>
    </w:p>
    <w:p w:rsidR="00DB3189" w:rsidRDefault="003436BD">
      <w:pPr>
        <w:pStyle w:val="a3"/>
        <w:spacing w:before="48"/>
        <w:ind w:left="1646"/>
      </w:pPr>
      <w:r>
        <w:rPr>
          <w:rFonts w:ascii="Times New Roman" w:eastAsia="Times New Roman"/>
        </w:rPr>
        <w:t>B</w:t>
      </w:r>
      <w:r>
        <w:t xml:space="preserve">、完整播放一遍中华人民共和国国歌所需要的时间为 </w:t>
      </w:r>
      <w:r>
        <w:rPr>
          <w:rFonts w:ascii="Times New Roman" w:eastAsia="Times New Roman"/>
        </w:rPr>
        <w:t xml:space="preserve">50s </w:t>
      </w:r>
      <w:r>
        <w:t>左右。符合实际；</w:t>
      </w:r>
    </w:p>
    <w:p w:rsidR="00DB3189" w:rsidRDefault="003436BD">
      <w:pPr>
        <w:pStyle w:val="a3"/>
        <w:spacing w:before="47"/>
        <w:ind w:left="1646"/>
      </w:pPr>
      <w:r>
        <w:rPr>
          <w:rFonts w:ascii="Times New Roman" w:eastAsia="Times New Roman"/>
        </w:rPr>
        <w:t>C</w:t>
      </w:r>
      <w:r>
        <w:t>、中国第五代战斗机歼﹣</w:t>
      </w:r>
      <w:r>
        <w:rPr>
          <w:rFonts w:ascii="Times New Roman" w:eastAsia="Times New Roman"/>
        </w:rPr>
        <w:t xml:space="preserve">20 </w:t>
      </w:r>
      <w:r>
        <w:t xml:space="preserve">巡航速度为 </w:t>
      </w:r>
      <w:r>
        <w:rPr>
          <w:rFonts w:ascii="Times New Roman" w:eastAsia="Times New Roman"/>
        </w:rPr>
        <w:t>600m/s</w:t>
      </w:r>
      <w:r>
        <w:t>，不符合实际；</w:t>
      </w:r>
    </w:p>
    <w:p w:rsidR="00DB3189" w:rsidRDefault="003436BD">
      <w:pPr>
        <w:pStyle w:val="a3"/>
        <w:spacing w:before="46" w:line="283" w:lineRule="auto"/>
        <w:ind w:left="1646" w:right="2001"/>
      </w:pPr>
      <w:r>
        <w:rPr>
          <w:rFonts w:ascii="Times New Roman" w:eastAsia="Times New Roman"/>
        </w:rPr>
        <w:t>D</w:t>
      </w:r>
      <w:r>
        <w:t>、</w:t>
      </w:r>
      <w:r>
        <w:rPr>
          <w:rFonts w:ascii="Times New Roman" w:eastAsia="Times New Roman"/>
        </w:rPr>
        <w:t>DF</w:t>
      </w:r>
      <w:r>
        <w:t>﹣</w:t>
      </w:r>
      <w:r>
        <w:rPr>
          <w:rFonts w:ascii="Times New Roman" w:eastAsia="Times New Roman"/>
        </w:rPr>
        <w:t xml:space="preserve">41 </w:t>
      </w:r>
      <w:r>
        <w:t xml:space="preserve">型洲际弹道导弹其射程为 </w:t>
      </w:r>
      <w:r>
        <w:rPr>
          <w:rFonts w:ascii="Times New Roman" w:eastAsia="Times New Roman"/>
        </w:rPr>
        <w:t>10000</w:t>
      </w:r>
      <w:r>
        <w:t>﹣</w:t>
      </w:r>
      <w:r>
        <w:rPr>
          <w:rFonts w:ascii="Times New Roman" w:eastAsia="Times New Roman"/>
        </w:rPr>
        <w:t>14000km</w:t>
      </w:r>
      <w:r>
        <w:t>，符合实际。故选：</w:t>
      </w:r>
      <w:r>
        <w:rPr>
          <w:rFonts w:ascii="Times New Roman" w:eastAsia="Times New Roman"/>
        </w:rPr>
        <w:t>C</w:t>
      </w:r>
      <w:r>
        <w:t>。</w:t>
      </w:r>
    </w:p>
    <w:p w:rsidR="00DB3189" w:rsidRDefault="00DB3189">
      <w:pPr>
        <w:pStyle w:val="a3"/>
        <w:spacing w:before="5"/>
        <w:rPr>
          <w:sz w:val="24"/>
        </w:rPr>
      </w:pPr>
    </w:p>
    <w:p w:rsidR="00DB3189" w:rsidRDefault="003436BD">
      <w:pPr>
        <w:pStyle w:val="a4"/>
        <w:numPr>
          <w:ilvl w:val="0"/>
          <w:numId w:val="11"/>
        </w:numPr>
        <w:tabs>
          <w:tab w:val="left" w:pos="272"/>
        </w:tabs>
        <w:spacing w:line="266" w:lineRule="auto"/>
        <w:ind w:right="126" w:hanging="1260"/>
        <w:jc w:val="both"/>
        <w:rPr>
          <w:sz w:val="21"/>
        </w:rPr>
      </w:pPr>
      <w:r>
        <w:rPr>
          <w:spacing w:val="-3"/>
          <w:sz w:val="21"/>
        </w:rPr>
        <w:t xml:space="preserve">【解答】  解：人耳的听觉范围是 </w:t>
      </w:r>
      <w:r>
        <w:rPr>
          <w:rFonts w:ascii="Times New Roman" w:eastAsia="Times New Roman"/>
          <w:sz w:val="21"/>
        </w:rPr>
        <w:t>20Hz</w:t>
      </w:r>
      <w:r>
        <w:rPr>
          <w:spacing w:val="-24"/>
          <w:sz w:val="21"/>
        </w:rPr>
        <w:t xml:space="preserve">到 </w:t>
      </w:r>
      <w:r>
        <w:rPr>
          <w:rFonts w:ascii="Times New Roman" w:eastAsia="Times New Roman"/>
          <w:sz w:val="21"/>
        </w:rPr>
        <w:t>20000Hz</w:t>
      </w:r>
      <w:r>
        <w:rPr>
          <w:spacing w:val="-3"/>
          <w:sz w:val="21"/>
        </w:rPr>
        <w:t xml:space="preserve">，某智能机械宠物，每分钟振动翅膀 </w:t>
      </w:r>
      <w:r>
        <w:rPr>
          <w:rFonts w:ascii="Times New Roman" w:eastAsia="Times New Roman"/>
          <w:sz w:val="21"/>
        </w:rPr>
        <w:t>120</w:t>
      </w:r>
      <w:r>
        <w:rPr>
          <w:sz w:val="21"/>
        </w:rPr>
        <w:t>次，所以</w:t>
      </w:r>
      <w:r>
        <w:rPr>
          <w:w w:val="95"/>
          <w:sz w:val="21"/>
        </w:rPr>
        <w:t>智能机械宠物翅膀的振动频率约为</w:t>
      </w:r>
      <w:r>
        <w:rPr>
          <w:noProof/>
          <w:spacing w:val="2"/>
          <w:w w:val="99"/>
          <w:position w:val="-25"/>
          <w:sz w:val="21"/>
          <w:lang w:val="en-US" w:bidi="ar-SA"/>
        </w:rPr>
        <w:drawing>
          <wp:inline distT="0" distB="0" distL="0" distR="0">
            <wp:extent cx="427990" cy="381000"/>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34477" name="image22.png"/>
                    <pic:cNvPicPr>
                      <a:picLocks noChangeAspect="1"/>
                    </pic:cNvPicPr>
                  </pic:nvPicPr>
                  <pic:blipFill>
                    <a:blip r:embed="rId31" cstate="print"/>
                    <a:stretch>
                      <a:fillRect/>
                    </a:stretch>
                  </pic:blipFill>
                  <pic:spPr>
                    <a:xfrm>
                      <a:off x="0" y="0"/>
                      <a:ext cx="428243" cy="381000"/>
                    </a:xfrm>
                    <a:prstGeom prst="rect">
                      <a:avLst/>
                    </a:prstGeom>
                  </pic:spPr>
                </pic:pic>
              </a:graphicData>
            </a:graphic>
          </wp:inline>
        </w:drawing>
      </w:r>
      <w:r>
        <w:rPr>
          <w:sz w:val="21"/>
        </w:rPr>
        <w:t>＝</w:t>
      </w:r>
      <w:r>
        <w:rPr>
          <w:rFonts w:ascii="Times New Roman" w:eastAsia="Times New Roman"/>
          <w:sz w:val="21"/>
        </w:rPr>
        <w:t>2Hz</w:t>
      </w:r>
      <w:r>
        <w:rPr>
          <w:sz w:val="21"/>
        </w:rPr>
        <w:t>，低于人类听觉的下限</w:t>
      </w:r>
      <w:r>
        <w:rPr>
          <w:rFonts w:ascii="Times New Roman" w:eastAsia="Times New Roman"/>
          <w:sz w:val="21"/>
        </w:rPr>
        <w:t>20Hz</w:t>
      </w:r>
      <w:r>
        <w:rPr>
          <w:sz w:val="21"/>
        </w:rPr>
        <w:t xml:space="preserve">，属于次声波， </w:t>
      </w:r>
      <w:r>
        <w:rPr>
          <w:spacing w:val="-26"/>
          <w:sz w:val="21"/>
        </w:rPr>
        <w:t xml:space="preserve">故 </w:t>
      </w:r>
      <w:r>
        <w:rPr>
          <w:rFonts w:ascii="Times New Roman" w:eastAsia="Times New Roman"/>
          <w:sz w:val="21"/>
        </w:rPr>
        <w:t xml:space="preserve">C </w:t>
      </w:r>
      <w:r>
        <w:rPr>
          <w:sz w:val="21"/>
        </w:rPr>
        <w:t>正确，</w:t>
      </w:r>
      <w:r>
        <w:rPr>
          <w:rFonts w:ascii="Times New Roman" w:eastAsia="Times New Roman"/>
          <w:sz w:val="21"/>
        </w:rPr>
        <w:t xml:space="preserve">ABD </w:t>
      </w:r>
      <w:r>
        <w:rPr>
          <w:sz w:val="21"/>
        </w:rPr>
        <w:t>错误。</w:t>
      </w:r>
    </w:p>
    <w:p w:rsidR="00DB3189" w:rsidRDefault="003436BD">
      <w:pPr>
        <w:pStyle w:val="a3"/>
        <w:spacing w:before="2"/>
        <w:ind w:left="1646"/>
      </w:pPr>
      <w:r>
        <w:t>故选：</w:t>
      </w:r>
      <w:r>
        <w:rPr>
          <w:rFonts w:ascii="Times New Roman" w:eastAsia="Times New Roman"/>
        </w:rPr>
        <w:t>C</w:t>
      </w:r>
      <w:r>
        <w:t>。</w:t>
      </w:r>
    </w:p>
    <w:p w:rsidR="00DB3189" w:rsidRDefault="00DB3189">
      <w:pPr>
        <w:pStyle w:val="a3"/>
        <w:spacing w:before="3"/>
        <w:rPr>
          <w:sz w:val="28"/>
        </w:rPr>
      </w:pPr>
    </w:p>
    <w:p w:rsidR="00DB3189" w:rsidRDefault="003436BD">
      <w:pPr>
        <w:pStyle w:val="a4"/>
        <w:numPr>
          <w:ilvl w:val="0"/>
          <w:numId w:val="11"/>
        </w:numPr>
        <w:tabs>
          <w:tab w:val="left" w:pos="272"/>
        </w:tabs>
        <w:spacing w:line="280" w:lineRule="auto"/>
        <w:ind w:right="207" w:hanging="1260"/>
        <w:jc w:val="both"/>
        <w:rPr>
          <w:sz w:val="21"/>
        </w:rPr>
      </w:pPr>
      <w:r>
        <w:rPr>
          <w:spacing w:val="-10"/>
          <w:sz w:val="21"/>
        </w:rPr>
        <w:t>【解答】 解：这四个选项中的成语都是用来描述物体运动的快慢，其中“离弦之箭”</w:t>
      </w:r>
      <w:r>
        <w:rPr>
          <w:spacing w:val="-43"/>
          <w:sz w:val="21"/>
        </w:rPr>
        <w:t>、“一日千里”、“风</w:t>
      </w:r>
      <w:r>
        <w:rPr>
          <w:spacing w:val="-13"/>
          <w:w w:val="95"/>
          <w:sz w:val="21"/>
        </w:rPr>
        <w:t>驰电掣”这三个成语描述的是物体运动非常得快，而“姗姗来迟”描述的是物体运动的比较</w:t>
      </w:r>
      <w:r>
        <w:rPr>
          <w:spacing w:val="3"/>
          <w:w w:val="99"/>
          <w:sz w:val="21"/>
        </w:rPr>
        <w:t>慢。</w:t>
      </w:r>
      <w:r>
        <w:rPr>
          <w:spacing w:val="-2"/>
          <w:w w:val="99"/>
          <w:sz w:val="21"/>
        </w:rPr>
        <w:t>但这四个成语中，与物理学描述运动快慢的方法最相近的是“一日千里”，因为这个成语中</w:t>
      </w:r>
      <w:r>
        <w:rPr>
          <w:spacing w:val="-16"/>
          <w:w w:val="99"/>
          <w:sz w:val="21"/>
        </w:rPr>
        <w:t>既有时间又有路程，“一日”指的是时间，“千里”指的是路程。</w:t>
      </w:r>
    </w:p>
    <w:p w:rsidR="00DB3189" w:rsidRDefault="003436BD">
      <w:pPr>
        <w:pStyle w:val="a3"/>
        <w:spacing w:before="6"/>
        <w:ind w:left="1646"/>
      </w:pPr>
      <w:r>
        <w:t>故选：</w:t>
      </w:r>
      <w:r>
        <w:rPr>
          <w:rFonts w:ascii="Times New Roman" w:eastAsia="Times New Roman"/>
        </w:rPr>
        <w:t>A</w:t>
      </w:r>
      <w:r>
        <w:t>。</w:t>
      </w:r>
    </w:p>
    <w:p w:rsidR="00DB3189" w:rsidRDefault="00DB3189">
      <w:pPr>
        <w:pStyle w:val="a3"/>
        <w:rPr>
          <w:sz w:val="22"/>
        </w:rPr>
      </w:pPr>
    </w:p>
    <w:p w:rsidR="00DB3189" w:rsidRDefault="00DB3189">
      <w:pPr>
        <w:pStyle w:val="a3"/>
        <w:spacing w:before="10"/>
        <w:rPr>
          <w:sz w:val="15"/>
        </w:rPr>
      </w:pPr>
    </w:p>
    <w:p w:rsidR="00DB3189" w:rsidRDefault="003436BD">
      <w:pPr>
        <w:pStyle w:val="a4"/>
        <w:numPr>
          <w:ilvl w:val="0"/>
          <w:numId w:val="11"/>
        </w:numPr>
        <w:tabs>
          <w:tab w:val="left" w:pos="272"/>
          <w:tab w:val="left" w:pos="1372"/>
          <w:tab w:val="left" w:pos="5860"/>
        </w:tabs>
        <w:spacing w:line="405" w:lineRule="auto"/>
        <w:ind w:left="1646" w:right="1688" w:hanging="1534"/>
        <w:rPr>
          <w:sz w:val="21"/>
        </w:rPr>
      </w:pPr>
      <w:r>
        <w:rPr>
          <w:noProof/>
          <w:lang w:val="en-US" w:bidi="ar-SA"/>
        </w:rPr>
        <w:drawing>
          <wp:anchor distT="0" distB="0" distL="0" distR="0" simplePos="0" relativeHeight="251670528" behindDoc="1" locked="0" layoutInCell="1" allowOverlap="1">
            <wp:simplePos x="0" y="0"/>
            <wp:positionH relativeFrom="page">
              <wp:posOffset>3806825</wp:posOffset>
            </wp:positionH>
            <wp:positionV relativeFrom="paragraph">
              <wp:posOffset>586740</wp:posOffset>
            </wp:positionV>
            <wp:extent cx="562610" cy="448310"/>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83553" name="image23.png"/>
                    <pic:cNvPicPr>
                      <a:picLocks noChangeAspect="1"/>
                    </pic:cNvPicPr>
                  </pic:nvPicPr>
                  <pic:blipFill>
                    <a:blip r:embed="rId32" cstate="print"/>
                    <a:stretch>
                      <a:fillRect/>
                    </a:stretch>
                  </pic:blipFill>
                  <pic:spPr>
                    <a:xfrm>
                      <a:off x="0" y="0"/>
                      <a:ext cx="562355" cy="448056"/>
                    </a:xfrm>
                    <a:prstGeom prst="rect">
                      <a:avLst/>
                    </a:prstGeom>
                  </pic:spPr>
                </pic:pic>
              </a:graphicData>
            </a:graphic>
          </wp:anchor>
        </w:drawing>
      </w:r>
      <w:r>
        <w:rPr>
          <w:sz w:val="21"/>
        </w:rPr>
        <w:t>【解答】</w:t>
      </w:r>
      <w:r>
        <w:rPr>
          <w:sz w:val="21"/>
        </w:rPr>
        <w:tab/>
        <w:t>解：队伍长</w:t>
      </w:r>
      <w:r>
        <w:rPr>
          <w:rFonts w:ascii="Times New Roman" w:eastAsia="Times New Roman"/>
          <w:sz w:val="21"/>
        </w:rPr>
        <w:t>s</w:t>
      </w:r>
      <w:r>
        <w:rPr>
          <w:position w:val="-2"/>
          <w:sz w:val="10"/>
        </w:rPr>
        <w:t>队伍</w:t>
      </w:r>
      <w:r>
        <w:rPr>
          <w:sz w:val="21"/>
        </w:rPr>
        <w:t>＝</w:t>
      </w:r>
      <w:r>
        <w:rPr>
          <w:rFonts w:ascii="Times New Roman" w:eastAsia="Times New Roman"/>
          <w:sz w:val="21"/>
        </w:rPr>
        <w:t>6km</w:t>
      </w:r>
      <w:r>
        <w:rPr>
          <w:sz w:val="21"/>
        </w:rPr>
        <w:t>，传令兵由队尾移动至队头所用时间</w:t>
      </w:r>
      <w:r>
        <w:rPr>
          <w:rFonts w:ascii="Times New Roman" w:eastAsia="Times New Roman"/>
          <w:sz w:val="21"/>
        </w:rPr>
        <w:t>t</w:t>
      </w:r>
      <w:r>
        <w:rPr>
          <w:rFonts w:ascii="Times New Roman" w:eastAsia="Times New Roman"/>
          <w:sz w:val="21"/>
          <w:vertAlign w:val="subscript"/>
        </w:rPr>
        <w:t>1</w:t>
      </w:r>
      <w:r>
        <w:rPr>
          <w:sz w:val="21"/>
        </w:rPr>
        <w:t>＝</w:t>
      </w:r>
      <w:r>
        <w:rPr>
          <w:noProof/>
          <w:spacing w:val="2"/>
          <w:w w:val="99"/>
          <w:position w:val="-25"/>
          <w:sz w:val="21"/>
          <w:lang w:val="en-US" w:bidi="ar-SA"/>
        </w:rPr>
        <w:drawing>
          <wp:inline distT="0" distB="0" distL="0" distR="0">
            <wp:extent cx="580390" cy="419100"/>
            <wp:effectExtent l="0" t="0" r="0" b="0"/>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56229" name="image24.jpeg"/>
                    <pic:cNvPicPr>
                      <a:picLocks noChangeAspect="1"/>
                    </pic:cNvPicPr>
                  </pic:nvPicPr>
                  <pic:blipFill>
                    <a:blip r:embed="rId33" cstate="print"/>
                    <a:stretch>
                      <a:fillRect/>
                    </a:stretch>
                  </pic:blipFill>
                  <pic:spPr>
                    <a:xfrm>
                      <a:off x="0" y="0"/>
                      <a:ext cx="580644" cy="419100"/>
                    </a:xfrm>
                    <a:prstGeom prst="rect">
                      <a:avLst/>
                    </a:prstGeom>
                  </pic:spPr>
                </pic:pic>
              </a:graphicData>
            </a:graphic>
          </wp:inline>
        </w:drawing>
      </w:r>
      <w:r>
        <w:rPr>
          <w:sz w:val="21"/>
        </w:rPr>
        <w:t xml:space="preserve">， </w:t>
      </w:r>
      <w:r>
        <w:rPr>
          <w:position w:val="2"/>
          <w:sz w:val="21"/>
        </w:rPr>
        <w:t>再传令兵返回的过程中所用时间</w:t>
      </w:r>
      <w:r>
        <w:rPr>
          <w:rFonts w:ascii="Times New Roman" w:eastAsia="Times New Roman"/>
          <w:position w:val="2"/>
          <w:sz w:val="21"/>
        </w:rPr>
        <w:t>t</w:t>
      </w:r>
      <w:r>
        <w:rPr>
          <w:rFonts w:ascii="Times New Roman" w:eastAsia="Times New Roman"/>
          <w:position w:val="2"/>
          <w:sz w:val="21"/>
          <w:vertAlign w:val="subscript"/>
        </w:rPr>
        <w:t>2</w:t>
      </w:r>
      <w:r>
        <w:rPr>
          <w:position w:val="2"/>
          <w:sz w:val="21"/>
        </w:rPr>
        <w:t>＝</w:t>
      </w:r>
      <w:r>
        <w:rPr>
          <w:position w:val="2"/>
          <w:sz w:val="21"/>
        </w:rPr>
        <w:tab/>
        <w:t>，</w:t>
      </w:r>
    </w:p>
    <w:p w:rsidR="00DB3189" w:rsidRDefault="00DB3189">
      <w:pPr>
        <w:spacing w:line="405" w:lineRule="auto"/>
        <w:rPr>
          <w:sz w:val="21"/>
        </w:rPr>
        <w:sectPr w:rsidR="00DB3189">
          <w:pgSz w:w="11910" w:h="16840"/>
          <w:pgMar w:top="1580" w:right="920" w:bottom="280" w:left="1020" w:header="720" w:footer="720" w:gutter="0"/>
          <w:cols w:space="708"/>
        </w:sectPr>
      </w:pPr>
    </w:p>
    <w:p w:rsidR="00DB3189" w:rsidRDefault="003436BD">
      <w:pPr>
        <w:pStyle w:val="a3"/>
        <w:tabs>
          <w:tab w:val="left" w:pos="3866"/>
        </w:tabs>
        <w:spacing w:before="10" w:line="321" w:lineRule="auto"/>
        <w:ind w:left="1646" w:right="5298"/>
      </w:pPr>
      <w:r>
        <w:rPr>
          <w:noProof/>
          <w:lang w:val="en-US" w:bidi="ar-SA"/>
        </w:rPr>
        <w:lastRenderedPageBreak/>
        <w:drawing>
          <wp:anchor distT="0" distB="0" distL="0" distR="0" simplePos="0" relativeHeight="251671552" behindDoc="1" locked="0" layoutInCell="1" allowOverlap="1">
            <wp:simplePos x="0" y="0"/>
            <wp:positionH relativeFrom="page">
              <wp:posOffset>2541905</wp:posOffset>
            </wp:positionH>
            <wp:positionV relativeFrom="paragraph">
              <wp:posOffset>449580</wp:posOffset>
            </wp:positionV>
            <wp:extent cx="562610" cy="448310"/>
            <wp:effectExtent l="0" t="0" r="0" b="0"/>
            <wp:wrapNone/>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97746" name="image23.png"/>
                    <pic:cNvPicPr>
                      <a:picLocks noChangeAspect="1"/>
                    </pic:cNvPicPr>
                  </pic:nvPicPr>
                  <pic:blipFill>
                    <a:blip r:embed="rId32" cstate="print"/>
                    <a:stretch>
                      <a:fillRect/>
                    </a:stretch>
                  </pic:blipFill>
                  <pic:spPr>
                    <a:xfrm>
                      <a:off x="0" y="0"/>
                      <a:ext cx="562356" cy="448055"/>
                    </a:xfrm>
                    <a:prstGeom prst="rect">
                      <a:avLst/>
                    </a:prstGeom>
                  </pic:spPr>
                </pic:pic>
              </a:graphicData>
            </a:graphic>
          </wp:anchor>
        </w:drawing>
      </w:r>
      <w:r>
        <w:rPr>
          <w:noProof/>
          <w:lang w:val="en-US" w:bidi="ar-SA"/>
        </w:rPr>
        <w:drawing>
          <wp:anchor distT="0" distB="0" distL="0" distR="0" simplePos="0" relativeHeight="251674624" behindDoc="0" locked="0" layoutInCell="1" allowOverlap="1">
            <wp:simplePos x="0" y="0"/>
            <wp:positionH relativeFrom="page">
              <wp:posOffset>1692910</wp:posOffset>
            </wp:positionH>
            <wp:positionV relativeFrom="paragraph">
              <wp:posOffset>1009015</wp:posOffset>
            </wp:positionV>
            <wp:extent cx="580390" cy="334010"/>
            <wp:effectExtent l="0" t="0" r="0" b="0"/>
            <wp:wrapNone/>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26479" name="image25.png"/>
                    <pic:cNvPicPr>
                      <a:picLocks noChangeAspect="1"/>
                    </pic:cNvPicPr>
                  </pic:nvPicPr>
                  <pic:blipFill>
                    <a:blip r:embed="rId34" cstate="print"/>
                    <a:stretch>
                      <a:fillRect/>
                    </a:stretch>
                  </pic:blipFill>
                  <pic:spPr>
                    <a:xfrm>
                      <a:off x="0" y="0"/>
                      <a:ext cx="580644" cy="333755"/>
                    </a:xfrm>
                    <a:prstGeom prst="rect">
                      <a:avLst/>
                    </a:prstGeom>
                  </pic:spPr>
                </pic:pic>
              </a:graphicData>
            </a:graphic>
          </wp:anchor>
        </w:drawing>
      </w:r>
      <w:r>
        <w:rPr>
          <w:position w:val="2"/>
        </w:rPr>
        <w:t>共用时</w:t>
      </w:r>
      <w:r>
        <w:rPr>
          <w:rFonts w:ascii="Times New Roman" w:eastAsia="Times New Roman"/>
          <w:position w:val="2"/>
        </w:rPr>
        <w:t xml:space="preserve">30 </w:t>
      </w:r>
      <w:r>
        <w:rPr>
          <w:position w:val="2"/>
        </w:rPr>
        <w:t>分钟，即</w:t>
      </w:r>
      <w:r>
        <w:rPr>
          <w:rFonts w:ascii="Times New Roman" w:eastAsia="Times New Roman"/>
          <w:position w:val="2"/>
        </w:rPr>
        <w:t>t</w:t>
      </w:r>
      <w:r>
        <w:rPr>
          <w:rFonts w:ascii="Times New Roman" w:eastAsia="Times New Roman"/>
          <w:position w:val="2"/>
          <w:vertAlign w:val="subscript"/>
        </w:rPr>
        <w:t>1</w:t>
      </w:r>
      <w:r>
        <w:rPr>
          <w:position w:val="2"/>
        </w:rPr>
        <w:t>﹣</w:t>
      </w:r>
      <w:r>
        <w:rPr>
          <w:rFonts w:ascii="Times New Roman" w:eastAsia="Times New Roman"/>
          <w:position w:val="2"/>
        </w:rPr>
        <w:t>t</w:t>
      </w:r>
      <w:r>
        <w:rPr>
          <w:rFonts w:ascii="Times New Roman" w:eastAsia="Times New Roman"/>
          <w:position w:val="2"/>
          <w:vertAlign w:val="subscript"/>
        </w:rPr>
        <w:t>2</w:t>
      </w:r>
      <w:r>
        <w:rPr>
          <w:position w:val="2"/>
        </w:rPr>
        <w:t>＝</w:t>
      </w:r>
      <w:r>
        <w:rPr>
          <w:noProof/>
          <w:spacing w:val="-1"/>
          <w:w w:val="99"/>
          <w:position w:val="-20"/>
          <w:lang w:val="en-US" w:bidi="ar-SA"/>
        </w:rPr>
        <w:drawing>
          <wp:inline distT="0" distB="0" distL="0" distR="0">
            <wp:extent cx="123190" cy="333375"/>
            <wp:effectExtent l="0" t="0" r="0" b="0"/>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208" name="image26.png"/>
                    <pic:cNvPicPr>
                      <a:picLocks noChangeAspect="1"/>
                    </pic:cNvPicPr>
                  </pic:nvPicPr>
                  <pic:blipFill>
                    <a:blip r:embed="rId35" cstate="print"/>
                    <a:stretch>
                      <a:fillRect/>
                    </a:stretch>
                  </pic:blipFill>
                  <pic:spPr>
                    <a:xfrm>
                      <a:off x="0" y="0"/>
                      <a:ext cx="123444" cy="333755"/>
                    </a:xfrm>
                    <a:prstGeom prst="rect">
                      <a:avLst/>
                    </a:prstGeom>
                  </pic:spPr>
                </pic:pic>
              </a:graphicData>
            </a:graphic>
          </wp:inline>
        </w:drawing>
      </w:r>
      <w:r>
        <w:rPr>
          <w:rFonts w:ascii="Times New Roman" w:eastAsia="Times New Roman"/>
          <w:spacing w:val="-9"/>
          <w:position w:val="2"/>
        </w:rPr>
        <w:t>h</w:t>
      </w:r>
      <w:r>
        <w:rPr>
          <w:spacing w:val="-9"/>
          <w:position w:val="2"/>
        </w:rPr>
        <w:t xml:space="preserve">， </w:t>
      </w:r>
      <w:r>
        <w:t>则</w:t>
      </w:r>
      <w:r>
        <w:rPr>
          <w:noProof/>
          <w:spacing w:val="2"/>
          <w:w w:val="99"/>
          <w:position w:val="-25"/>
          <w:lang w:val="en-US" w:bidi="ar-SA"/>
        </w:rPr>
        <w:drawing>
          <wp:inline distT="0" distB="0" distL="0" distR="0">
            <wp:extent cx="580390" cy="419100"/>
            <wp:effectExtent l="0" t="0" r="0" b="0"/>
            <wp:docPr id="5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09810" name="image24.jpeg"/>
                    <pic:cNvPicPr>
                      <a:picLocks noChangeAspect="1"/>
                    </pic:cNvPicPr>
                  </pic:nvPicPr>
                  <pic:blipFill>
                    <a:blip r:embed="rId33" cstate="print"/>
                    <a:stretch>
                      <a:fillRect/>
                    </a:stretch>
                  </pic:blipFill>
                  <pic:spPr>
                    <a:xfrm>
                      <a:off x="0" y="0"/>
                      <a:ext cx="580644" cy="419100"/>
                    </a:xfrm>
                    <a:prstGeom prst="rect">
                      <a:avLst/>
                    </a:prstGeom>
                  </pic:spPr>
                </pic:pic>
              </a:graphicData>
            </a:graphic>
          </wp:inline>
        </w:drawing>
      </w:r>
      <w:r>
        <w:t>﹣</w:t>
      </w:r>
      <w:r>
        <w:tab/>
        <w:t>＝</w:t>
      </w:r>
      <w:r>
        <w:rPr>
          <w:noProof/>
          <w:spacing w:val="2"/>
          <w:w w:val="99"/>
          <w:position w:val="-21"/>
          <w:lang w:val="en-US" w:bidi="ar-SA"/>
        </w:rPr>
        <w:drawing>
          <wp:inline distT="0" distB="0" distL="0" distR="0">
            <wp:extent cx="123190" cy="333375"/>
            <wp:effectExtent l="0" t="0" r="0" b="0"/>
            <wp:docPr id="5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84421" name="image26.png"/>
                    <pic:cNvPicPr>
                      <a:picLocks noChangeAspect="1"/>
                    </pic:cNvPicPr>
                  </pic:nvPicPr>
                  <pic:blipFill>
                    <a:blip r:embed="rId35" cstate="print"/>
                    <a:stretch>
                      <a:fillRect/>
                    </a:stretch>
                  </pic:blipFill>
                  <pic:spPr>
                    <a:xfrm>
                      <a:off x="0" y="0"/>
                      <a:ext cx="123444" cy="333755"/>
                    </a:xfrm>
                    <a:prstGeom prst="rect">
                      <a:avLst/>
                    </a:prstGeom>
                  </pic:spPr>
                </pic:pic>
              </a:graphicData>
            </a:graphic>
          </wp:inline>
        </w:drawing>
      </w:r>
      <w:r>
        <w:rPr>
          <w:rFonts w:ascii="Times New Roman" w:eastAsia="Times New Roman"/>
        </w:rPr>
        <w:t>h</w:t>
      </w:r>
      <w:r>
        <w:t>，</w:t>
      </w:r>
    </w:p>
    <w:p w:rsidR="00DB3189" w:rsidRDefault="003436BD">
      <w:pPr>
        <w:pStyle w:val="a3"/>
        <w:spacing w:line="516" w:lineRule="exact"/>
        <w:ind w:left="2560"/>
      </w:pPr>
      <w:r>
        <w:t>﹣</w:t>
      </w:r>
      <w:r>
        <w:rPr>
          <w:noProof/>
          <w:spacing w:val="2"/>
          <w:w w:val="99"/>
          <w:position w:val="-21"/>
          <w:lang w:val="en-US" w:bidi="ar-SA"/>
        </w:rPr>
        <w:drawing>
          <wp:inline distT="0" distB="0" distL="0" distR="0">
            <wp:extent cx="580390" cy="333375"/>
            <wp:effectExtent l="0" t="0" r="0" b="0"/>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00375" name="image27.png"/>
                    <pic:cNvPicPr>
                      <a:picLocks noChangeAspect="1"/>
                    </pic:cNvPicPr>
                  </pic:nvPicPr>
                  <pic:blipFill>
                    <a:blip r:embed="rId36" cstate="print"/>
                    <a:stretch>
                      <a:fillRect/>
                    </a:stretch>
                  </pic:blipFill>
                  <pic:spPr>
                    <a:xfrm>
                      <a:off x="0" y="0"/>
                      <a:ext cx="580644" cy="333755"/>
                    </a:xfrm>
                    <a:prstGeom prst="rect">
                      <a:avLst/>
                    </a:prstGeom>
                  </pic:spPr>
                </pic:pic>
              </a:graphicData>
            </a:graphic>
          </wp:inline>
        </w:drawing>
      </w:r>
      <w:r>
        <w:t>＝</w:t>
      </w:r>
      <w:r>
        <w:rPr>
          <w:noProof/>
          <w:spacing w:val="2"/>
          <w:w w:val="99"/>
          <w:position w:val="-21"/>
          <w:lang w:val="en-US" w:bidi="ar-SA"/>
        </w:rPr>
        <w:drawing>
          <wp:inline distT="0" distB="0" distL="0" distR="0">
            <wp:extent cx="123190" cy="333375"/>
            <wp:effectExtent l="0" t="0" r="0" b="0"/>
            <wp:docPr id="6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90689" name="image28.png"/>
                    <pic:cNvPicPr>
                      <a:picLocks noChangeAspect="1"/>
                    </pic:cNvPicPr>
                  </pic:nvPicPr>
                  <pic:blipFill>
                    <a:blip r:embed="rId37" cstate="print"/>
                    <a:stretch>
                      <a:fillRect/>
                    </a:stretch>
                  </pic:blipFill>
                  <pic:spPr>
                    <a:xfrm>
                      <a:off x="0" y="0"/>
                      <a:ext cx="123443" cy="333755"/>
                    </a:xfrm>
                    <a:prstGeom prst="rect">
                      <a:avLst/>
                    </a:prstGeom>
                  </pic:spPr>
                </pic:pic>
              </a:graphicData>
            </a:graphic>
          </wp:inline>
        </w:drawing>
      </w:r>
      <w:r>
        <w:rPr>
          <w:rFonts w:ascii="Times New Roman" w:eastAsia="Times New Roman"/>
        </w:rPr>
        <w:t>h</w:t>
      </w:r>
      <w:r>
        <w:t>，</w:t>
      </w:r>
    </w:p>
    <w:p w:rsidR="00DB3189" w:rsidRDefault="003436BD">
      <w:pPr>
        <w:pStyle w:val="a3"/>
        <w:spacing w:before="76" w:line="280" w:lineRule="auto"/>
        <w:ind w:left="1646" w:right="3757"/>
      </w:pPr>
      <w:r>
        <w:t xml:space="preserve">解得 </w:t>
      </w:r>
      <w:r>
        <w:rPr>
          <w:rFonts w:ascii="Times New Roman" w:eastAsia="Times New Roman"/>
        </w:rPr>
        <w:t>v</w:t>
      </w:r>
      <w:r>
        <w:t>＝</w:t>
      </w:r>
      <w:r>
        <w:rPr>
          <w:rFonts w:ascii="Times New Roman" w:eastAsia="Times New Roman"/>
        </w:rPr>
        <w:t xml:space="preserve">25km/h </w:t>
      </w:r>
      <w:r>
        <w:t>或﹣</w:t>
      </w:r>
      <w:r>
        <w:rPr>
          <w:rFonts w:ascii="Times New Roman" w:eastAsia="Times New Roman"/>
        </w:rPr>
        <w:t>1km/h</w:t>
      </w:r>
      <w:r>
        <w:t>，但﹣</w:t>
      </w:r>
      <w:r>
        <w:rPr>
          <w:rFonts w:ascii="Times New Roman" w:eastAsia="Times New Roman"/>
        </w:rPr>
        <w:t xml:space="preserve">1km/h </w:t>
      </w:r>
      <w:r>
        <w:t>应舍去。故选：</w:t>
      </w:r>
      <w:r>
        <w:rPr>
          <w:rFonts w:ascii="Times New Roman" w:eastAsia="Times New Roman"/>
        </w:rPr>
        <w:t>D</w:t>
      </w:r>
      <w:r>
        <w:t>。</w:t>
      </w:r>
    </w:p>
    <w:p w:rsidR="00DB3189" w:rsidRDefault="00DB3189">
      <w:pPr>
        <w:pStyle w:val="a3"/>
        <w:spacing w:before="11"/>
        <w:rPr>
          <w:sz w:val="24"/>
        </w:rPr>
      </w:pPr>
    </w:p>
    <w:p w:rsidR="00DB3189" w:rsidRDefault="003436BD">
      <w:pPr>
        <w:pStyle w:val="a4"/>
        <w:numPr>
          <w:ilvl w:val="0"/>
          <w:numId w:val="11"/>
        </w:numPr>
        <w:tabs>
          <w:tab w:val="left" w:pos="272"/>
          <w:tab w:val="left" w:pos="1372"/>
        </w:tabs>
        <w:ind w:left="271" w:hanging="160"/>
        <w:rPr>
          <w:sz w:val="21"/>
        </w:rPr>
      </w:pPr>
      <w:r>
        <w:rPr>
          <w:sz w:val="21"/>
        </w:rPr>
        <w:t>【解答】</w:t>
      </w:r>
      <w:r>
        <w:rPr>
          <w:sz w:val="21"/>
        </w:rPr>
        <w:tab/>
        <w:t>解：</w:t>
      </w:r>
    </w:p>
    <w:p w:rsidR="00DB3189" w:rsidRDefault="003436BD">
      <w:pPr>
        <w:pStyle w:val="a3"/>
        <w:spacing w:before="46" w:line="283" w:lineRule="auto"/>
        <w:ind w:left="1646" w:right="108"/>
      </w:pPr>
      <w:r>
        <w:rPr>
          <w:spacing w:val="-6"/>
        </w:rPr>
        <w:t xml:space="preserve">在水平向左拉动长木板 </w:t>
      </w:r>
      <w:r>
        <w:rPr>
          <w:rFonts w:ascii="Times New Roman" w:eastAsia="Times New Roman"/>
        </w:rPr>
        <w:t xml:space="preserve">B </w:t>
      </w:r>
      <w:r>
        <w:rPr>
          <w:spacing w:val="-12"/>
        </w:rPr>
        <w:t xml:space="preserve">的过程中，物体 </w:t>
      </w:r>
      <w:r>
        <w:rPr>
          <w:rFonts w:ascii="Times New Roman" w:eastAsia="Times New Roman"/>
        </w:rPr>
        <w:t xml:space="preserve">A </w:t>
      </w:r>
      <w:r>
        <w:rPr>
          <w:spacing w:val="-3"/>
        </w:rPr>
        <w:t xml:space="preserve">与桌面之间没有位置变化，以桌面为参照物， </w:t>
      </w:r>
      <w:r>
        <w:rPr>
          <w:spacing w:val="-20"/>
        </w:rPr>
        <w:t xml:space="preserve">物体 </w:t>
      </w:r>
      <w:r>
        <w:rPr>
          <w:rFonts w:ascii="Times New Roman" w:eastAsia="Times New Roman"/>
        </w:rPr>
        <w:t xml:space="preserve">A </w:t>
      </w:r>
      <w:r>
        <w:t>是静止的；</w:t>
      </w:r>
    </w:p>
    <w:p w:rsidR="00DB3189" w:rsidRDefault="003436BD">
      <w:pPr>
        <w:pStyle w:val="a3"/>
        <w:spacing w:line="280" w:lineRule="auto"/>
        <w:ind w:left="1646" w:right="210"/>
      </w:pPr>
      <w:r>
        <w:rPr>
          <w:spacing w:val="-5"/>
        </w:rPr>
        <w:t xml:space="preserve">在水平向左拉动长木板 </w:t>
      </w:r>
      <w:r>
        <w:rPr>
          <w:rFonts w:ascii="Times New Roman" w:eastAsia="Times New Roman"/>
        </w:rPr>
        <w:t xml:space="preserve">B </w:t>
      </w:r>
      <w:r>
        <w:rPr>
          <w:spacing w:val="-10"/>
        </w:rPr>
        <w:t xml:space="preserve">的过程中，物体 </w:t>
      </w:r>
      <w:r>
        <w:rPr>
          <w:rFonts w:ascii="Times New Roman" w:eastAsia="Times New Roman"/>
        </w:rPr>
        <w:t xml:space="preserve">A </w:t>
      </w:r>
      <w:r>
        <w:rPr>
          <w:spacing w:val="-11"/>
        </w:rPr>
        <w:t xml:space="preserve">与长木板 </w:t>
      </w:r>
      <w:r>
        <w:rPr>
          <w:rFonts w:ascii="Times New Roman" w:eastAsia="Times New Roman"/>
        </w:rPr>
        <w:t xml:space="preserve">B </w:t>
      </w:r>
      <w:r>
        <w:rPr>
          <w:spacing w:val="-6"/>
        </w:rPr>
        <w:t xml:space="preserve">与之间的位置不断变化，以 </w:t>
      </w:r>
      <w:r>
        <w:rPr>
          <w:rFonts w:ascii="Times New Roman" w:eastAsia="Times New Roman"/>
        </w:rPr>
        <w:t xml:space="preserve">B </w:t>
      </w:r>
      <w:r>
        <w:t>为</w:t>
      </w:r>
      <w:r>
        <w:rPr>
          <w:spacing w:val="-8"/>
        </w:rPr>
        <w:t xml:space="preserve">参照物，物体 </w:t>
      </w:r>
      <w:r>
        <w:rPr>
          <w:rFonts w:ascii="Times New Roman" w:eastAsia="Times New Roman"/>
        </w:rPr>
        <w:t xml:space="preserve">A </w:t>
      </w:r>
      <w:r>
        <w:rPr>
          <w:spacing w:val="-6"/>
        </w:rPr>
        <w:t xml:space="preserve">是向右运动的，故 </w:t>
      </w:r>
      <w:r>
        <w:rPr>
          <w:rFonts w:ascii="Times New Roman" w:eastAsia="Times New Roman"/>
        </w:rPr>
        <w:t xml:space="preserve">A </w:t>
      </w:r>
      <w:r>
        <w:t>正确，</w:t>
      </w:r>
      <w:r>
        <w:rPr>
          <w:rFonts w:ascii="Times New Roman" w:eastAsia="Times New Roman"/>
        </w:rPr>
        <w:t xml:space="preserve">BCD </w:t>
      </w:r>
      <w:r>
        <w:t>错误。</w:t>
      </w:r>
    </w:p>
    <w:p w:rsidR="00DB3189" w:rsidRDefault="003436BD">
      <w:pPr>
        <w:pStyle w:val="a3"/>
        <w:ind w:left="1646"/>
      </w:pPr>
      <w:r>
        <w:t>故选：</w:t>
      </w:r>
      <w:r>
        <w:rPr>
          <w:rFonts w:ascii="Times New Roman" w:eastAsia="Times New Roman"/>
        </w:rPr>
        <w:t>A</w:t>
      </w:r>
      <w:r>
        <w:t>。</w:t>
      </w:r>
    </w:p>
    <w:p w:rsidR="00DB3189" w:rsidRDefault="00DB3189">
      <w:pPr>
        <w:pStyle w:val="a3"/>
        <w:spacing w:before="3"/>
        <w:rPr>
          <w:sz w:val="28"/>
        </w:rPr>
      </w:pPr>
    </w:p>
    <w:p w:rsidR="00DB3189" w:rsidRDefault="003436BD">
      <w:pPr>
        <w:pStyle w:val="a4"/>
        <w:numPr>
          <w:ilvl w:val="0"/>
          <w:numId w:val="11"/>
        </w:numPr>
        <w:tabs>
          <w:tab w:val="left" w:pos="272"/>
        </w:tabs>
        <w:ind w:left="271" w:hanging="160"/>
        <w:jc w:val="both"/>
        <w:rPr>
          <w:sz w:val="21"/>
        </w:rPr>
      </w:pPr>
      <w:r>
        <w:rPr>
          <w:spacing w:val="6"/>
          <w:sz w:val="21"/>
        </w:rPr>
        <w:t>【解答】 解：</w:t>
      </w:r>
    </w:p>
    <w:p w:rsidR="00DB3189" w:rsidRDefault="003436BD">
      <w:pPr>
        <w:pStyle w:val="a3"/>
        <w:spacing w:before="48" w:line="280" w:lineRule="auto"/>
        <w:ind w:left="1646" w:right="108"/>
        <w:jc w:val="both"/>
      </w:pPr>
      <w:r>
        <w:rPr>
          <w:rFonts w:ascii="Times New Roman" w:eastAsia="Times New Roman" w:hAnsi="Times New Roman"/>
        </w:rPr>
        <w:t>A</w:t>
      </w:r>
      <w:r>
        <w:rPr>
          <w:spacing w:val="-2"/>
        </w:rPr>
        <w:t xml:space="preserve">、速度是表示物体运动快慢的物理量，而不是表示物体运动远近的物理量，故 </w:t>
      </w:r>
      <w:r>
        <w:rPr>
          <w:rFonts w:ascii="Times New Roman" w:eastAsia="Times New Roman" w:hAnsi="Times New Roman"/>
        </w:rPr>
        <w:t xml:space="preserve">A </w:t>
      </w:r>
      <w:r>
        <w:t xml:space="preserve">错误； </w:t>
      </w:r>
      <w:r>
        <w:rPr>
          <w:rFonts w:ascii="Times New Roman" w:eastAsia="Times New Roman" w:hAnsi="Times New Roman"/>
        </w:rPr>
        <w:t>B</w:t>
      </w:r>
      <w:r>
        <w:rPr>
          <w:spacing w:val="-14"/>
        </w:rPr>
        <w:t xml:space="preserve">、在时间一定时，速度与路程成正比，题中缺少“在时间一定时”这一条件，故 </w:t>
      </w:r>
      <w:r>
        <w:rPr>
          <w:rFonts w:ascii="Times New Roman" w:eastAsia="Times New Roman" w:hAnsi="Times New Roman"/>
        </w:rPr>
        <w:t xml:space="preserve">B </w:t>
      </w:r>
      <w:r>
        <w:t xml:space="preserve">错误； </w:t>
      </w:r>
      <w:r>
        <w:rPr>
          <w:rFonts w:ascii="Times New Roman" w:eastAsia="Times New Roman" w:hAnsi="Times New Roman"/>
        </w:rPr>
        <w:t>C</w:t>
      </w:r>
      <w:r>
        <w:rPr>
          <w:spacing w:val="-14"/>
        </w:rPr>
        <w:t xml:space="preserve">、在路程一定时，速度与时间成反比，题中缺少“在路程一定时”这一条件，故 </w:t>
      </w:r>
      <w:r>
        <w:rPr>
          <w:rFonts w:ascii="Times New Roman" w:eastAsia="Times New Roman" w:hAnsi="Times New Roman"/>
        </w:rPr>
        <w:t xml:space="preserve">C </w:t>
      </w:r>
      <w:r>
        <w:t xml:space="preserve">错误； </w:t>
      </w:r>
      <w:r>
        <w:rPr>
          <w:rFonts w:ascii="Times New Roman" w:eastAsia="Times New Roman" w:hAnsi="Times New Roman"/>
        </w:rPr>
        <w:t>D</w:t>
      </w:r>
      <w:r>
        <w:t>、速度等于物体运动的路程和时间的比值，不与时间和路程成比例，</w:t>
      </w:r>
      <w:r>
        <w:rPr>
          <w:rFonts w:ascii="Times New Roman" w:eastAsia="Times New Roman" w:hAnsi="Times New Roman"/>
        </w:rPr>
        <w:t xml:space="preserve">D </w:t>
      </w:r>
      <w:r>
        <w:t>正确；</w:t>
      </w:r>
    </w:p>
    <w:p w:rsidR="00DB3189" w:rsidRDefault="003436BD">
      <w:pPr>
        <w:pStyle w:val="a3"/>
        <w:spacing w:before="5"/>
        <w:ind w:left="1646"/>
      </w:pPr>
      <w:r>
        <w:t>故选：</w:t>
      </w:r>
      <w:r>
        <w:rPr>
          <w:rFonts w:ascii="Times New Roman" w:eastAsia="Times New Roman"/>
        </w:rPr>
        <w:t>D</w:t>
      </w:r>
      <w:r>
        <w:t>。</w:t>
      </w:r>
    </w:p>
    <w:p w:rsidR="00DB3189" w:rsidRDefault="00DB3189">
      <w:pPr>
        <w:pStyle w:val="a3"/>
        <w:spacing w:before="4"/>
        <w:rPr>
          <w:sz w:val="28"/>
        </w:rPr>
      </w:pPr>
    </w:p>
    <w:p w:rsidR="00DB3189" w:rsidRDefault="003436BD">
      <w:pPr>
        <w:pStyle w:val="a4"/>
        <w:numPr>
          <w:ilvl w:val="0"/>
          <w:numId w:val="11"/>
        </w:numPr>
        <w:tabs>
          <w:tab w:val="left" w:pos="272"/>
          <w:tab w:val="left" w:pos="1372"/>
        </w:tabs>
        <w:spacing w:line="280" w:lineRule="auto"/>
        <w:ind w:left="1646" w:right="3183" w:hanging="1534"/>
        <w:rPr>
          <w:sz w:val="21"/>
        </w:rPr>
      </w:pPr>
      <w:r>
        <w:rPr>
          <w:sz w:val="21"/>
        </w:rPr>
        <w:t>【解答】</w:t>
      </w:r>
      <w:r>
        <w:rPr>
          <w:sz w:val="21"/>
        </w:rPr>
        <w:tab/>
        <w:t>解：</w:t>
      </w:r>
      <w:r>
        <w:rPr>
          <w:rFonts w:ascii="Times New Roman" w:eastAsia="Times New Roman" w:hAnsi="Times New Roman"/>
          <w:sz w:val="21"/>
        </w:rPr>
        <w:t>A</w:t>
      </w:r>
      <w:r>
        <w:rPr>
          <w:spacing w:val="-104"/>
          <w:sz w:val="21"/>
        </w:rPr>
        <w:t>、</w:t>
      </w:r>
      <w:r>
        <w:rPr>
          <w:sz w:val="21"/>
        </w:rPr>
        <w:t>“</w:t>
      </w:r>
      <w:r>
        <w:rPr>
          <w:rFonts w:ascii="Times New Roman" w:eastAsia="Times New Roman" w:hAnsi="Times New Roman"/>
          <w:sz w:val="21"/>
        </w:rPr>
        <w:t>3.8km</w:t>
      </w:r>
      <w:r>
        <w:rPr>
          <w:sz w:val="21"/>
        </w:rPr>
        <w:t>×</w:t>
      </w:r>
      <w:r>
        <w:rPr>
          <w:rFonts w:ascii="Times New Roman" w:eastAsia="Times New Roman" w:hAnsi="Times New Roman"/>
          <w:sz w:val="21"/>
        </w:rPr>
        <w:t>1000m</w:t>
      </w:r>
      <w:r>
        <w:rPr>
          <w:sz w:val="21"/>
        </w:rPr>
        <w:t>”得到的单位不存在。故</w:t>
      </w:r>
      <w:r>
        <w:rPr>
          <w:rFonts w:ascii="Times New Roman" w:eastAsia="Times New Roman" w:hAnsi="Times New Roman"/>
          <w:sz w:val="21"/>
        </w:rPr>
        <w:t>A</w:t>
      </w:r>
      <w:r>
        <w:rPr>
          <w:sz w:val="21"/>
        </w:rPr>
        <w:t xml:space="preserve">错误； </w:t>
      </w:r>
      <w:r>
        <w:rPr>
          <w:rFonts w:ascii="Times New Roman" w:eastAsia="Times New Roman" w:hAnsi="Times New Roman"/>
          <w:sz w:val="21"/>
        </w:rPr>
        <w:t>B</w:t>
      </w:r>
      <w:r>
        <w:rPr>
          <w:spacing w:val="-106"/>
          <w:sz w:val="21"/>
        </w:rPr>
        <w:t>、</w:t>
      </w:r>
      <w:r>
        <w:rPr>
          <w:sz w:val="21"/>
        </w:rPr>
        <w:t>“</w:t>
      </w:r>
      <w:r>
        <w:rPr>
          <w:rFonts w:ascii="Times New Roman" w:eastAsia="Times New Roman" w:hAnsi="Times New Roman"/>
          <w:sz w:val="21"/>
        </w:rPr>
        <w:t>3.8km</w:t>
      </w:r>
      <w:r>
        <w:rPr>
          <w:sz w:val="21"/>
        </w:rPr>
        <w:t>×</w:t>
      </w:r>
      <w:r>
        <w:rPr>
          <w:rFonts w:ascii="Times New Roman" w:eastAsia="Times New Roman" w:hAnsi="Times New Roman"/>
          <w:sz w:val="21"/>
        </w:rPr>
        <w:t>1000</w:t>
      </w:r>
      <w:r>
        <w:rPr>
          <w:sz w:val="21"/>
        </w:rPr>
        <w:t>”得到的单位不是</w:t>
      </w:r>
      <w:r>
        <w:rPr>
          <w:rFonts w:ascii="Times New Roman" w:eastAsia="Times New Roman" w:hAnsi="Times New Roman"/>
          <w:sz w:val="21"/>
        </w:rPr>
        <w:t>cm</w:t>
      </w:r>
      <w:r>
        <w:rPr>
          <w:sz w:val="21"/>
        </w:rPr>
        <w:t>。故</w:t>
      </w:r>
      <w:r>
        <w:rPr>
          <w:rFonts w:ascii="Times New Roman" w:eastAsia="Times New Roman" w:hAnsi="Times New Roman"/>
          <w:sz w:val="21"/>
        </w:rPr>
        <w:t>B</w:t>
      </w:r>
      <w:r>
        <w:rPr>
          <w:sz w:val="21"/>
        </w:rPr>
        <w:t xml:space="preserve">错误； </w:t>
      </w:r>
      <w:r>
        <w:rPr>
          <w:rFonts w:ascii="Times New Roman" w:eastAsia="Times New Roman" w:hAnsi="Times New Roman"/>
          <w:sz w:val="21"/>
        </w:rPr>
        <w:t>C</w:t>
      </w:r>
      <w:r>
        <w:rPr>
          <w:sz w:val="21"/>
        </w:rPr>
        <w:t>、换算过程无单位。故</w:t>
      </w:r>
      <w:r>
        <w:rPr>
          <w:rFonts w:ascii="Times New Roman" w:eastAsia="Times New Roman" w:hAnsi="Times New Roman"/>
          <w:sz w:val="21"/>
        </w:rPr>
        <w:t>C</w:t>
      </w:r>
      <w:r>
        <w:rPr>
          <w:sz w:val="21"/>
        </w:rPr>
        <w:t>错误；</w:t>
      </w:r>
    </w:p>
    <w:p w:rsidR="00DB3189" w:rsidRDefault="003436BD">
      <w:pPr>
        <w:pStyle w:val="a3"/>
        <w:spacing w:before="3" w:line="283" w:lineRule="auto"/>
        <w:ind w:left="1646" w:right="5116"/>
      </w:pPr>
      <w:r>
        <w:rPr>
          <w:rFonts w:ascii="Times New Roman" w:eastAsia="Times New Roman"/>
        </w:rPr>
        <w:t>D</w:t>
      </w:r>
      <w:r>
        <w:t xml:space="preserve">、进率及过程正确。故 </w:t>
      </w:r>
      <w:r>
        <w:rPr>
          <w:rFonts w:ascii="Times New Roman" w:eastAsia="Times New Roman"/>
        </w:rPr>
        <w:t xml:space="preserve">D </w:t>
      </w:r>
      <w:r>
        <w:t>正确。故选：</w:t>
      </w:r>
      <w:r>
        <w:rPr>
          <w:rFonts w:ascii="Times New Roman" w:eastAsia="Times New Roman"/>
        </w:rPr>
        <w:t>D</w:t>
      </w:r>
      <w:r>
        <w:t>。</w:t>
      </w:r>
    </w:p>
    <w:p w:rsidR="00DB3189" w:rsidRDefault="00DB3189">
      <w:pPr>
        <w:pStyle w:val="a3"/>
        <w:spacing w:before="6"/>
        <w:rPr>
          <w:sz w:val="24"/>
        </w:rPr>
      </w:pPr>
    </w:p>
    <w:p w:rsidR="00DB3189" w:rsidRDefault="003436BD">
      <w:pPr>
        <w:pStyle w:val="a4"/>
        <w:numPr>
          <w:ilvl w:val="0"/>
          <w:numId w:val="11"/>
        </w:numPr>
        <w:tabs>
          <w:tab w:val="left" w:pos="378"/>
          <w:tab w:val="left" w:pos="1583"/>
        </w:tabs>
        <w:ind w:left="377" w:hanging="266"/>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spacing w:val="-2"/>
          <w:w w:val="99"/>
          <w:sz w:val="21"/>
        </w:rPr>
        <w:t>1</w:t>
      </w:r>
      <w:r>
        <w:rPr>
          <w:spacing w:val="-1"/>
          <w:w w:val="99"/>
          <w:sz w:val="21"/>
        </w:rPr>
        <w:t>）</w:t>
      </w:r>
      <w:r>
        <w:rPr>
          <w:spacing w:val="2"/>
          <w:w w:val="99"/>
          <w:sz w:val="21"/>
        </w:rPr>
        <w:t>丙</w:t>
      </w:r>
      <w:r>
        <w:rPr>
          <w:spacing w:val="-1"/>
          <w:w w:val="99"/>
          <w:sz w:val="21"/>
        </w:rPr>
        <w:t>车</w:t>
      </w:r>
      <w:r>
        <w:rPr>
          <w:spacing w:val="2"/>
          <w:w w:val="99"/>
          <w:sz w:val="21"/>
        </w:rPr>
        <w:t>上</w:t>
      </w:r>
      <w:r>
        <w:rPr>
          <w:spacing w:val="-1"/>
          <w:w w:val="99"/>
          <w:sz w:val="21"/>
        </w:rPr>
        <w:t>的</w:t>
      </w:r>
      <w:r>
        <w:rPr>
          <w:spacing w:val="2"/>
          <w:w w:val="99"/>
          <w:sz w:val="21"/>
        </w:rPr>
        <w:t>人</w:t>
      </w:r>
      <w:r>
        <w:rPr>
          <w:spacing w:val="-1"/>
          <w:w w:val="99"/>
          <w:sz w:val="21"/>
        </w:rPr>
        <w:t>则</w:t>
      </w:r>
      <w:r>
        <w:rPr>
          <w:spacing w:val="2"/>
          <w:w w:val="99"/>
          <w:sz w:val="21"/>
        </w:rPr>
        <w:t>看</w:t>
      </w:r>
      <w:r>
        <w:rPr>
          <w:spacing w:val="-1"/>
          <w:w w:val="99"/>
          <w:sz w:val="21"/>
        </w:rPr>
        <w:t>到</w:t>
      </w:r>
      <w:r>
        <w:rPr>
          <w:spacing w:val="2"/>
          <w:w w:val="99"/>
          <w:sz w:val="21"/>
        </w:rPr>
        <w:t>路</w:t>
      </w:r>
      <w:r>
        <w:rPr>
          <w:spacing w:val="-1"/>
          <w:w w:val="99"/>
          <w:sz w:val="21"/>
        </w:rPr>
        <w:t>边</w:t>
      </w:r>
      <w:r>
        <w:rPr>
          <w:spacing w:val="2"/>
          <w:w w:val="99"/>
          <w:sz w:val="21"/>
        </w:rPr>
        <w:t>上</w:t>
      </w:r>
      <w:r>
        <w:rPr>
          <w:spacing w:val="-1"/>
          <w:w w:val="99"/>
          <w:sz w:val="21"/>
        </w:rPr>
        <w:t>的</w:t>
      </w:r>
      <w:r>
        <w:rPr>
          <w:spacing w:val="2"/>
          <w:w w:val="99"/>
          <w:sz w:val="21"/>
        </w:rPr>
        <w:t>树</w:t>
      </w:r>
      <w:r>
        <w:rPr>
          <w:spacing w:val="-1"/>
          <w:w w:val="99"/>
          <w:sz w:val="21"/>
        </w:rPr>
        <w:t>木</w:t>
      </w:r>
      <w:r>
        <w:rPr>
          <w:spacing w:val="2"/>
          <w:w w:val="99"/>
          <w:sz w:val="21"/>
        </w:rPr>
        <w:t>向</w:t>
      </w:r>
      <w:r>
        <w:rPr>
          <w:spacing w:val="-1"/>
          <w:w w:val="99"/>
          <w:sz w:val="21"/>
        </w:rPr>
        <w:t>西</w:t>
      </w:r>
      <w:r>
        <w:rPr>
          <w:spacing w:val="2"/>
          <w:w w:val="99"/>
          <w:sz w:val="21"/>
        </w:rPr>
        <w:t>运</w:t>
      </w:r>
      <w:r>
        <w:rPr>
          <w:spacing w:val="-1"/>
          <w:w w:val="99"/>
          <w:sz w:val="21"/>
        </w:rPr>
        <w:t>动</w:t>
      </w:r>
      <w:r>
        <w:rPr>
          <w:spacing w:val="2"/>
          <w:w w:val="99"/>
          <w:sz w:val="21"/>
        </w:rPr>
        <w:t>，</w:t>
      </w:r>
      <w:r>
        <w:rPr>
          <w:spacing w:val="-1"/>
          <w:w w:val="99"/>
          <w:sz w:val="21"/>
        </w:rPr>
        <w:t>说</w:t>
      </w:r>
      <w:r>
        <w:rPr>
          <w:spacing w:val="2"/>
          <w:w w:val="99"/>
          <w:sz w:val="21"/>
        </w:rPr>
        <w:t>明</w:t>
      </w:r>
      <w:r>
        <w:rPr>
          <w:spacing w:val="-1"/>
          <w:w w:val="99"/>
          <w:sz w:val="21"/>
        </w:rPr>
        <w:t>丙</w:t>
      </w:r>
      <w:r>
        <w:rPr>
          <w:spacing w:val="2"/>
          <w:w w:val="99"/>
          <w:sz w:val="21"/>
        </w:rPr>
        <w:t>车</w:t>
      </w:r>
      <w:r>
        <w:rPr>
          <w:spacing w:val="-1"/>
          <w:w w:val="99"/>
          <w:sz w:val="21"/>
        </w:rPr>
        <w:t>向</w:t>
      </w:r>
      <w:r>
        <w:rPr>
          <w:spacing w:val="2"/>
          <w:w w:val="99"/>
          <w:sz w:val="21"/>
        </w:rPr>
        <w:t>东</w:t>
      </w:r>
      <w:r>
        <w:rPr>
          <w:spacing w:val="-1"/>
          <w:w w:val="99"/>
          <w:sz w:val="21"/>
        </w:rPr>
        <w:t>运</w:t>
      </w:r>
      <w:r>
        <w:rPr>
          <w:spacing w:val="2"/>
          <w:w w:val="99"/>
          <w:sz w:val="21"/>
        </w:rPr>
        <w:t>动</w:t>
      </w:r>
      <w:r>
        <w:rPr>
          <w:w w:val="99"/>
          <w:sz w:val="21"/>
        </w:rPr>
        <w:t>；</w:t>
      </w:r>
    </w:p>
    <w:p w:rsidR="00DB3189" w:rsidRDefault="003436BD">
      <w:pPr>
        <w:pStyle w:val="a4"/>
        <w:numPr>
          <w:ilvl w:val="1"/>
          <w:numId w:val="10"/>
        </w:numPr>
        <w:tabs>
          <w:tab w:val="left" w:pos="2384"/>
        </w:tabs>
        <w:spacing w:before="48" w:line="280" w:lineRule="auto"/>
        <w:ind w:right="215" w:firstLine="0"/>
        <w:rPr>
          <w:sz w:val="21"/>
        </w:rPr>
      </w:pPr>
      <w:r>
        <w:rPr>
          <w:sz w:val="21"/>
        </w:rPr>
        <w:t>甲车上的人看到丙车相对于甲车向西运动，说明甲车也向东运动，并且甲车的速度比丙车大；</w:t>
      </w:r>
    </w:p>
    <w:p w:rsidR="00DB3189" w:rsidRDefault="003436BD">
      <w:pPr>
        <w:pStyle w:val="a4"/>
        <w:numPr>
          <w:ilvl w:val="1"/>
          <w:numId w:val="10"/>
        </w:numPr>
        <w:tabs>
          <w:tab w:val="left" w:pos="2384"/>
        </w:tabs>
        <w:spacing w:before="1" w:line="283" w:lineRule="auto"/>
        <w:ind w:right="215" w:firstLine="0"/>
        <w:rPr>
          <w:sz w:val="21"/>
        </w:rPr>
      </w:pPr>
      <w:r>
        <w:rPr>
          <w:sz w:val="21"/>
        </w:rPr>
        <w:t>乙车上的人看到甲、丙两辆车都相对乙车向东运动，此时乙车有两种可能：一是乙车向东运动，但比甲车和丙车的速度都小；二是乙车向西运动。</w:t>
      </w:r>
    </w:p>
    <w:p w:rsidR="00DB3189" w:rsidRDefault="003436BD">
      <w:pPr>
        <w:pStyle w:val="a3"/>
        <w:spacing w:line="283" w:lineRule="auto"/>
        <w:ind w:left="1857" w:right="1388"/>
      </w:pPr>
      <w:r>
        <w:rPr>
          <w:w w:val="95"/>
        </w:rPr>
        <w:t xml:space="preserve">综上，甲车、丙车必定向东运动，乙车可能向东运动，也可能向西运动。  </w:t>
      </w:r>
      <w:r>
        <w:t>故选：</w:t>
      </w:r>
      <w:r>
        <w:rPr>
          <w:rFonts w:ascii="Times New Roman" w:eastAsia="Times New Roman"/>
        </w:rPr>
        <w:t>A</w:t>
      </w:r>
      <w:r>
        <w:t>。</w:t>
      </w:r>
    </w:p>
    <w:p w:rsidR="00DB3189" w:rsidRDefault="00DB3189">
      <w:pPr>
        <w:pStyle w:val="a3"/>
        <w:spacing w:before="2"/>
        <w:rPr>
          <w:sz w:val="24"/>
        </w:rPr>
      </w:pPr>
    </w:p>
    <w:p w:rsidR="00DB3189" w:rsidRDefault="003436BD">
      <w:pPr>
        <w:pStyle w:val="a4"/>
        <w:numPr>
          <w:ilvl w:val="0"/>
          <w:numId w:val="11"/>
        </w:numPr>
        <w:tabs>
          <w:tab w:val="left" w:pos="371"/>
          <w:tab w:val="left" w:pos="1583"/>
        </w:tabs>
        <w:spacing w:line="283" w:lineRule="auto"/>
        <w:ind w:left="1583" w:right="207" w:hanging="1472"/>
        <w:rPr>
          <w:sz w:val="21"/>
        </w:rPr>
      </w:pPr>
      <w:r>
        <w:rPr>
          <w:sz w:val="21"/>
        </w:rPr>
        <w:t>【解答】</w:t>
      </w:r>
      <w:r>
        <w:rPr>
          <w:sz w:val="21"/>
        </w:rPr>
        <w:tab/>
        <w:t>解：</w:t>
      </w:r>
      <w:r>
        <w:rPr>
          <w:rFonts w:ascii="Times New Roman" w:eastAsia="Times New Roman" w:hAnsi="Times New Roman"/>
          <w:sz w:val="21"/>
        </w:rPr>
        <w:t>A</w:t>
      </w:r>
      <w:r>
        <w:rPr>
          <w:sz w:val="21"/>
        </w:rPr>
        <w:t>、壶口附近的“白气”是壶中冒出的水蒸气遇冷液化形成的，液化放热，故</w:t>
      </w:r>
      <w:r>
        <w:rPr>
          <w:rFonts w:ascii="Times New Roman" w:eastAsia="Times New Roman" w:hAnsi="Times New Roman"/>
          <w:sz w:val="21"/>
        </w:rPr>
        <w:t>A</w:t>
      </w:r>
      <w:r>
        <w:rPr>
          <w:sz w:val="21"/>
        </w:rPr>
        <w:t>不符合题意；</w:t>
      </w:r>
    </w:p>
    <w:p w:rsidR="00DB3189" w:rsidRDefault="003436BD">
      <w:pPr>
        <w:pStyle w:val="a3"/>
        <w:spacing w:line="280" w:lineRule="auto"/>
        <w:ind w:left="1857" w:right="210"/>
      </w:pPr>
      <w:r>
        <w:rPr>
          <w:rFonts w:ascii="Times New Roman" w:eastAsia="Times New Roman"/>
        </w:rPr>
        <w:t>B</w:t>
      </w:r>
      <w:r>
        <w:rPr>
          <w:spacing w:val="-10"/>
        </w:rPr>
        <w:t xml:space="preserve">、北方的冬天，植物上的雾凇是水蒸气凝华形成的固态小冰晶，凝华放热，故 </w:t>
      </w:r>
      <w:r>
        <w:rPr>
          <w:rFonts w:ascii="Times New Roman" w:eastAsia="Times New Roman"/>
        </w:rPr>
        <w:t xml:space="preserve">B </w:t>
      </w:r>
      <w:r>
        <w:t>不符合题意；</w:t>
      </w:r>
    </w:p>
    <w:p w:rsidR="00DB3189" w:rsidRDefault="003436BD">
      <w:pPr>
        <w:pStyle w:val="a3"/>
        <w:ind w:left="1857"/>
        <w:rPr>
          <w:rFonts w:ascii="Times New Roman" w:eastAsia="Times New Roman" w:hAnsi="Times New Roman"/>
        </w:rPr>
      </w:pPr>
      <w:r>
        <w:rPr>
          <w:rFonts w:ascii="Times New Roman" w:eastAsia="Times New Roman" w:hAnsi="Times New Roman"/>
        </w:rPr>
        <w:t>C</w:t>
      </w:r>
      <w:r>
        <w:rPr>
          <w:spacing w:val="-18"/>
        </w:rPr>
        <w:t xml:space="preserve">、“夏天的清晨，蜻蜓身上的露珠是大气中的水蒸气遇冷液化形成的，液化放热，故 </w:t>
      </w:r>
      <w:r>
        <w:rPr>
          <w:rFonts w:ascii="Times New Roman" w:eastAsia="Times New Roman" w:hAnsi="Times New Roman"/>
        </w:rPr>
        <w:t>C</w:t>
      </w:r>
    </w:p>
    <w:p w:rsidR="00DB3189" w:rsidRDefault="003436BD">
      <w:pPr>
        <w:pStyle w:val="a3"/>
        <w:spacing w:before="48"/>
        <w:ind w:left="1857"/>
      </w:pPr>
      <w:r>
        <w:t>不符合题意；</w:t>
      </w:r>
    </w:p>
    <w:p w:rsidR="00DB3189" w:rsidRDefault="003436BD">
      <w:pPr>
        <w:pStyle w:val="a3"/>
        <w:spacing w:before="45" w:line="283" w:lineRule="auto"/>
        <w:ind w:left="1857" w:right="2596"/>
      </w:pPr>
      <w:r>
        <w:rPr>
          <w:rFonts w:ascii="Times New Roman" w:eastAsia="Times New Roman"/>
        </w:rPr>
        <w:t>D</w:t>
      </w:r>
      <w:r>
        <w:t xml:space="preserve">、铁矿熔化成的铁水在熔化过程中放热，故 </w:t>
      </w:r>
      <w:r>
        <w:rPr>
          <w:rFonts w:ascii="Times New Roman" w:eastAsia="Times New Roman"/>
        </w:rPr>
        <w:t xml:space="preserve">D </w:t>
      </w:r>
      <w:r>
        <w:t>符合题意。故选：</w:t>
      </w:r>
      <w:r>
        <w:rPr>
          <w:rFonts w:ascii="Times New Roman" w:eastAsia="Times New Roman"/>
        </w:rPr>
        <w:t>D</w:t>
      </w:r>
      <w:r>
        <w:t>。</w:t>
      </w:r>
    </w:p>
    <w:p w:rsidR="00DB3189" w:rsidRDefault="00DB3189">
      <w:pPr>
        <w:spacing w:line="283" w:lineRule="auto"/>
        <w:sectPr w:rsidR="00DB3189">
          <w:pgSz w:w="11910" w:h="16840"/>
          <w:pgMar w:top="1160" w:right="920" w:bottom="280" w:left="1020" w:header="720" w:footer="720" w:gutter="0"/>
          <w:cols w:space="708"/>
        </w:sectPr>
      </w:pPr>
    </w:p>
    <w:p w:rsidR="00DB3189" w:rsidRDefault="003436BD">
      <w:pPr>
        <w:pStyle w:val="a4"/>
        <w:numPr>
          <w:ilvl w:val="0"/>
          <w:numId w:val="11"/>
        </w:numPr>
        <w:tabs>
          <w:tab w:val="left" w:pos="378"/>
          <w:tab w:val="left" w:pos="1583"/>
        </w:tabs>
        <w:spacing w:before="55"/>
        <w:ind w:left="377" w:hanging="266"/>
        <w:rPr>
          <w:sz w:val="21"/>
        </w:rPr>
      </w:pPr>
      <w:r>
        <w:rPr>
          <w:sz w:val="21"/>
        </w:rPr>
        <w:lastRenderedPageBreak/>
        <w:t>【解答】</w:t>
      </w:r>
      <w:r>
        <w:rPr>
          <w:sz w:val="21"/>
        </w:rPr>
        <w:tab/>
        <w:t>解：</w:t>
      </w:r>
      <w:r>
        <w:rPr>
          <w:rFonts w:ascii="Times New Roman" w:eastAsia="Times New Roman"/>
          <w:sz w:val="21"/>
        </w:rPr>
        <w:t>A</w:t>
      </w:r>
      <w:r>
        <w:rPr>
          <w:sz w:val="21"/>
        </w:rPr>
        <w:t>、地球表面的水吸热时，由液态变成气态，是汽化现象，故</w:t>
      </w:r>
      <w:r>
        <w:rPr>
          <w:rFonts w:ascii="Times New Roman" w:eastAsia="Times New Roman"/>
          <w:sz w:val="21"/>
        </w:rPr>
        <w:t>A</w:t>
      </w:r>
      <w:r>
        <w:rPr>
          <w:sz w:val="21"/>
        </w:rPr>
        <w:t>正确；</w:t>
      </w:r>
    </w:p>
    <w:p w:rsidR="00DB3189" w:rsidRDefault="003436BD">
      <w:pPr>
        <w:pStyle w:val="a3"/>
        <w:spacing w:before="45" w:line="283" w:lineRule="auto"/>
        <w:ind w:left="1857" w:right="210"/>
      </w:pPr>
      <w:r>
        <w:rPr>
          <w:rFonts w:ascii="Times New Roman" w:eastAsia="Times New Roman"/>
        </w:rPr>
        <w:t>B</w:t>
      </w:r>
      <w:r>
        <w:rPr>
          <w:spacing w:val="-2"/>
        </w:rPr>
        <w:t xml:space="preserve">、水蒸气与冷空气接触，由气态的水蒸气变成液态的水，是液化现象，故 </w:t>
      </w:r>
      <w:r>
        <w:rPr>
          <w:rFonts w:ascii="Times New Roman" w:eastAsia="Times New Roman"/>
        </w:rPr>
        <w:t>B</w:t>
      </w:r>
      <w:r>
        <w:t xml:space="preserve">错误； </w:t>
      </w:r>
      <w:r>
        <w:rPr>
          <w:rFonts w:ascii="Times New Roman" w:eastAsia="Times New Roman"/>
          <w:w w:val="95"/>
        </w:rPr>
        <w:t>C</w:t>
      </w:r>
      <w:r>
        <w:rPr>
          <w:spacing w:val="-3"/>
          <w:w w:val="95"/>
        </w:rPr>
        <w:t xml:space="preserve">、小冰晶在降落过程中，由于与空气摩擦，导致其内能增大、温度升高，小冰晶会熔  </w:t>
      </w:r>
      <w:r>
        <w:rPr>
          <w:spacing w:val="-12"/>
        </w:rPr>
        <w:t xml:space="preserve">化成水，故 </w:t>
      </w:r>
      <w:r>
        <w:rPr>
          <w:rFonts w:ascii="Times New Roman" w:eastAsia="Times New Roman"/>
        </w:rPr>
        <w:t xml:space="preserve">C </w:t>
      </w:r>
      <w:r>
        <w:t>错误；</w:t>
      </w:r>
    </w:p>
    <w:p w:rsidR="00DB3189" w:rsidRDefault="003436BD">
      <w:pPr>
        <w:pStyle w:val="a3"/>
        <w:spacing w:line="283" w:lineRule="auto"/>
        <w:ind w:left="1857" w:right="1756"/>
      </w:pPr>
      <w:r>
        <w:rPr>
          <w:rFonts w:ascii="Times New Roman" w:eastAsia="Times New Roman"/>
        </w:rPr>
        <w:t>D</w:t>
      </w:r>
      <w:r>
        <w:t xml:space="preserve">、河面上的水变成冰，由液态变成固态，是凝固现象，故 </w:t>
      </w:r>
      <w:r>
        <w:rPr>
          <w:rFonts w:ascii="Times New Roman" w:eastAsia="Times New Roman"/>
        </w:rPr>
        <w:t xml:space="preserve">D </w:t>
      </w:r>
      <w:r>
        <w:t>错误。故选：</w:t>
      </w:r>
      <w:r>
        <w:rPr>
          <w:rFonts w:ascii="Times New Roman" w:eastAsia="Times New Roman"/>
        </w:rPr>
        <w:t>A</w:t>
      </w:r>
      <w:r>
        <w:t>。</w:t>
      </w:r>
    </w:p>
    <w:p w:rsidR="00DB3189" w:rsidRDefault="00DB3189">
      <w:pPr>
        <w:pStyle w:val="a3"/>
        <w:spacing w:before="1"/>
        <w:rPr>
          <w:sz w:val="24"/>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w:t>
      </w:r>
      <w:r>
        <w:rPr>
          <w:rFonts w:ascii="Times New Roman" w:eastAsia="Times New Roman"/>
          <w:sz w:val="21"/>
        </w:rPr>
        <w:t>A</w:t>
      </w:r>
      <w:r>
        <w:rPr>
          <w:sz w:val="21"/>
        </w:rPr>
        <w:t>、衣服里的冰升华成了水蒸气，所以冰冻的衣服干了，故</w:t>
      </w:r>
      <w:r>
        <w:rPr>
          <w:rFonts w:ascii="Times New Roman" w:eastAsia="Times New Roman"/>
          <w:sz w:val="21"/>
        </w:rPr>
        <w:t>A</w:t>
      </w:r>
      <w:r>
        <w:rPr>
          <w:sz w:val="21"/>
        </w:rPr>
        <w:t>不合题意。</w:t>
      </w:r>
    </w:p>
    <w:p w:rsidR="00DB3189" w:rsidRDefault="003436BD">
      <w:pPr>
        <w:pStyle w:val="a3"/>
        <w:spacing w:before="48" w:line="283" w:lineRule="auto"/>
        <w:ind w:left="1857" w:right="198"/>
      </w:pPr>
      <w:r>
        <w:rPr>
          <w:rFonts w:ascii="Times New Roman" w:eastAsia="Times New Roman"/>
          <w:w w:val="95"/>
        </w:rPr>
        <w:t>B</w:t>
      </w:r>
      <w:r>
        <w:rPr>
          <w:w w:val="95"/>
        </w:rPr>
        <w:t xml:space="preserve">、有风的天气，空气流动快，加快了人身上水的蒸发速度，液体蒸发需要吸收热量，  </w:t>
      </w:r>
      <w:r>
        <w:rPr>
          <w:spacing w:val="-5"/>
        </w:rPr>
        <w:t xml:space="preserve">所以使人感觉格外冷，故 </w:t>
      </w:r>
      <w:r>
        <w:rPr>
          <w:rFonts w:ascii="Times New Roman" w:eastAsia="Times New Roman"/>
        </w:rPr>
        <w:t xml:space="preserve">B </w:t>
      </w:r>
      <w:r>
        <w:t>不合题意。</w:t>
      </w:r>
    </w:p>
    <w:p w:rsidR="00DB3189" w:rsidRDefault="003436BD">
      <w:pPr>
        <w:pStyle w:val="a3"/>
        <w:spacing w:line="283" w:lineRule="auto"/>
        <w:ind w:left="1857" w:right="145"/>
      </w:pPr>
      <w:r>
        <w:rPr>
          <w:rFonts w:ascii="Times New Roman" w:eastAsia="Times New Roman"/>
          <w:w w:val="95"/>
        </w:rPr>
        <w:t>C</w:t>
      </w:r>
      <w:r>
        <w:rPr>
          <w:w w:val="95"/>
        </w:rPr>
        <w:t xml:space="preserve">、潮湿的夏天空气中的水蒸气遇到从冰箱里取出的可乐瓶放出热量液化成小水滴，故   </w:t>
      </w:r>
      <w:r>
        <w:rPr>
          <w:rFonts w:ascii="Times New Roman" w:eastAsia="Times New Roman"/>
        </w:rPr>
        <w:t xml:space="preserve">C </w:t>
      </w:r>
      <w:r>
        <w:t>不合题意。</w:t>
      </w:r>
    </w:p>
    <w:p w:rsidR="00DB3189" w:rsidRDefault="003436BD">
      <w:pPr>
        <w:pStyle w:val="a3"/>
        <w:spacing w:line="280" w:lineRule="auto"/>
        <w:ind w:left="1857" w:right="2293"/>
      </w:pPr>
      <w:r>
        <w:rPr>
          <w:rFonts w:ascii="Times New Roman" w:eastAsia="Times New Roman" w:hAnsi="Times New Roman"/>
        </w:rPr>
        <w:t>D</w:t>
      </w:r>
      <w:r>
        <w:rPr>
          <w:spacing w:val="-4"/>
        </w:rPr>
        <w:t xml:space="preserve">、在标准大气压下，冰水混合物温度为 </w:t>
      </w:r>
      <w:r>
        <w:rPr>
          <w:rFonts w:ascii="Times New Roman" w:eastAsia="Times New Roman" w:hAnsi="Times New Roman"/>
        </w:rPr>
        <w:t>0</w:t>
      </w:r>
      <w:r>
        <w:rPr>
          <w:spacing w:val="-14"/>
        </w:rPr>
        <w:t xml:space="preserve">℃，故 </w:t>
      </w:r>
      <w:r>
        <w:rPr>
          <w:rFonts w:ascii="Times New Roman" w:eastAsia="Times New Roman" w:hAnsi="Times New Roman"/>
        </w:rPr>
        <w:t xml:space="preserve">D </w:t>
      </w:r>
      <w:r>
        <w:t>符合题意。故选：</w:t>
      </w:r>
      <w:r>
        <w:rPr>
          <w:rFonts w:ascii="Times New Roman" w:eastAsia="Times New Roman" w:hAnsi="Times New Roman"/>
        </w:rPr>
        <w:t>D</w:t>
      </w:r>
      <w:r>
        <w:t>。</w:t>
      </w:r>
    </w:p>
    <w:p w:rsidR="00DB3189" w:rsidRDefault="00DB3189">
      <w:pPr>
        <w:pStyle w:val="a3"/>
        <w:spacing w:before="6"/>
        <w:rPr>
          <w:sz w:val="24"/>
        </w:rPr>
      </w:pPr>
    </w:p>
    <w:p w:rsidR="00DB3189" w:rsidRDefault="003436BD">
      <w:pPr>
        <w:pStyle w:val="a4"/>
        <w:numPr>
          <w:ilvl w:val="0"/>
          <w:numId w:val="11"/>
        </w:numPr>
        <w:tabs>
          <w:tab w:val="left" w:pos="378"/>
          <w:tab w:val="left" w:pos="1583"/>
        </w:tabs>
        <w:spacing w:line="280" w:lineRule="auto"/>
        <w:ind w:left="1857" w:right="1043" w:hanging="1745"/>
        <w:rPr>
          <w:sz w:val="21"/>
        </w:rPr>
      </w:pPr>
      <w:r>
        <w:rPr>
          <w:sz w:val="21"/>
        </w:rPr>
        <w:t>【解答】</w:t>
      </w:r>
      <w:r>
        <w:rPr>
          <w:sz w:val="21"/>
        </w:rPr>
        <w:tab/>
        <w:t>解：</w:t>
      </w:r>
      <w:r>
        <w:rPr>
          <w:rFonts w:ascii="Times New Roman" w:eastAsia="Times New Roman"/>
          <w:sz w:val="21"/>
        </w:rPr>
        <w:t>A</w:t>
      </w:r>
      <w:r>
        <w:rPr>
          <w:sz w:val="21"/>
        </w:rPr>
        <w:t>、雪是空气中的水蒸气遇冷凝结成的小冰晶，属于凝华现象。故</w:t>
      </w:r>
      <w:r>
        <w:rPr>
          <w:rFonts w:ascii="Times New Roman" w:eastAsia="Times New Roman"/>
          <w:sz w:val="21"/>
        </w:rPr>
        <w:t>A</w:t>
      </w:r>
      <w:r>
        <w:rPr>
          <w:sz w:val="21"/>
        </w:rPr>
        <w:t xml:space="preserve">错误； </w:t>
      </w:r>
      <w:r>
        <w:rPr>
          <w:rFonts w:ascii="Times New Roman" w:eastAsia="Times New Roman"/>
          <w:sz w:val="21"/>
        </w:rPr>
        <w:t>B</w:t>
      </w:r>
      <w:r>
        <w:rPr>
          <w:sz w:val="21"/>
        </w:rPr>
        <w:t>、霜是空气中的水蒸气遇冷凝结成的小冰晶，属于凝华现象。故</w:t>
      </w:r>
      <w:r>
        <w:rPr>
          <w:rFonts w:ascii="Times New Roman" w:eastAsia="Times New Roman"/>
          <w:sz w:val="21"/>
        </w:rPr>
        <w:t>B</w:t>
      </w:r>
      <w:r>
        <w:rPr>
          <w:sz w:val="21"/>
        </w:rPr>
        <w:t xml:space="preserve">错误； </w:t>
      </w:r>
      <w:r>
        <w:rPr>
          <w:rFonts w:ascii="Times New Roman" w:eastAsia="Times New Roman"/>
          <w:sz w:val="21"/>
        </w:rPr>
        <w:t>C</w:t>
      </w:r>
      <w:r>
        <w:rPr>
          <w:sz w:val="21"/>
        </w:rPr>
        <w:t>、露是空气中的水蒸气遇冷凝结成的小水滴，属于液化现象。故</w:t>
      </w:r>
      <w:r>
        <w:rPr>
          <w:rFonts w:ascii="Times New Roman" w:eastAsia="Times New Roman"/>
          <w:sz w:val="21"/>
        </w:rPr>
        <w:t>C</w:t>
      </w:r>
      <w:r>
        <w:rPr>
          <w:sz w:val="21"/>
        </w:rPr>
        <w:t xml:space="preserve">正确； </w:t>
      </w:r>
      <w:r>
        <w:rPr>
          <w:rFonts w:ascii="Times New Roman" w:eastAsia="Times New Roman"/>
          <w:sz w:val="21"/>
        </w:rPr>
        <w:t>D</w:t>
      </w:r>
      <w:r>
        <w:rPr>
          <w:sz w:val="21"/>
        </w:rPr>
        <w:t>、雾是空气中的水蒸气遇冷凝结成的小水滴，属于液化现象。故</w:t>
      </w:r>
      <w:r>
        <w:rPr>
          <w:rFonts w:ascii="Times New Roman" w:eastAsia="Times New Roman"/>
          <w:sz w:val="21"/>
        </w:rPr>
        <w:t>D</w:t>
      </w:r>
      <w:r>
        <w:rPr>
          <w:sz w:val="21"/>
        </w:rPr>
        <w:t>错误。故选：</w:t>
      </w:r>
      <w:r>
        <w:rPr>
          <w:rFonts w:ascii="Times New Roman" w:eastAsia="Times New Roman"/>
          <w:sz w:val="21"/>
        </w:rPr>
        <w:t>C</w:t>
      </w:r>
      <w:r>
        <w:rPr>
          <w:sz w:val="21"/>
        </w:rPr>
        <w:t>。</w:t>
      </w:r>
    </w:p>
    <w:p w:rsidR="00DB3189" w:rsidRDefault="00DB3189">
      <w:pPr>
        <w:pStyle w:val="a3"/>
        <w:spacing w:before="1"/>
        <w:rPr>
          <w:sz w:val="25"/>
        </w:rPr>
      </w:pPr>
    </w:p>
    <w:p w:rsidR="00DB3189" w:rsidRDefault="003436BD">
      <w:pPr>
        <w:pStyle w:val="a4"/>
        <w:numPr>
          <w:ilvl w:val="0"/>
          <w:numId w:val="11"/>
        </w:numPr>
        <w:tabs>
          <w:tab w:val="left" w:pos="378"/>
          <w:tab w:val="left" w:pos="1583"/>
        </w:tabs>
        <w:spacing w:before="1"/>
        <w:ind w:left="377" w:hanging="266"/>
        <w:rPr>
          <w:sz w:val="21"/>
        </w:rPr>
      </w:pPr>
      <w:r>
        <w:rPr>
          <w:sz w:val="21"/>
        </w:rPr>
        <w:t>【解答】</w:t>
      </w:r>
      <w:r>
        <w:rPr>
          <w:sz w:val="21"/>
        </w:rPr>
        <w:tab/>
        <w:t>解：</w:t>
      </w:r>
    </w:p>
    <w:p w:rsidR="00DB3189" w:rsidRDefault="003436BD">
      <w:pPr>
        <w:pStyle w:val="a3"/>
        <w:spacing w:before="45" w:line="283" w:lineRule="auto"/>
        <w:ind w:left="1857" w:right="212"/>
      </w:pPr>
      <w:r>
        <w:rPr>
          <w:rFonts w:ascii="Times New Roman" w:eastAsia="Times New Roman"/>
          <w:w w:val="95"/>
        </w:rPr>
        <w:t>A</w:t>
      </w:r>
      <w:r>
        <w:rPr>
          <w:spacing w:val="-5"/>
          <w:w w:val="95"/>
        </w:rPr>
        <w:t xml:space="preserve">、一个音叉被敲击发声时，另一个没有被敲击的音叉也会跟着振动发声，即两音叉产  </w:t>
      </w:r>
      <w:r>
        <w:rPr>
          <w:spacing w:val="-8"/>
        </w:rPr>
        <w:t xml:space="preserve">生了共鸣现象，此现象说明声音可以传递能量，故 </w:t>
      </w:r>
      <w:r>
        <w:rPr>
          <w:rFonts w:ascii="Times New Roman" w:eastAsia="Times New Roman"/>
        </w:rPr>
        <w:t xml:space="preserve">A </w:t>
      </w:r>
      <w:r>
        <w:t>正确；</w:t>
      </w:r>
    </w:p>
    <w:p w:rsidR="00DB3189" w:rsidRDefault="003436BD">
      <w:pPr>
        <w:pStyle w:val="a3"/>
        <w:spacing w:line="268" w:lineRule="exact"/>
        <w:ind w:left="1857"/>
      </w:pPr>
      <w:r>
        <w:rPr>
          <w:rFonts w:ascii="Times New Roman" w:eastAsia="Times New Roman"/>
        </w:rPr>
        <w:t>B</w:t>
      </w:r>
      <w:r>
        <w:t xml:space="preserve">、声音的传播需要介质，该实验中声音是靠空气传播的，故 </w:t>
      </w:r>
      <w:r>
        <w:rPr>
          <w:rFonts w:ascii="Times New Roman" w:eastAsia="Times New Roman"/>
        </w:rPr>
        <w:t xml:space="preserve">B </w:t>
      </w:r>
      <w:r>
        <w:t>错误；</w:t>
      </w:r>
    </w:p>
    <w:p w:rsidR="00DB3189" w:rsidRDefault="003436BD">
      <w:pPr>
        <w:pStyle w:val="a3"/>
        <w:spacing w:before="45"/>
        <w:ind w:left="1857"/>
      </w:pPr>
      <w:r>
        <w:rPr>
          <w:rFonts w:ascii="Times New Roman" w:eastAsia="Times New Roman"/>
        </w:rPr>
        <w:t>C</w:t>
      </w:r>
      <w:r>
        <w:t xml:space="preserve">、声音的传播有一定的速度，因此也需要一定的时间，故 </w:t>
      </w:r>
      <w:r>
        <w:rPr>
          <w:rFonts w:ascii="Times New Roman" w:eastAsia="Times New Roman"/>
        </w:rPr>
        <w:t xml:space="preserve">C </w:t>
      </w:r>
      <w:r>
        <w:t>错误；</w:t>
      </w:r>
    </w:p>
    <w:p w:rsidR="00DB3189" w:rsidRDefault="003436BD">
      <w:pPr>
        <w:pStyle w:val="a3"/>
        <w:spacing w:before="48" w:line="283" w:lineRule="auto"/>
        <w:ind w:left="1857" w:right="76"/>
      </w:pPr>
      <w:r>
        <w:rPr>
          <w:rFonts w:ascii="Times New Roman" w:eastAsia="Times New Roman"/>
        </w:rPr>
        <w:t>D</w:t>
      </w:r>
      <w:r>
        <w:t xml:space="preserve">、声音是由物体振动产生的，此实验不能证明物体不振动也可产生声音，故 </w:t>
      </w:r>
      <w:r>
        <w:rPr>
          <w:rFonts w:ascii="Times New Roman" w:eastAsia="Times New Roman"/>
        </w:rPr>
        <w:t xml:space="preserve">D </w:t>
      </w:r>
      <w:r>
        <w:t>错误。故选：</w:t>
      </w:r>
      <w:r>
        <w:rPr>
          <w:rFonts w:ascii="Times New Roman" w:eastAsia="Times New Roman"/>
        </w:rPr>
        <w:t>A</w:t>
      </w:r>
      <w:r>
        <w:t>。</w:t>
      </w:r>
    </w:p>
    <w:p w:rsidR="00DB3189" w:rsidRDefault="00DB3189">
      <w:pPr>
        <w:pStyle w:val="a3"/>
        <w:spacing w:before="5"/>
        <w:rPr>
          <w:sz w:val="24"/>
        </w:rPr>
      </w:pPr>
    </w:p>
    <w:p w:rsidR="00DB3189" w:rsidRDefault="003436BD">
      <w:pPr>
        <w:pStyle w:val="a4"/>
        <w:numPr>
          <w:ilvl w:val="0"/>
          <w:numId w:val="11"/>
        </w:numPr>
        <w:tabs>
          <w:tab w:val="left" w:pos="378"/>
          <w:tab w:val="left" w:pos="1583"/>
        </w:tabs>
        <w:spacing w:before="1"/>
        <w:ind w:left="377" w:hanging="266"/>
        <w:rPr>
          <w:sz w:val="21"/>
        </w:rPr>
      </w:pPr>
      <w:r>
        <w:rPr>
          <w:sz w:val="21"/>
        </w:rPr>
        <w:t>【解答】</w:t>
      </w:r>
      <w:r>
        <w:rPr>
          <w:sz w:val="21"/>
        </w:rPr>
        <w:tab/>
        <w:t>解：</w:t>
      </w:r>
    </w:p>
    <w:p w:rsidR="00DB3189" w:rsidRDefault="003436BD">
      <w:pPr>
        <w:pStyle w:val="a3"/>
        <w:spacing w:before="47" w:line="280" w:lineRule="auto"/>
        <w:ind w:left="1857" w:right="212"/>
      </w:pPr>
      <w:r>
        <w:rPr>
          <w:rFonts w:ascii="Times New Roman" w:eastAsia="Times New Roman"/>
        </w:rPr>
        <w:t>A</w:t>
      </w:r>
      <w:r>
        <w:rPr>
          <w:spacing w:val="-2"/>
        </w:rPr>
        <w:t xml:space="preserve">、高速公路两旁的隔音板是在传播中减弱噪声，不能防止噪声的产生，故 </w:t>
      </w:r>
      <w:r>
        <w:rPr>
          <w:rFonts w:ascii="Times New Roman" w:eastAsia="Times New Roman"/>
        </w:rPr>
        <w:t xml:space="preserve">A </w:t>
      </w:r>
      <w:r>
        <w:t>错误。</w:t>
      </w:r>
      <w:r>
        <w:rPr>
          <w:rFonts w:ascii="Times New Roman" w:eastAsia="Times New Roman"/>
          <w:w w:val="95"/>
        </w:rPr>
        <w:t>B</w:t>
      </w:r>
      <w:r>
        <w:rPr>
          <w:spacing w:val="-4"/>
          <w:w w:val="95"/>
        </w:rPr>
        <w:t xml:space="preserve">、汽车安装的倒车雷达是利用超声波回声定位的原理工作的，根据回声到来的时间和  </w:t>
      </w:r>
      <w:r>
        <w:t>方</w:t>
      </w:r>
      <w:r>
        <w:rPr>
          <w:spacing w:val="-4"/>
        </w:rPr>
        <w:t xml:space="preserve">位，可以确定目标的位置和距离，故 </w:t>
      </w:r>
      <w:r>
        <w:rPr>
          <w:rFonts w:ascii="Times New Roman" w:eastAsia="Times New Roman"/>
        </w:rPr>
        <w:t xml:space="preserve">B </w:t>
      </w:r>
      <w:r>
        <w:t>正确；</w:t>
      </w:r>
    </w:p>
    <w:p w:rsidR="00DB3189" w:rsidRDefault="003436BD">
      <w:pPr>
        <w:pStyle w:val="a3"/>
        <w:spacing w:before="4" w:line="280" w:lineRule="auto"/>
        <w:ind w:left="1857" w:right="175"/>
      </w:pPr>
      <w:r>
        <w:rPr>
          <w:rFonts w:ascii="Times New Roman" w:eastAsia="Times New Roman"/>
          <w:w w:val="95"/>
        </w:rPr>
        <w:t>C</w:t>
      </w:r>
      <w:r>
        <w:rPr>
          <w:w w:val="95"/>
        </w:rPr>
        <w:t xml:space="preserve">、医生用听诊器检查病情时，减小了声音的分散，增大了声音的响度，使医生听得更  </w:t>
      </w:r>
      <w:r>
        <w:t xml:space="preserve">清楚，故 </w:t>
      </w:r>
      <w:r>
        <w:rPr>
          <w:rFonts w:ascii="Times New Roman" w:eastAsia="Times New Roman"/>
        </w:rPr>
        <w:t xml:space="preserve">C </w:t>
      </w:r>
      <w:r>
        <w:t>错误；</w:t>
      </w:r>
    </w:p>
    <w:p w:rsidR="00DB3189" w:rsidRDefault="003436BD">
      <w:pPr>
        <w:pStyle w:val="a3"/>
        <w:spacing w:before="1" w:line="283" w:lineRule="auto"/>
        <w:ind w:left="1857" w:right="212"/>
      </w:pPr>
      <w:r>
        <w:rPr>
          <w:rFonts w:ascii="Times New Roman" w:eastAsia="Times New Roman"/>
          <w:w w:val="95"/>
        </w:rPr>
        <w:t>D</w:t>
      </w:r>
      <w:r>
        <w:rPr>
          <w:spacing w:val="-5"/>
          <w:w w:val="95"/>
        </w:rPr>
        <w:t xml:space="preserve">、太空中没有空气，真空不能传声，因此两名宇航员在太空中不能直接对话，太空中  </w:t>
      </w:r>
      <w:r>
        <w:rPr>
          <w:spacing w:val="-9"/>
        </w:rPr>
        <w:t xml:space="preserve">的宇航员能对话是靠电磁波，故 </w:t>
      </w:r>
      <w:r>
        <w:rPr>
          <w:rFonts w:ascii="Times New Roman" w:eastAsia="Times New Roman"/>
        </w:rPr>
        <w:t xml:space="preserve">D </w:t>
      </w:r>
      <w:r>
        <w:t>错误；</w:t>
      </w:r>
    </w:p>
    <w:p w:rsidR="00DB3189" w:rsidRDefault="003436BD">
      <w:pPr>
        <w:pStyle w:val="a3"/>
        <w:spacing w:line="265" w:lineRule="exact"/>
        <w:ind w:left="1857"/>
      </w:pPr>
      <w:r>
        <w:t>故选：</w:t>
      </w:r>
      <w:r>
        <w:rPr>
          <w:rFonts w:ascii="Times New Roman" w:eastAsia="Times New Roman"/>
        </w:rPr>
        <w:t>B</w:t>
      </w:r>
      <w:r>
        <w:t>。</w:t>
      </w:r>
    </w:p>
    <w:p w:rsidR="00DB3189" w:rsidRDefault="00DB3189">
      <w:pPr>
        <w:pStyle w:val="a3"/>
        <w:spacing w:before="6"/>
        <w:rPr>
          <w:sz w:val="28"/>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w:t>
      </w:r>
      <w:r>
        <w:rPr>
          <w:spacing w:val="-4"/>
          <w:sz w:val="21"/>
        </w:rPr>
        <w:t>：</w:t>
      </w:r>
      <w:r>
        <w:rPr>
          <w:rFonts w:ascii="Times New Roman" w:eastAsia="Times New Roman"/>
          <w:spacing w:val="-4"/>
          <w:sz w:val="21"/>
        </w:rPr>
        <w:t>A</w:t>
      </w:r>
      <w:r>
        <w:rPr>
          <w:spacing w:val="-10"/>
          <w:sz w:val="21"/>
        </w:rPr>
        <w:t>、</w:t>
      </w:r>
      <w:r>
        <w:rPr>
          <w:sz w:val="21"/>
        </w:rPr>
        <w:t>人耳能听到的声音频率范围一般在</w:t>
      </w:r>
      <w:r>
        <w:rPr>
          <w:rFonts w:ascii="Times New Roman" w:eastAsia="Times New Roman"/>
          <w:sz w:val="21"/>
        </w:rPr>
        <w:t>20Hz</w:t>
      </w:r>
      <w:r>
        <w:rPr>
          <w:sz w:val="21"/>
        </w:rPr>
        <w:t>～</w:t>
      </w:r>
      <w:r>
        <w:rPr>
          <w:rFonts w:ascii="Times New Roman" w:eastAsia="Times New Roman"/>
          <w:sz w:val="21"/>
        </w:rPr>
        <w:t>20000Hz</w:t>
      </w:r>
      <w:r>
        <w:rPr>
          <w:sz w:val="21"/>
        </w:rPr>
        <w:t>范围内</w:t>
      </w:r>
      <w:r>
        <w:rPr>
          <w:spacing w:val="-10"/>
          <w:sz w:val="21"/>
        </w:rPr>
        <w:t>，</w:t>
      </w:r>
      <w:r>
        <w:rPr>
          <w:sz w:val="21"/>
        </w:rPr>
        <w:t>在此范围以外的声波</w:t>
      </w:r>
    </w:p>
    <w:p w:rsidR="00DB3189" w:rsidRDefault="003436BD">
      <w:pPr>
        <w:pStyle w:val="a3"/>
        <w:spacing w:before="46"/>
        <w:ind w:left="1583"/>
      </w:pPr>
      <w:r>
        <w:rPr>
          <w:spacing w:val="-1"/>
          <w:w w:val="99"/>
        </w:rPr>
        <w:t>（超声波和次声波</w:t>
      </w:r>
      <w:r>
        <w:rPr>
          <w:spacing w:val="-104"/>
          <w:w w:val="99"/>
        </w:rPr>
        <w:t>）</w:t>
      </w:r>
      <w:r>
        <w:rPr>
          <w:spacing w:val="-1"/>
          <w:w w:val="99"/>
        </w:rPr>
        <w:t>，人耳听不到，故</w:t>
      </w:r>
      <w:r>
        <w:rPr>
          <w:rFonts w:ascii="Times New Roman" w:eastAsia="Times New Roman"/>
          <w:w w:val="99"/>
        </w:rPr>
        <w:t>A</w:t>
      </w:r>
      <w:r>
        <w:rPr>
          <w:w w:val="99"/>
        </w:rPr>
        <w:t>错误；</w:t>
      </w:r>
    </w:p>
    <w:p w:rsidR="00DB3189" w:rsidRDefault="003436BD">
      <w:pPr>
        <w:pStyle w:val="a3"/>
        <w:spacing w:before="47"/>
        <w:ind w:left="1857"/>
      </w:pPr>
      <w:r>
        <w:rPr>
          <w:rFonts w:ascii="Times New Roman" w:eastAsia="Times New Roman" w:hAnsi="Times New Roman"/>
        </w:rPr>
        <w:t>B</w:t>
      </w:r>
      <w:r>
        <w:t xml:space="preserve">、“隔墙有耳”说明固体可以传声，故 </w:t>
      </w:r>
      <w:r>
        <w:rPr>
          <w:rFonts w:ascii="Times New Roman" w:eastAsia="Times New Roman" w:hAnsi="Times New Roman"/>
        </w:rPr>
        <w:t xml:space="preserve">B </w:t>
      </w:r>
      <w:r>
        <w:t>正确；</w:t>
      </w:r>
    </w:p>
    <w:p w:rsidR="00DB3189" w:rsidRDefault="003436BD">
      <w:pPr>
        <w:pStyle w:val="a3"/>
        <w:spacing w:before="48"/>
        <w:ind w:left="1857"/>
      </w:pPr>
      <w:r>
        <w:rPr>
          <w:rFonts w:ascii="Times New Roman" w:eastAsia="Times New Roman"/>
        </w:rPr>
        <w:t>C</w:t>
      </w:r>
      <w:r>
        <w:t xml:space="preserve">、汽车的倒车雷达利用的是超声波的回声定位，是利用声传递信息，故 </w:t>
      </w:r>
      <w:r>
        <w:rPr>
          <w:rFonts w:ascii="Times New Roman" w:eastAsia="Times New Roman"/>
        </w:rPr>
        <w:t xml:space="preserve">C </w:t>
      </w:r>
      <w:r>
        <w:t>错误；</w:t>
      </w:r>
    </w:p>
    <w:p w:rsidR="00DB3189" w:rsidRDefault="003436BD">
      <w:pPr>
        <w:pStyle w:val="a3"/>
        <w:spacing w:before="45" w:line="283" w:lineRule="auto"/>
        <w:ind w:left="1857" w:right="134"/>
      </w:pPr>
      <w:r>
        <w:rPr>
          <w:rFonts w:ascii="Times New Roman" w:eastAsia="Times New Roman"/>
          <w:w w:val="95"/>
        </w:rPr>
        <w:t>D</w:t>
      </w:r>
      <w:r>
        <w:rPr>
          <w:w w:val="95"/>
        </w:rPr>
        <w:t xml:space="preserve">、振幅越大，人听到的声音响度不一定越大，因为响度还跟距离声源的远近有关，故   </w:t>
      </w:r>
      <w:r>
        <w:rPr>
          <w:rFonts w:ascii="Times New Roman" w:eastAsia="Times New Roman"/>
        </w:rPr>
        <w:t xml:space="preserve">D </w:t>
      </w:r>
      <w:r>
        <w:t>错误。</w:t>
      </w:r>
    </w:p>
    <w:p w:rsidR="00DB3189" w:rsidRDefault="00DB3189">
      <w:pPr>
        <w:spacing w:line="283" w:lineRule="auto"/>
        <w:sectPr w:rsidR="00DB3189">
          <w:pgSz w:w="11910" w:h="16840"/>
          <w:pgMar w:top="1400" w:right="920" w:bottom="280" w:left="1020" w:header="720" w:footer="720" w:gutter="0"/>
          <w:cols w:space="708"/>
        </w:sectPr>
      </w:pPr>
    </w:p>
    <w:p w:rsidR="00DB3189" w:rsidRDefault="003436BD">
      <w:pPr>
        <w:pStyle w:val="a3"/>
        <w:spacing w:before="58"/>
        <w:ind w:left="1857"/>
      </w:pPr>
      <w:r>
        <w:lastRenderedPageBreak/>
        <w:t>故选：</w:t>
      </w:r>
      <w:r>
        <w:rPr>
          <w:rFonts w:ascii="Times New Roman" w:eastAsia="Times New Roman"/>
        </w:rPr>
        <w:t>B</w:t>
      </w:r>
      <w:r>
        <w:t>。</w:t>
      </w:r>
    </w:p>
    <w:p w:rsidR="00DB3189" w:rsidRDefault="00DB3189">
      <w:pPr>
        <w:pStyle w:val="a3"/>
        <w:spacing w:before="3"/>
        <w:rPr>
          <w:sz w:val="28"/>
        </w:rPr>
      </w:pPr>
    </w:p>
    <w:p w:rsidR="00DB3189" w:rsidRDefault="003436BD">
      <w:pPr>
        <w:pStyle w:val="a4"/>
        <w:numPr>
          <w:ilvl w:val="0"/>
          <w:numId w:val="11"/>
        </w:numPr>
        <w:tabs>
          <w:tab w:val="left" w:pos="378"/>
          <w:tab w:val="left" w:pos="1583"/>
        </w:tabs>
        <w:spacing w:before="1"/>
        <w:ind w:left="377" w:hanging="266"/>
        <w:rPr>
          <w:sz w:val="21"/>
        </w:rPr>
      </w:pPr>
      <w:r>
        <w:rPr>
          <w:sz w:val="21"/>
        </w:rPr>
        <w:t>【解答】</w:t>
      </w:r>
      <w:r>
        <w:rPr>
          <w:sz w:val="21"/>
        </w:rPr>
        <w:tab/>
        <w:t>解：</w:t>
      </w:r>
      <w:r>
        <w:rPr>
          <w:rFonts w:ascii="Times New Roman" w:eastAsia="Times New Roman"/>
          <w:sz w:val="21"/>
        </w:rPr>
        <w:t>A</w:t>
      </w:r>
      <w:r>
        <w:rPr>
          <w:sz w:val="21"/>
        </w:rPr>
        <w:t>、发声体都在振动，鼓声是由于鼓面的振动产生的。故</w:t>
      </w:r>
      <w:r>
        <w:rPr>
          <w:rFonts w:ascii="Times New Roman" w:eastAsia="Times New Roman"/>
          <w:sz w:val="21"/>
        </w:rPr>
        <w:t xml:space="preserve">A </w:t>
      </w:r>
      <w:r>
        <w:rPr>
          <w:sz w:val="21"/>
        </w:rPr>
        <w:t>正确；</w:t>
      </w:r>
    </w:p>
    <w:p w:rsidR="00DB3189" w:rsidRDefault="003436BD">
      <w:pPr>
        <w:pStyle w:val="a3"/>
        <w:spacing w:before="47"/>
        <w:ind w:left="1857"/>
      </w:pPr>
      <w:r>
        <w:rPr>
          <w:rFonts w:ascii="Times New Roman" w:eastAsia="Times New Roman"/>
        </w:rPr>
        <w:t>B</w:t>
      </w:r>
      <w:r>
        <w:t xml:space="preserve">、鼓声大作，震耳欲聋，是鼓面振动幅度大，鼓声的响度大。故 </w:t>
      </w:r>
      <w:r>
        <w:rPr>
          <w:rFonts w:ascii="Times New Roman" w:eastAsia="Times New Roman"/>
        </w:rPr>
        <w:t xml:space="preserve">B </w:t>
      </w:r>
      <w:r>
        <w:t>正确；</w:t>
      </w:r>
    </w:p>
    <w:p w:rsidR="00DB3189" w:rsidRDefault="003436BD">
      <w:pPr>
        <w:pStyle w:val="a3"/>
        <w:spacing w:before="48" w:line="280" w:lineRule="auto"/>
        <w:ind w:left="1857" w:right="171"/>
      </w:pPr>
      <w:r>
        <w:rPr>
          <w:rFonts w:ascii="Times New Roman" w:eastAsia="Times New Roman"/>
          <w:w w:val="95"/>
        </w:rPr>
        <w:t>C</w:t>
      </w:r>
      <w:r>
        <w:rPr>
          <w:w w:val="95"/>
        </w:rPr>
        <w:t xml:space="preserve">、不同乐器的音色是不同的，选手能从现场各种声音中听出鼓声，主要是通过鼓声的  </w:t>
      </w:r>
      <w:r>
        <w:t xml:space="preserve">音色来辨别的。故 </w:t>
      </w:r>
      <w:r>
        <w:rPr>
          <w:rFonts w:ascii="Times New Roman" w:eastAsia="Times New Roman"/>
        </w:rPr>
        <w:t xml:space="preserve">C </w:t>
      </w:r>
      <w:r>
        <w:t>正确；</w:t>
      </w:r>
    </w:p>
    <w:p w:rsidR="00DB3189" w:rsidRDefault="003436BD">
      <w:pPr>
        <w:pStyle w:val="a3"/>
        <w:spacing w:before="2" w:line="283" w:lineRule="auto"/>
        <w:ind w:left="1857" w:right="1545"/>
      </w:pPr>
      <w:r>
        <w:rPr>
          <w:rFonts w:ascii="Times New Roman" w:eastAsia="Times New Roman"/>
        </w:rPr>
        <w:t>D</w:t>
      </w:r>
      <w:r>
        <w:t xml:space="preserve">、鼓手敲击鼓面越快，鼓声音调越高，但传播速度不变。故 </w:t>
      </w:r>
      <w:r>
        <w:rPr>
          <w:rFonts w:ascii="Times New Roman" w:eastAsia="Times New Roman"/>
        </w:rPr>
        <w:t xml:space="preserve">D </w:t>
      </w:r>
      <w:r>
        <w:t>错误。故选：</w:t>
      </w:r>
      <w:r>
        <w:rPr>
          <w:rFonts w:ascii="Times New Roman" w:eastAsia="Times New Roman"/>
        </w:rPr>
        <w:t>D</w:t>
      </w:r>
      <w:r>
        <w:t>。</w:t>
      </w:r>
    </w:p>
    <w:p w:rsidR="00DB3189" w:rsidRDefault="00DB3189">
      <w:pPr>
        <w:pStyle w:val="a3"/>
        <w:spacing w:before="5"/>
        <w:rPr>
          <w:sz w:val="24"/>
        </w:rPr>
      </w:pPr>
    </w:p>
    <w:p w:rsidR="00DB3189" w:rsidRDefault="003436BD">
      <w:pPr>
        <w:pStyle w:val="a4"/>
        <w:numPr>
          <w:ilvl w:val="0"/>
          <w:numId w:val="11"/>
        </w:numPr>
        <w:tabs>
          <w:tab w:val="left" w:pos="378"/>
          <w:tab w:val="left" w:pos="1583"/>
        </w:tabs>
        <w:spacing w:line="280" w:lineRule="auto"/>
        <w:ind w:left="1857" w:right="2473" w:hanging="1745"/>
        <w:rPr>
          <w:sz w:val="21"/>
        </w:rPr>
      </w:pPr>
      <w:r>
        <w:rPr>
          <w:sz w:val="21"/>
        </w:rPr>
        <w:t>【解答】</w:t>
      </w:r>
      <w:r>
        <w:rPr>
          <w:sz w:val="21"/>
        </w:rPr>
        <w:tab/>
        <w:t>解：</w:t>
      </w:r>
      <w:r>
        <w:rPr>
          <w:rFonts w:ascii="Times New Roman" w:eastAsia="Times New Roman" w:hAnsi="Times New Roman"/>
          <w:sz w:val="21"/>
        </w:rPr>
        <w:t>A</w:t>
      </w:r>
      <w:r>
        <w:rPr>
          <w:sz w:val="21"/>
        </w:rPr>
        <w:t>、声音在</w:t>
      </w:r>
      <w:r>
        <w:rPr>
          <w:rFonts w:ascii="Times New Roman" w:eastAsia="Times New Roman" w:hAnsi="Times New Roman"/>
          <w:sz w:val="21"/>
        </w:rPr>
        <w:t>15</w:t>
      </w:r>
      <w:r>
        <w:rPr>
          <w:sz w:val="21"/>
        </w:rPr>
        <w:t>℃的空气中传播速度是</w:t>
      </w:r>
      <w:r>
        <w:rPr>
          <w:rFonts w:ascii="Times New Roman" w:eastAsia="Times New Roman" w:hAnsi="Times New Roman"/>
          <w:sz w:val="21"/>
        </w:rPr>
        <w:t>340m/s</w:t>
      </w:r>
      <w:r>
        <w:rPr>
          <w:sz w:val="21"/>
        </w:rPr>
        <w:t>，故</w:t>
      </w:r>
      <w:r>
        <w:rPr>
          <w:rFonts w:ascii="Times New Roman" w:eastAsia="Times New Roman" w:hAnsi="Times New Roman"/>
          <w:sz w:val="21"/>
        </w:rPr>
        <w:t>A</w:t>
      </w:r>
      <w:r>
        <w:rPr>
          <w:sz w:val="21"/>
        </w:rPr>
        <w:t xml:space="preserve">错误； </w:t>
      </w:r>
      <w:r>
        <w:rPr>
          <w:rFonts w:ascii="Times New Roman" w:eastAsia="Times New Roman" w:hAnsi="Times New Roman"/>
          <w:sz w:val="21"/>
        </w:rPr>
        <w:t>B</w:t>
      </w:r>
      <w:r>
        <w:rPr>
          <w:sz w:val="21"/>
        </w:rPr>
        <w:t>、地震、火山爆发、台风等都伴有次声波产生，故</w:t>
      </w:r>
      <w:r>
        <w:rPr>
          <w:rFonts w:ascii="Times New Roman" w:eastAsia="Times New Roman" w:hAnsi="Times New Roman"/>
          <w:sz w:val="21"/>
        </w:rPr>
        <w:t>B</w:t>
      </w:r>
      <w:r>
        <w:rPr>
          <w:sz w:val="21"/>
        </w:rPr>
        <w:t xml:space="preserve">错误； </w:t>
      </w:r>
      <w:r>
        <w:rPr>
          <w:rFonts w:ascii="Times New Roman" w:eastAsia="Times New Roman" w:hAnsi="Times New Roman"/>
          <w:sz w:val="21"/>
        </w:rPr>
        <w:t>C</w:t>
      </w:r>
      <w:r>
        <w:rPr>
          <w:sz w:val="21"/>
        </w:rPr>
        <w:t>、工厂用的防声耳罩是在人耳处减弱噪声，故</w:t>
      </w:r>
      <w:r>
        <w:rPr>
          <w:rFonts w:ascii="Times New Roman" w:eastAsia="Times New Roman" w:hAnsi="Times New Roman"/>
          <w:sz w:val="21"/>
        </w:rPr>
        <w:t>C</w:t>
      </w:r>
      <w:r>
        <w:rPr>
          <w:sz w:val="21"/>
        </w:rPr>
        <w:t>错误；</w:t>
      </w:r>
    </w:p>
    <w:p w:rsidR="00DB3189" w:rsidRDefault="003436BD">
      <w:pPr>
        <w:pStyle w:val="a3"/>
        <w:spacing w:before="4" w:line="283" w:lineRule="auto"/>
        <w:ind w:left="1857" w:right="1545"/>
      </w:pPr>
      <w:r>
        <w:rPr>
          <w:rFonts w:ascii="Times New Roman" w:eastAsia="Times New Roman"/>
        </w:rPr>
        <w:t>D</w:t>
      </w:r>
      <w:r>
        <w:t xml:space="preserve">、用超声波排除人体内的结石是利用了声可以传递能量，故 </w:t>
      </w:r>
      <w:r>
        <w:rPr>
          <w:rFonts w:ascii="Times New Roman" w:eastAsia="Times New Roman"/>
        </w:rPr>
        <w:t xml:space="preserve">D </w:t>
      </w:r>
      <w:r>
        <w:t>正确。故选：</w:t>
      </w:r>
      <w:r>
        <w:rPr>
          <w:rFonts w:ascii="Times New Roman" w:eastAsia="Times New Roman"/>
        </w:rPr>
        <w:t>D</w:t>
      </w:r>
      <w:r>
        <w:t>。</w:t>
      </w:r>
    </w:p>
    <w:p w:rsidR="00DB3189" w:rsidRDefault="00DB3189">
      <w:pPr>
        <w:pStyle w:val="a3"/>
        <w:spacing w:before="5"/>
        <w:rPr>
          <w:sz w:val="24"/>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解：由图象知，</w:t>
      </w:r>
    </w:p>
    <w:p w:rsidR="00DB3189" w:rsidRDefault="003436BD">
      <w:pPr>
        <w:pStyle w:val="a3"/>
        <w:spacing w:before="45" w:line="278" w:lineRule="auto"/>
        <w:ind w:left="1857" w:right="210"/>
      </w:pPr>
      <w:r>
        <w:rPr>
          <w:rFonts w:ascii="Times New Roman" w:eastAsia="Times New Roman" w:hAnsi="Times New Roman"/>
          <w:position w:val="2"/>
        </w:rPr>
        <w:t>A</w:t>
      </w:r>
      <w:r>
        <w:rPr>
          <w:spacing w:val="-18"/>
          <w:position w:val="2"/>
        </w:rPr>
        <w:t xml:space="preserve">、在 </w:t>
      </w:r>
      <w:r>
        <w:rPr>
          <w:rFonts w:ascii="Times New Roman" w:eastAsia="Times New Roman" w:hAnsi="Times New Roman"/>
          <w:position w:val="2"/>
        </w:rPr>
        <w:t>t</w:t>
      </w:r>
      <w:r>
        <w:rPr>
          <w:position w:val="2"/>
        </w:rPr>
        <w:t>＝</w:t>
      </w:r>
      <w:r>
        <w:rPr>
          <w:rFonts w:ascii="Times New Roman" w:eastAsia="Times New Roman" w:hAnsi="Times New Roman"/>
          <w:position w:val="2"/>
        </w:rPr>
        <w:t xml:space="preserve">0 </w:t>
      </w:r>
      <w:r>
        <w:rPr>
          <w:position w:val="2"/>
        </w:rPr>
        <w:t>时刻，甲在“</w:t>
      </w:r>
      <w:r>
        <w:rPr>
          <w:rFonts w:ascii="Times New Roman" w:eastAsia="Times New Roman" w:hAnsi="Times New Roman"/>
          <w:position w:val="2"/>
        </w:rPr>
        <w:t>x</w:t>
      </w:r>
      <w:r>
        <w:rPr>
          <w:rFonts w:ascii="Times New Roman" w:eastAsia="Times New Roman" w:hAnsi="Times New Roman"/>
          <w:position w:val="2"/>
          <w:vertAlign w:val="subscript"/>
        </w:rPr>
        <w:t>0</w:t>
      </w:r>
      <w:r>
        <w:rPr>
          <w:position w:val="2"/>
        </w:rPr>
        <w:t>”位置，乙在“</w:t>
      </w:r>
      <w:r>
        <w:rPr>
          <w:rFonts w:ascii="Times New Roman" w:eastAsia="Times New Roman" w:hAnsi="Times New Roman"/>
          <w:position w:val="2"/>
        </w:rPr>
        <w:t>0</w:t>
      </w:r>
      <w:r>
        <w:rPr>
          <w:spacing w:val="-3"/>
          <w:position w:val="2"/>
        </w:rPr>
        <w:t xml:space="preserve">”位置，所以两车不在同一位置，故 </w:t>
      </w:r>
      <w:r>
        <w:rPr>
          <w:rFonts w:ascii="Times New Roman" w:eastAsia="Times New Roman" w:hAnsi="Times New Roman"/>
          <w:position w:val="2"/>
        </w:rPr>
        <w:t xml:space="preserve">A </w:t>
      </w:r>
      <w:r>
        <w:rPr>
          <w:position w:val="2"/>
        </w:rPr>
        <w:t>错</w:t>
      </w:r>
      <w:r>
        <w:t>误；</w:t>
      </w:r>
    </w:p>
    <w:p w:rsidR="00DB3189" w:rsidRDefault="003436BD">
      <w:pPr>
        <w:pStyle w:val="a3"/>
        <w:spacing w:before="35" w:line="273" w:lineRule="auto"/>
        <w:ind w:left="1857" w:right="212"/>
      </w:pPr>
      <w:r>
        <w:rPr>
          <w:rFonts w:ascii="Times New Roman" w:eastAsia="Times New Roman"/>
          <w:position w:val="2"/>
        </w:rPr>
        <w:t>B</w:t>
      </w:r>
      <w:r>
        <w:rPr>
          <w:position w:val="2"/>
        </w:rPr>
        <w:t>、在</w:t>
      </w:r>
      <w:r>
        <w:rPr>
          <w:rFonts w:ascii="Times New Roman" w:eastAsia="Times New Roman"/>
          <w:position w:val="2"/>
        </w:rPr>
        <w:t>0</w:t>
      </w:r>
      <w:r>
        <w:rPr>
          <w:position w:val="2"/>
        </w:rPr>
        <w:t>到</w:t>
      </w:r>
      <w:r>
        <w:rPr>
          <w:rFonts w:ascii="Times New Roman" w:eastAsia="Times New Roman"/>
          <w:position w:val="2"/>
        </w:rPr>
        <w:t>t</w:t>
      </w:r>
      <w:r>
        <w:rPr>
          <w:rFonts w:ascii="Times New Roman" w:eastAsia="Times New Roman"/>
          <w:position w:val="2"/>
          <w:vertAlign w:val="subscript"/>
        </w:rPr>
        <w:t>1</w:t>
      </w:r>
      <w:r>
        <w:rPr>
          <w:position w:val="2"/>
        </w:rPr>
        <w:t>时间内，所</w:t>
      </w:r>
      <w:r>
        <w:rPr>
          <w:spacing w:val="4"/>
          <w:position w:val="2"/>
        </w:rPr>
        <w:t>用</w:t>
      </w:r>
      <w:r>
        <w:rPr>
          <w:position w:val="2"/>
        </w:rPr>
        <w:t>时间相同，乙通过的路程</w:t>
      </w:r>
      <w:r>
        <w:rPr>
          <w:spacing w:val="4"/>
          <w:position w:val="2"/>
        </w:rPr>
        <w:t>较</w:t>
      </w:r>
      <w:r>
        <w:rPr>
          <w:position w:val="2"/>
        </w:rPr>
        <w:t>大，由公式</w:t>
      </w:r>
      <w:r>
        <w:rPr>
          <w:rFonts w:ascii="Times New Roman" w:eastAsia="Times New Roman"/>
          <w:position w:val="2"/>
        </w:rPr>
        <w:t>v</w:t>
      </w:r>
      <w:r>
        <w:rPr>
          <w:position w:val="2"/>
        </w:rPr>
        <w:t>＝</w:t>
      </w:r>
      <w:r>
        <w:rPr>
          <w:noProof/>
          <w:spacing w:val="2"/>
          <w:w w:val="99"/>
          <w:position w:val="-20"/>
          <w:lang w:val="en-US" w:bidi="ar-SA"/>
        </w:rPr>
        <w:drawing>
          <wp:inline distT="0" distB="0" distL="0" distR="0">
            <wp:extent cx="123190" cy="333375"/>
            <wp:effectExtent l="0" t="0" r="0" b="0"/>
            <wp:docPr id="6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28490" name="image29.png"/>
                    <pic:cNvPicPr>
                      <a:picLocks noChangeAspect="1"/>
                    </pic:cNvPicPr>
                  </pic:nvPicPr>
                  <pic:blipFill>
                    <a:blip r:embed="rId38" cstate="print"/>
                    <a:stretch>
                      <a:fillRect/>
                    </a:stretch>
                  </pic:blipFill>
                  <pic:spPr>
                    <a:xfrm>
                      <a:off x="0" y="0"/>
                      <a:ext cx="123444" cy="333756"/>
                    </a:xfrm>
                    <a:prstGeom prst="rect">
                      <a:avLst/>
                    </a:prstGeom>
                  </pic:spPr>
                </pic:pic>
              </a:graphicData>
            </a:graphic>
          </wp:inline>
        </w:drawing>
      </w:r>
      <w:r>
        <w:rPr>
          <w:position w:val="2"/>
        </w:rPr>
        <w:t>知，乙车的速</w:t>
      </w:r>
      <w:r>
        <w:rPr>
          <w:spacing w:val="-9"/>
        </w:rPr>
        <w:t xml:space="preserve">度较大，故 </w:t>
      </w:r>
      <w:r>
        <w:rPr>
          <w:rFonts w:ascii="Times New Roman" w:eastAsia="Times New Roman"/>
        </w:rPr>
        <w:t xml:space="preserve">B </w:t>
      </w:r>
      <w:r>
        <w:t>错误；</w:t>
      </w:r>
    </w:p>
    <w:p w:rsidR="00DB3189" w:rsidRDefault="003436BD">
      <w:pPr>
        <w:pStyle w:val="a3"/>
        <w:spacing w:before="8" w:line="280" w:lineRule="auto"/>
        <w:ind w:left="1857" w:right="162"/>
      </w:pPr>
      <w:r>
        <w:rPr>
          <w:rFonts w:ascii="Times New Roman" w:eastAsia="Times New Roman"/>
          <w:position w:val="2"/>
        </w:rPr>
        <w:t>C</w:t>
      </w:r>
      <w:r>
        <w:rPr>
          <w:spacing w:val="-18"/>
          <w:position w:val="2"/>
        </w:rPr>
        <w:t xml:space="preserve">、在 </w:t>
      </w:r>
      <w:r>
        <w:rPr>
          <w:rFonts w:ascii="Times New Roman" w:eastAsia="Times New Roman"/>
          <w:position w:val="2"/>
        </w:rPr>
        <w:t>t</w:t>
      </w:r>
      <w:r>
        <w:rPr>
          <w:rFonts w:ascii="Times New Roman" w:eastAsia="Times New Roman"/>
          <w:position w:val="2"/>
          <w:vertAlign w:val="subscript"/>
        </w:rPr>
        <w:t>1</w:t>
      </w:r>
      <w:r>
        <w:rPr>
          <w:spacing w:val="-27"/>
          <w:position w:val="2"/>
        </w:rPr>
        <w:t xml:space="preserve">到 </w:t>
      </w:r>
      <w:r>
        <w:rPr>
          <w:rFonts w:ascii="Times New Roman" w:eastAsia="Times New Roman"/>
          <w:position w:val="2"/>
        </w:rPr>
        <w:t>t</w:t>
      </w:r>
      <w:r>
        <w:rPr>
          <w:rFonts w:ascii="Times New Roman" w:eastAsia="Times New Roman"/>
          <w:position w:val="2"/>
          <w:vertAlign w:val="subscript"/>
        </w:rPr>
        <w:t>2</w:t>
      </w:r>
      <w:r>
        <w:rPr>
          <w:spacing w:val="-3"/>
          <w:position w:val="2"/>
        </w:rPr>
        <w:t xml:space="preserve">时间内，甲、乙两车通过的路程都是 </w:t>
      </w:r>
      <w:r>
        <w:rPr>
          <w:rFonts w:ascii="Times New Roman" w:eastAsia="Times New Roman"/>
          <w:position w:val="2"/>
        </w:rPr>
        <w:t>x</w:t>
      </w:r>
      <w:r>
        <w:rPr>
          <w:rFonts w:ascii="Times New Roman" w:eastAsia="Times New Roman"/>
          <w:position w:val="2"/>
          <w:vertAlign w:val="subscript"/>
        </w:rPr>
        <w:t>2</w:t>
      </w:r>
      <w:r>
        <w:rPr>
          <w:position w:val="2"/>
        </w:rPr>
        <w:t>﹣</w:t>
      </w:r>
      <w:r>
        <w:rPr>
          <w:rFonts w:ascii="Times New Roman" w:eastAsia="Times New Roman"/>
          <w:position w:val="2"/>
        </w:rPr>
        <w:t>x</w:t>
      </w:r>
      <w:r>
        <w:rPr>
          <w:rFonts w:ascii="Times New Roman" w:eastAsia="Times New Roman"/>
          <w:position w:val="2"/>
          <w:vertAlign w:val="subscript"/>
        </w:rPr>
        <w:t>1</w:t>
      </w:r>
      <w:r>
        <w:rPr>
          <w:spacing w:val="-1"/>
          <w:position w:val="2"/>
        </w:rPr>
        <w:t>，即两车通过的路程相等，故</w:t>
      </w:r>
      <w:r>
        <w:rPr>
          <w:rFonts w:ascii="Times New Roman" w:eastAsia="Times New Roman"/>
        </w:rPr>
        <w:t xml:space="preserve">C </w:t>
      </w:r>
      <w:r>
        <w:t>正确；</w:t>
      </w:r>
    </w:p>
    <w:p w:rsidR="00DB3189" w:rsidRDefault="003436BD">
      <w:pPr>
        <w:pStyle w:val="a3"/>
        <w:spacing w:line="278" w:lineRule="auto"/>
        <w:ind w:left="1857" w:right="56"/>
      </w:pPr>
      <w:r>
        <w:rPr>
          <w:rFonts w:ascii="Times New Roman" w:eastAsia="Times New Roman"/>
          <w:w w:val="99"/>
          <w:position w:val="2"/>
        </w:rPr>
        <w:t>D</w:t>
      </w:r>
      <w:r>
        <w:rPr>
          <w:spacing w:val="-33"/>
          <w:w w:val="99"/>
          <w:position w:val="2"/>
        </w:rPr>
        <w:t>、在</w:t>
      </w:r>
      <w:r>
        <w:rPr>
          <w:rFonts w:ascii="Times New Roman" w:eastAsia="Times New Roman"/>
          <w:w w:val="99"/>
          <w:position w:val="2"/>
        </w:rPr>
        <w:t>0</w:t>
      </w:r>
      <w:r>
        <w:rPr>
          <w:w w:val="99"/>
          <w:position w:val="2"/>
        </w:rPr>
        <w:t>到</w:t>
      </w:r>
      <w:r>
        <w:rPr>
          <w:rFonts w:ascii="Times New Roman" w:eastAsia="Times New Roman"/>
          <w:spacing w:val="1"/>
          <w:w w:val="99"/>
          <w:position w:val="2"/>
        </w:rPr>
        <w:t>t</w:t>
      </w:r>
      <w:r>
        <w:rPr>
          <w:rFonts w:ascii="Times New Roman" w:eastAsia="Times New Roman"/>
          <w:w w:val="104"/>
          <w:position w:val="2"/>
          <w:vertAlign w:val="subscript"/>
        </w:rPr>
        <w:t>2</w:t>
      </w:r>
      <w:r>
        <w:rPr>
          <w:spacing w:val="-8"/>
          <w:w w:val="99"/>
          <w:position w:val="2"/>
        </w:rPr>
        <w:t>时间内，乙车的位置</w:t>
      </w:r>
      <w:r>
        <w:rPr>
          <w:rFonts w:ascii="Times New Roman" w:eastAsia="Times New Roman"/>
          <w:w w:val="99"/>
          <w:position w:val="2"/>
        </w:rPr>
        <w:t>x</w:t>
      </w:r>
      <w:r>
        <w:rPr>
          <w:w w:val="99"/>
          <w:position w:val="2"/>
        </w:rPr>
        <w:t>随时间</w:t>
      </w:r>
      <w:r>
        <w:rPr>
          <w:rFonts w:ascii="Times New Roman" w:eastAsia="Times New Roman"/>
          <w:w w:val="99"/>
          <w:position w:val="2"/>
        </w:rPr>
        <w:t>t</w:t>
      </w:r>
      <w:r>
        <w:rPr>
          <w:spacing w:val="-6"/>
          <w:w w:val="99"/>
          <w:position w:val="2"/>
        </w:rPr>
        <w:t>变化图象不是一条倾斜的直线</w:t>
      </w:r>
      <w:r>
        <w:rPr>
          <w:spacing w:val="-1"/>
          <w:w w:val="99"/>
          <w:position w:val="2"/>
        </w:rPr>
        <w:t>（而是折线</w:t>
      </w:r>
      <w:r>
        <w:rPr>
          <w:spacing w:val="-104"/>
          <w:w w:val="99"/>
          <w:position w:val="2"/>
        </w:rPr>
        <w:t>）</w:t>
      </w:r>
      <w:r>
        <w:rPr>
          <w:w w:val="99"/>
          <w:position w:val="2"/>
        </w:rPr>
        <w:t>，</w:t>
      </w:r>
      <w:r>
        <w:rPr>
          <w:spacing w:val="-3"/>
        </w:rPr>
        <w:t xml:space="preserve">所以不是一直以相同的速度在做匀速直线运动，故 </w:t>
      </w:r>
      <w:r>
        <w:rPr>
          <w:rFonts w:ascii="Times New Roman" w:eastAsia="Times New Roman"/>
        </w:rPr>
        <w:t xml:space="preserve">D </w:t>
      </w:r>
      <w:r>
        <w:t>错误。</w:t>
      </w:r>
    </w:p>
    <w:p w:rsidR="00DB3189" w:rsidRDefault="003436BD">
      <w:pPr>
        <w:pStyle w:val="a3"/>
        <w:spacing w:before="1"/>
        <w:ind w:left="1857"/>
      </w:pPr>
      <w:r>
        <w:t>故选：</w:t>
      </w:r>
      <w:r>
        <w:rPr>
          <w:rFonts w:ascii="Times New Roman" w:eastAsia="Times New Roman"/>
        </w:rPr>
        <w:t>C</w:t>
      </w:r>
      <w:r>
        <w:t>。</w:t>
      </w:r>
    </w:p>
    <w:p w:rsidR="00DB3189" w:rsidRDefault="00DB3189">
      <w:pPr>
        <w:pStyle w:val="a3"/>
        <w:spacing w:before="3"/>
        <w:rPr>
          <w:sz w:val="28"/>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解：由图可知，</w:t>
      </w:r>
      <w:r>
        <w:rPr>
          <w:rFonts w:ascii="Times New Roman" w:eastAsia="Times New Roman"/>
          <w:sz w:val="21"/>
        </w:rPr>
        <w:t>v</w:t>
      </w:r>
      <w:r>
        <w:rPr>
          <w:position w:val="-2"/>
          <w:sz w:val="10"/>
        </w:rPr>
        <w:t>甲</w:t>
      </w:r>
      <w:r>
        <w:rPr>
          <w:spacing w:val="-3"/>
          <w:position w:val="-2"/>
          <w:sz w:val="10"/>
        </w:rPr>
        <w:t>船</w:t>
      </w:r>
      <w:r>
        <w:rPr>
          <w:sz w:val="21"/>
        </w:rPr>
        <w:t>＝</w:t>
      </w:r>
      <w:r>
        <w:rPr>
          <w:rFonts w:ascii="Times New Roman" w:eastAsia="Times New Roman"/>
          <w:sz w:val="21"/>
        </w:rPr>
        <w:t>v</w:t>
      </w:r>
      <w:r>
        <w:rPr>
          <w:position w:val="-2"/>
          <w:sz w:val="10"/>
        </w:rPr>
        <w:t>乙</w:t>
      </w:r>
      <w:r>
        <w:rPr>
          <w:spacing w:val="-3"/>
          <w:position w:val="-2"/>
          <w:sz w:val="10"/>
        </w:rPr>
        <w:t>船</w:t>
      </w:r>
      <w:r>
        <w:rPr>
          <w:sz w:val="21"/>
        </w:rPr>
        <w:t>＝</w:t>
      </w:r>
      <w:r>
        <w:rPr>
          <w:rFonts w:ascii="Times New Roman" w:eastAsia="Times New Roman"/>
          <w:sz w:val="21"/>
        </w:rPr>
        <w:t>30km/h</w:t>
      </w:r>
      <w:r>
        <w:rPr>
          <w:sz w:val="21"/>
        </w:rPr>
        <w:t>，</w:t>
      </w:r>
    </w:p>
    <w:p w:rsidR="00DB3189" w:rsidRDefault="003436BD">
      <w:pPr>
        <w:pStyle w:val="a3"/>
        <w:spacing w:before="48"/>
        <w:ind w:left="1857"/>
      </w:pPr>
      <w:r>
        <w:t>甲船逆流而行，乙船顺流而行，木桶自由漂浮，</w:t>
      </w:r>
    </w:p>
    <w:p w:rsidR="00DB3189" w:rsidRDefault="003436BD">
      <w:pPr>
        <w:pStyle w:val="a3"/>
        <w:spacing w:before="46"/>
        <w:ind w:left="1857"/>
      </w:pPr>
      <w:r>
        <w:t xml:space="preserve">则甲船的实际速度 </w:t>
      </w:r>
      <w:r>
        <w:rPr>
          <w:rFonts w:ascii="Times New Roman" w:eastAsia="Times New Roman"/>
        </w:rPr>
        <w:t xml:space="preserve">v </w:t>
      </w:r>
      <w:r>
        <w:rPr>
          <w:position w:val="-2"/>
          <w:sz w:val="10"/>
        </w:rPr>
        <w:t>甲实</w:t>
      </w:r>
      <w:r>
        <w:t>＝</w:t>
      </w:r>
      <w:r>
        <w:rPr>
          <w:rFonts w:ascii="Times New Roman" w:eastAsia="Times New Roman"/>
        </w:rPr>
        <w:t xml:space="preserve">v </w:t>
      </w:r>
      <w:r>
        <w:rPr>
          <w:position w:val="-2"/>
          <w:sz w:val="10"/>
        </w:rPr>
        <w:t>甲船</w:t>
      </w:r>
      <w:r>
        <w:t>﹣</w:t>
      </w:r>
      <w:r>
        <w:rPr>
          <w:rFonts w:ascii="Times New Roman" w:eastAsia="Times New Roman"/>
        </w:rPr>
        <w:t xml:space="preserve">v </w:t>
      </w:r>
      <w:r>
        <w:rPr>
          <w:position w:val="-2"/>
          <w:sz w:val="10"/>
        </w:rPr>
        <w:t>水</w:t>
      </w:r>
      <w:r>
        <w:t>＝</w:t>
      </w:r>
      <w:r>
        <w:rPr>
          <w:rFonts w:ascii="Times New Roman" w:eastAsia="Times New Roman"/>
        </w:rPr>
        <w:t>30km/h</w:t>
      </w:r>
      <w:r>
        <w:t>﹣</w:t>
      </w:r>
      <w:r>
        <w:rPr>
          <w:rFonts w:ascii="Times New Roman" w:eastAsia="Times New Roman"/>
        </w:rPr>
        <w:t>5km/h</w:t>
      </w:r>
      <w:r>
        <w:t>＝</w:t>
      </w:r>
      <w:r>
        <w:rPr>
          <w:rFonts w:ascii="Times New Roman" w:eastAsia="Times New Roman"/>
        </w:rPr>
        <w:t>25km/h</w:t>
      </w:r>
      <w:r>
        <w:t xml:space="preserve">，乙船的实际速度 </w:t>
      </w:r>
      <w:r>
        <w:rPr>
          <w:rFonts w:ascii="Times New Roman" w:eastAsia="Times New Roman"/>
        </w:rPr>
        <w:t xml:space="preserve">v </w:t>
      </w:r>
      <w:r>
        <w:rPr>
          <w:position w:val="-2"/>
          <w:sz w:val="10"/>
        </w:rPr>
        <w:t>乙实</w:t>
      </w:r>
      <w:r>
        <w:t>＝</w:t>
      </w:r>
    </w:p>
    <w:p w:rsidR="00DB3189" w:rsidRDefault="003436BD">
      <w:pPr>
        <w:pStyle w:val="a3"/>
        <w:spacing w:before="47"/>
        <w:ind w:left="1857"/>
      </w:pPr>
      <w:r>
        <w:rPr>
          <w:rFonts w:ascii="Times New Roman" w:eastAsia="Times New Roman"/>
        </w:rPr>
        <w:t xml:space="preserve">v </w:t>
      </w:r>
      <w:r>
        <w:rPr>
          <w:position w:val="-2"/>
          <w:sz w:val="10"/>
        </w:rPr>
        <w:t>乙船</w:t>
      </w:r>
      <w:r>
        <w:t>﹣</w:t>
      </w:r>
      <w:r>
        <w:rPr>
          <w:rFonts w:ascii="Times New Roman" w:eastAsia="Times New Roman"/>
        </w:rPr>
        <w:t xml:space="preserve">v </w:t>
      </w:r>
      <w:r>
        <w:rPr>
          <w:position w:val="-2"/>
          <w:sz w:val="10"/>
        </w:rPr>
        <w:t>水</w:t>
      </w:r>
      <w:r>
        <w:t>＝</w:t>
      </w:r>
      <w:r>
        <w:rPr>
          <w:rFonts w:ascii="Times New Roman" w:eastAsia="Times New Roman"/>
        </w:rPr>
        <w:t>30km/h+5km/h</w:t>
      </w:r>
      <w:r>
        <w:t>＝</w:t>
      </w:r>
      <w:r>
        <w:rPr>
          <w:rFonts w:ascii="Times New Roman" w:eastAsia="Times New Roman"/>
        </w:rPr>
        <w:t>35km/h</w:t>
      </w:r>
      <w:r>
        <w:t xml:space="preserve">，木桶的速度 </w:t>
      </w:r>
      <w:r>
        <w:rPr>
          <w:rFonts w:ascii="Times New Roman" w:eastAsia="Times New Roman"/>
        </w:rPr>
        <w:t xml:space="preserve">v </w:t>
      </w:r>
      <w:r>
        <w:rPr>
          <w:position w:val="-2"/>
          <w:sz w:val="10"/>
        </w:rPr>
        <w:t>木桶</w:t>
      </w:r>
      <w:r>
        <w:t>＝</w:t>
      </w:r>
      <w:r>
        <w:rPr>
          <w:rFonts w:ascii="Times New Roman" w:eastAsia="Times New Roman"/>
        </w:rPr>
        <w:t xml:space="preserve">v </w:t>
      </w:r>
      <w:r>
        <w:rPr>
          <w:position w:val="-2"/>
          <w:sz w:val="10"/>
        </w:rPr>
        <w:t>水</w:t>
      </w:r>
      <w:r>
        <w:t>＝</w:t>
      </w:r>
      <w:r>
        <w:rPr>
          <w:rFonts w:ascii="Times New Roman" w:eastAsia="Times New Roman"/>
        </w:rPr>
        <w:t>5km/h</w:t>
      </w:r>
      <w:r>
        <w:t>，</w:t>
      </w:r>
    </w:p>
    <w:p w:rsidR="00DB3189" w:rsidRDefault="003436BD">
      <w:pPr>
        <w:pStyle w:val="a3"/>
        <w:spacing w:before="77"/>
        <w:ind w:left="1857"/>
      </w:pPr>
      <w:r>
        <w:t>根据</w:t>
      </w:r>
      <w:r>
        <w:rPr>
          <w:rFonts w:ascii="Times New Roman" w:eastAsia="Times New Roman"/>
        </w:rPr>
        <w:t>v</w:t>
      </w:r>
      <w:r>
        <w:t>＝</w:t>
      </w:r>
      <w:r>
        <w:rPr>
          <w:noProof/>
          <w:spacing w:val="2"/>
          <w:w w:val="99"/>
          <w:position w:val="-21"/>
          <w:lang w:val="en-US" w:bidi="ar-SA"/>
        </w:rPr>
        <w:drawing>
          <wp:inline distT="0" distB="0" distL="0" distR="0">
            <wp:extent cx="123190" cy="333375"/>
            <wp:effectExtent l="0" t="0" r="0" b="0"/>
            <wp:docPr id="6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18816" name="image30.png"/>
                    <pic:cNvPicPr>
                      <a:picLocks noChangeAspect="1"/>
                    </pic:cNvPicPr>
                  </pic:nvPicPr>
                  <pic:blipFill>
                    <a:blip r:embed="rId39" cstate="print"/>
                    <a:stretch>
                      <a:fillRect/>
                    </a:stretch>
                  </pic:blipFill>
                  <pic:spPr>
                    <a:xfrm>
                      <a:off x="0" y="0"/>
                      <a:ext cx="123443" cy="333755"/>
                    </a:xfrm>
                    <a:prstGeom prst="rect">
                      <a:avLst/>
                    </a:prstGeom>
                  </pic:spPr>
                </pic:pic>
              </a:graphicData>
            </a:graphic>
          </wp:inline>
        </w:drawing>
      </w:r>
      <w:r>
        <w:t>可得，甲船、乙船和木桶</w:t>
      </w:r>
      <w:r>
        <w:rPr>
          <w:rFonts w:ascii="Times New Roman" w:eastAsia="Times New Roman"/>
        </w:rPr>
        <w:t>1h</w:t>
      </w:r>
      <w:r>
        <w:t>通过的距离分别为：</w:t>
      </w:r>
    </w:p>
    <w:p w:rsidR="00DB3189" w:rsidRDefault="003436BD">
      <w:pPr>
        <w:pStyle w:val="a3"/>
        <w:spacing w:before="77"/>
        <w:ind w:left="1857"/>
        <w:rPr>
          <w:rFonts w:ascii="Times New Roman" w:eastAsia="Times New Roman" w:hAnsi="Times New Roman"/>
        </w:rPr>
      </w:pPr>
      <w:r>
        <w:rPr>
          <w:rFonts w:ascii="Times New Roman" w:eastAsia="Times New Roman" w:hAnsi="Times New Roman"/>
          <w:w w:val="99"/>
        </w:rPr>
        <w:t>s</w:t>
      </w:r>
      <w:r>
        <w:rPr>
          <w:spacing w:val="-2"/>
          <w:w w:val="106"/>
          <w:position w:val="-2"/>
          <w:sz w:val="10"/>
        </w:rPr>
        <w:t>甲船</w:t>
      </w:r>
      <w:r>
        <w:rPr>
          <w:spacing w:val="2"/>
          <w:w w:val="99"/>
        </w:rPr>
        <w:t>＝</w:t>
      </w:r>
      <w:r>
        <w:rPr>
          <w:rFonts w:ascii="Times New Roman" w:eastAsia="Times New Roman" w:hAnsi="Times New Roman"/>
          <w:w w:val="99"/>
        </w:rPr>
        <w:t>v</w:t>
      </w:r>
      <w:r>
        <w:rPr>
          <w:spacing w:val="12"/>
          <w:w w:val="106"/>
          <w:position w:val="-2"/>
          <w:sz w:val="10"/>
        </w:rPr>
        <w:t>甲实</w:t>
      </w:r>
      <w:r>
        <w:rPr>
          <w:rFonts w:ascii="Times New Roman" w:eastAsia="Times New Roman" w:hAnsi="Times New Roman"/>
          <w:spacing w:val="-1"/>
          <w:w w:val="99"/>
        </w:rPr>
        <w:t>t</w:t>
      </w:r>
      <w:r>
        <w:rPr>
          <w:spacing w:val="2"/>
          <w:w w:val="99"/>
        </w:rPr>
        <w:t>＝</w:t>
      </w:r>
      <w:r>
        <w:rPr>
          <w:rFonts w:ascii="Times New Roman" w:eastAsia="Times New Roman" w:hAnsi="Times New Roman"/>
          <w:spacing w:val="1"/>
          <w:w w:val="99"/>
        </w:rPr>
        <w:t>25</w:t>
      </w:r>
      <w:r>
        <w:rPr>
          <w:rFonts w:ascii="Times New Roman" w:eastAsia="Times New Roman" w:hAnsi="Times New Roman"/>
          <w:spacing w:val="-2"/>
          <w:w w:val="99"/>
        </w:rPr>
        <w:t>k</w:t>
      </w:r>
      <w:r>
        <w:rPr>
          <w:rFonts w:ascii="Times New Roman" w:eastAsia="Times New Roman" w:hAnsi="Times New Roman"/>
          <w:w w:val="99"/>
        </w:rPr>
        <w:t>m</w:t>
      </w:r>
      <w:r>
        <w:rPr>
          <w:rFonts w:ascii="Times New Roman" w:eastAsia="Times New Roman" w:hAnsi="Times New Roman"/>
          <w:spacing w:val="-1"/>
          <w:w w:val="99"/>
        </w:rPr>
        <w:t>/</w:t>
      </w:r>
      <w:r>
        <w:rPr>
          <w:rFonts w:ascii="Times New Roman" w:eastAsia="Times New Roman" w:hAnsi="Times New Roman"/>
          <w:spacing w:val="1"/>
          <w:w w:val="99"/>
        </w:rPr>
        <w:t>h</w:t>
      </w:r>
      <w:r>
        <w:rPr>
          <w:spacing w:val="2"/>
          <w:w w:val="99"/>
        </w:rPr>
        <w:t>×</w:t>
      </w:r>
      <w:r>
        <w:rPr>
          <w:rFonts w:ascii="Times New Roman" w:eastAsia="Times New Roman" w:hAnsi="Times New Roman"/>
          <w:spacing w:val="1"/>
          <w:w w:val="99"/>
        </w:rPr>
        <w:t>1</w:t>
      </w:r>
      <w:r>
        <w:rPr>
          <w:rFonts w:ascii="Times New Roman" w:eastAsia="Times New Roman" w:hAnsi="Times New Roman"/>
          <w:spacing w:val="-2"/>
          <w:w w:val="99"/>
        </w:rPr>
        <w:t>h</w:t>
      </w:r>
      <w:r>
        <w:rPr>
          <w:spacing w:val="2"/>
          <w:w w:val="99"/>
        </w:rPr>
        <w:t>＝</w:t>
      </w:r>
      <w:r>
        <w:rPr>
          <w:rFonts w:ascii="Times New Roman" w:eastAsia="Times New Roman" w:hAnsi="Times New Roman"/>
          <w:spacing w:val="1"/>
          <w:w w:val="99"/>
        </w:rPr>
        <w:t>25</w:t>
      </w:r>
      <w:r>
        <w:rPr>
          <w:rFonts w:ascii="Times New Roman" w:eastAsia="Times New Roman" w:hAnsi="Times New Roman"/>
          <w:spacing w:val="-2"/>
          <w:w w:val="99"/>
        </w:rPr>
        <w:t>k</w:t>
      </w:r>
      <w:r>
        <w:rPr>
          <w:rFonts w:ascii="Times New Roman" w:eastAsia="Times New Roman" w:hAnsi="Times New Roman"/>
          <w:w w:val="99"/>
        </w:rPr>
        <w:t>m</w:t>
      </w:r>
      <w:r>
        <w:rPr>
          <w:spacing w:val="-104"/>
          <w:w w:val="99"/>
        </w:rPr>
        <w:t>，</w:t>
      </w:r>
      <w:r>
        <w:rPr>
          <w:rFonts w:ascii="Times New Roman" w:eastAsia="Times New Roman" w:hAnsi="Times New Roman"/>
          <w:w w:val="99"/>
        </w:rPr>
        <w:t>s</w:t>
      </w:r>
      <w:r>
        <w:rPr>
          <w:spacing w:val="-1"/>
          <w:w w:val="106"/>
          <w:position w:val="-2"/>
          <w:sz w:val="10"/>
        </w:rPr>
        <w:t>乙船</w:t>
      </w:r>
      <w:r>
        <w:rPr>
          <w:spacing w:val="-1"/>
          <w:w w:val="99"/>
        </w:rPr>
        <w:t>＝</w:t>
      </w:r>
      <w:r>
        <w:rPr>
          <w:rFonts w:ascii="Times New Roman" w:eastAsia="Times New Roman" w:hAnsi="Times New Roman"/>
          <w:w w:val="99"/>
        </w:rPr>
        <w:t>v</w:t>
      </w:r>
      <w:r>
        <w:rPr>
          <w:spacing w:val="12"/>
          <w:w w:val="106"/>
          <w:position w:val="-2"/>
          <w:sz w:val="10"/>
        </w:rPr>
        <w:t>乙实</w:t>
      </w:r>
      <w:r>
        <w:rPr>
          <w:rFonts w:ascii="Times New Roman" w:eastAsia="Times New Roman" w:hAnsi="Times New Roman"/>
          <w:spacing w:val="-1"/>
          <w:w w:val="99"/>
        </w:rPr>
        <w:t>t</w:t>
      </w:r>
      <w:r>
        <w:rPr>
          <w:spacing w:val="-1"/>
          <w:w w:val="99"/>
        </w:rPr>
        <w:t>＝</w:t>
      </w:r>
      <w:r>
        <w:rPr>
          <w:rFonts w:ascii="Times New Roman" w:eastAsia="Times New Roman" w:hAnsi="Times New Roman"/>
          <w:spacing w:val="1"/>
          <w:w w:val="99"/>
        </w:rPr>
        <w:t>35</w:t>
      </w:r>
      <w:r>
        <w:rPr>
          <w:rFonts w:ascii="Times New Roman" w:eastAsia="Times New Roman" w:hAnsi="Times New Roman"/>
          <w:spacing w:val="-2"/>
          <w:w w:val="99"/>
        </w:rPr>
        <w:t>k</w:t>
      </w:r>
      <w:r>
        <w:rPr>
          <w:rFonts w:ascii="Times New Roman" w:eastAsia="Times New Roman" w:hAnsi="Times New Roman"/>
          <w:w w:val="99"/>
        </w:rPr>
        <w:t>m</w:t>
      </w:r>
      <w:r>
        <w:rPr>
          <w:rFonts w:ascii="Times New Roman" w:eastAsia="Times New Roman" w:hAnsi="Times New Roman"/>
          <w:spacing w:val="-1"/>
          <w:w w:val="99"/>
        </w:rPr>
        <w:t>/</w:t>
      </w:r>
      <w:r>
        <w:rPr>
          <w:rFonts w:ascii="Times New Roman" w:eastAsia="Times New Roman" w:hAnsi="Times New Roman"/>
          <w:spacing w:val="3"/>
          <w:w w:val="99"/>
        </w:rPr>
        <w:t>h</w:t>
      </w:r>
      <w:r>
        <w:rPr>
          <w:spacing w:val="-1"/>
          <w:w w:val="99"/>
        </w:rPr>
        <w:t>×</w:t>
      </w:r>
      <w:r>
        <w:rPr>
          <w:rFonts w:ascii="Times New Roman" w:eastAsia="Times New Roman" w:hAnsi="Times New Roman"/>
          <w:spacing w:val="1"/>
          <w:w w:val="99"/>
        </w:rPr>
        <w:t>1h</w:t>
      </w:r>
      <w:r>
        <w:rPr>
          <w:spacing w:val="2"/>
          <w:w w:val="99"/>
        </w:rPr>
        <w:t>＝</w:t>
      </w:r>
      <w:r>
        <w:rPr>
          <w:rFonts w:ascii="Times New Roman" w:eastAsia="Times New Roman" w:hAnsi="Times New Roman"/>
          <w:spacing w:val="1"/>
          <w:w w:val="99"/>
        </w:rPr>
        <w:t>35</w:t>
      </w:r>
      <w:r>
        <w:rPr>
          <w:rFonts w:ascii="Times New Roman" w:eastAsia="Times New Roman" w:hAnsi="Times New Roman"/>
          <w:spacing w:val="-2"/>
          <w:w w:val="99"/>
        </w:rPr>
        <w:t>k</w:t>
      </w:r>
      <w:r>
        <w:rPr>
          <w:rFonts w:ascii="Times New Roman" w:eastAsia="Times New Roman" w:hAnsi="Times New Roman"/>
          <w:w w:val="99"/>
        </w:rPr>
        <w:t>m</w:t>
      </w:r>
      <w:r>
        <w:rPr>
          <w:spacing w:val="-104"/>
          <w:w w:val="99"/>
        </w:rPr>
        <w:t>，</w:t>
      </w:r>
      <w:r>
        <w:rPr>
          <w:rFonts w:ascii="Times New Roman" w:eastAsia="Times New Roman" w:hAnsi="Times New Roman"/>
          <w:w w:val="99"/>
        </w:rPr>
        <w:t>s</w:t>
      </w:r>
      <w:r>
        <w:rPr>
          <w:spacing w:val="-2"/>
          <w:w w:val="106"/>
          <w:position w:val="-2"/>
          <w:sz w:val="10"/>
        </w:rPr>
        <w:t>木桶</w:t>
      </w:r>
      <w:r>
        <w:rPr>
          <w:spacing w:val="2"/>
          <w:w w:val="99"/>
        </w:rPr>
        <w:t>＝</w:t>
      </w:r>
      <w:r>
        <w:rPr>
          <w:rFonts w:ascii="Times New Roman" w:eastAsia="Times New Roman" w:hAnsi="Times New Roman"/>
          <w:w w:val="99"/>
        </w:rPr>
        <w:t>v</w:t>
      </w:r>
      <w:r>
        <w:rPr>
          <w:spacing w:val="11"/>
          <w:w w:val="106"/>
          <w:position w:val="-2"/>
          <w:sz w:val="10"/>
        </w:rPr>
        <w:t>木桶</w:t>
      </w:r>
      <w:r>
        <w:rPr>
          <w:rFonts w:ascii="Times New Roman" w:eastAsia="Times New Roman" w:hAnsi="Times New Roman"/>
          <w:spacing w:val="1"/>
          <w:w w:val="99"/>
        </w:rPr>
        <w:t>t</w:t>
      </w:r>
      <w:r>
        <w:rPr>
          <w:spacing w:val="-1"/>
          <w:w w:val="99"/>
        </w:rPr>
        <w:t>＝</w:t>
      </w:r>
      <w:r>
        <w:rPr>
          <w:rFonts w:ascii="Times New Roman" w:eastAsia="Times New Roman" w:hAnsi="Times New Roman"/>
          <w:spacing w:val="1"/>
          <w:w w:val="99"/>
        </w:rPr>
        <w:t>5</w:t>
      </w:r>
      <w:r>
        <w:rPr>
          <w:rFonts w:ascii="Times New Roman" w:eastAsia="Times New Roman" w:hAnsi="Times New Roman"/>
          <w:spacing w:val="-2"/>
          <w:w w:val="99"/>
        </w:rPr>
        <w:t>k</w:t>
      </w:r>
      <w:r>
        <w:rPr>
          <w:rFonts w:ascii="Times New Roman" w:eastAsia="Times New Roman" w:hAnsi="Times New Roman"/>
          <w:w w:val="99"/>
        </w:rPr>
        <w:t>m</w:t>
      </w:r>
      <w:r>
        <w:rPr>
          <w:rFonts w:ascii="Times New Roman" w:eastAsia="Times New Roman" w:hAnsi="Times New Roman"/>
          <w:spacing w:val="-1"/>
          <w:w w:val="99"/>
        </w:rPr>
        <w:t>/</w:t>
      </w:r>
      <w:r>
        <w:rPr>
          <w:rFonts w:ascii="Times New Roman" w:eastAsia="Times New Roman" w:hAnsi="Times New Roman"/>
          <w:w w:val="99"/>
        </w:rPr>
        <w:t>h</w:t>
      </w:r>
    </w:p>
    <w:p w:rsidR="00DB3189" w:rsidRDefault="003436BD">
      <w:pPr>
        <w:pStyle w:val="a3"/>
        <w:spacing w:before="47"/>
        <w:ind w:left="1857"/>
      </w:pPr>
      <w:r>
        <w:t>×</w:t>
      </w:r>
      <w:r>
        <w:rPr>
          <w:rFonts w:ascii="Times New Roman" w:eastAsia="Times New Roman" w:hAnsi="Times New Roman"/>
        </w:rPr>
        <w:t>1h</w:t>
      </w:r>
      <w:r>
        <w:t>＝</w:t>
      </w:r>
      <w:r>
        <w:rPr>
          <w:rFonts w:ascii="Times New Roman" w:eastAsia="Times New Roman" w:hAnsi="Times New Roman"/>
        </w:rPr>
        <w:t>5km</w:t>
      </w:r>
      <w:r>
        <w:t>，</w:t>
      </w:r>
    </w:p>
    <w:p w:rsidR="00DB3189" w:rsidRDefault="003436BD">
      <w:pPr>
        <w:pStyle w:val="a3"/>
        <w:spacing w:before="46"/>
        <w:ind w:left="1857"/>
      </w:pPr>
      <w:r>
        <w:t>所以，</w:t>
      </w:r>
      <w:r>
        <w:rPr>
          <w:rFonts w:ascii="Times New Roman" w:eastAsia="Times New Roman"/>
        </w:rPr>
        <w:t xml:space="preserve">1 </w:t>
      </w:r>
      <w:r>
        <w:t>小时后甲、乙船离木桶的距离分别为：</w:t>
      </w:r>
    </w:p>
    <w:p w:rsidR="00DB3189" w:rsidRDefault="003436BD">
      <w:pPr>
        <w:pStyle w:val="a3"/>
        <w:spacing w:before="139" w:line="360" w:lineRule="auto"/>
        <w:ind w:left="1857" w:right="594" w:firstLine="568"/>
      </w:pPr>
      <w:r>
        <w:rPr>
          <w:noProof/>
          <w:lang w:val="en-US" w:bidi="ar-SA"/>
        </w:rPr>
        <w:drawing>
          <wp:anchor distT="0" distB="0" distL="0" distR="0" simplePos="0" relativeHeight="251672576" behindDoc="1" locked="0" layoutInCell="1" allowOverlap="1">
            <wp:simplePos x="0" y="0"/>
            <wp:positionH relativeFrom="page">
              <wp:posOffset>1826895</wp:posOffset>
            </wp:positionH>
            <wp:positionV relativeFrom="paragraph">
              <wp:posOffset>87630</wp:posOffset>
            </wp:positionV>
            <wp:extent cx="362585" cy="229235"/>
            <wp:effectExtent l="0" t="0" r="0" b="0"/>
            <wp:wrapNone/>
            <wp:docPr id="6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95231" name="image31.png"/>
                    <pic:cNvPicPr>
                      <a:picLocks noChangeAspect="1"/>
                    </pic:cNvPicPr>
                  </pic:nvPicPr>
                  <pic:blipFill>
                    <a:blip r:embed="rId40" cstate="print"/>
                    <a:stretch>
                      <a:fillRect/>
                    </a:stretch>
                  </pic:blipFill>
                  <pic:spPr>
                    <a:xfrm>
                      <a:off x="0" y="0"/>
                      <a:ext cx="362712" cy="228938"/>
                    </a:xfrm>
                    <a:prstGeom prst="rect">
                      <a:avLst/>
                    </a:prstGeom>
                  </pic:spPr>
                </pic:pic>
              </a:graphicData>
            </a:graphic>
          </wp:anchor>
        </w:drawing>
      </w:r>
      <w:r>
        <w:t>＝</w:t>
      </w:r>
      <w:r>
        <w:rPr>
          <w:rFonts w:ascii="Times New Roman" w:eastAsia="Times New Roman"/>
        </w:rPr>
        <w:t>s</w:t>
      </w:r>
      <w:r>
        <w:rPr>
          <w:position w:val="-2"/>
          <w:sz w:val="10"/>
        </w:rPr>
        <w:t>甲</w:t>
      </w:r>
      <w:r>
        <w:rPr>
          <w:spacing w:val="-3"/>
          <w:position w:val="-2"/>
          <w:sz w:val="10"/>
        </w:rPr>
        <w:t>船</w:t>
      </w:r>
      <w:r>
        <w:rPr>
          <w:rFonts w:ascii="Times New Roman" w:eastAsia="Times New Roman"/>
        </w:rPr>
        <w:t>+s</w:t>
      </w:r>
      <w:r>
        <w:rPr>
          <w:position w:val="-2"/>
          <w:sz w:val="10"/>
        </w:rPr>
        <w:t>木桶</w:t>
      </w:r>
      <w:r>
        <w:t>＝</w:t>
      </w:r>
      <w:r>
        <w:rPr>
          <w:rFonts w:ascii="Times New Roman" w:eastAsia="Times New Roman"/>
        </w:rPr>
        <w:t>25km+5km</w:t>
      </w:r>
      <w:r>
        <w:t>＝</w:t>
      </w:r>
      <w:r>
        <w:rPr>
          <w:rFonts w:ascii="Times New Roman" w:eastAsia="Times New Roman"/>
        </w:rPr>
        <w:t>30km</w:t>
      </w:r>
      <w:r>
        <w:t>，</w:t>
      </w:r>
      <w:r>
        <w:rPr>
          <w:noProof/>
          <w:spacing w:val="2"/>
          <w:w w:val="99"/>
          <w:position w:val="-13"/>
          <w:lang w:val="en-US" w:bidi="ar-SA"/>
        </w:rPr>
        <w:drawing>
          <wp:inline distT="0" distB="0" distL="0" distR="0">
            <wp:extent cx="362585" cy="228600"/>
            <wp:effectExtent l="0" t="0" r="0" b="0"/>
            <wp:docPr id="6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79952" name="image32.png"/>
                    <pic:cNvPicPr>
                      <a:picLocks noChangeAspect="1"/>
                    </pic:cNvPicPr>
                  </pic:nvPicPr>
                  <pic:blipFill>
                    <a:blip r:embed="rId41" cstate="print"/>
                    <a:stretch>
                      <a:fillRect/>
                    </a:stretch>
                  </pic:blipFill>
                  <pic:spPr>
                    <a:xfrm>
                      <a:off x="0" y="0"/>
                      <a:ext cx="362712" cy="228938"/>
                    </a:xfrm>
                    <a:prstGeom prst="rect">
                      <a:avLst/>
                    </a:prstGeom>
                  </pic:spPr>
                </pic:pic>
              </a:graphicData>
            </a:graphic>
          </wp:inline>
        </w:drawing>
      </w:r>
      <w:r>
        <w:t>＝</w:t>
      </w:r>
      <w:r>
        <w:rPr>
          <w:rFonts w:ascii="Times New Roman" w:eastAsia="Times New Roman"/>
        </w:rPr>
        <w:t>s</w:t>
      </w:r>
      <w:r>
        <w:rPr>
          <w:position w:val="-2"/>
          <w:sz w:val="10"/>
        </w:rPr>
        <w:t>乙</w:t>
      </w:r>
      <w:r>
        <w:rPr>
          <w:spacing w:val="-3"/>
          <w:position w:val="-2"/>
          <w:sz w:val="10"/>
        </w:rPr>
        <w:t>船</w:t>
      </w:r>
      <w:r>
        <w:t>﹣</w:t>
      </w:r>
      <w:r>
        <w:rPr>
          <w:rFonts w:ascii="Times New Roman" w:eastAsia="Times New Roman"/>
        </w:rPr>
        <w:t>s</w:t>
      </w:r>
      <w:r>
        <w:rPr>
          <w:position w:val="-2"/>
          <w:sz w:val="10"/>
        </w:rPr>
        <w:t>木桶</w:t>
      </w:r>
      <w:r>
        <w:t>＝</w:t>
      </w:r>
      <w:r>
        <w:rPr>
          <w:rFonts w:ascii="Times New Roman" w:eastAsia="Times New Roman"/>
        </w:rPr>
        <w:t>35km</w:t>
      </w:r>
      <w:r>
        <w:t>﹣</w:t>
      </w:r>
      <w:r>
        <w:rPr>
          <w:rFonts w:ascii="Times New Roman" w:eastAsia="Times New Roman"/>
        </w:rPr>
        <w:t>5km</w:t>
      </w:r>
      <w:r>
        <w:t>＝</w:t>
      </w:r>
      <w:r>
        <w:rPr>
          <w:rFonts w:ascii="Times New Roman" w:eastAsia="Times New Roman"/>
        </w:rPr>
        <w:t>30km</w:t>
      </w:r>
      <w:r>
        <w:t>。故选：</w:t>
      </w:r>
      <w:r>
        <w:rPr>
          <w:rFonts w:ascii="Times New Roman" w:eastAsia="Times New Roman"/>
        </w:rPr>
        <w:t>B</w:t>
      </w:r>
      <w:r>
        <w:t>。</w:t>
      </w:r>
    </w:p>
    <w:p w:rsidR="00DB3189" w:rsidRDefault="00DB3189">
      <w:pPr>
        <w:pStyle w:val="a3"/>
        <w:spacing w:before="11"/>
        <w:rPr>
          <w:sz w:val="17"/>
        </w:rPr>
      </w:pPr>
    </w:p>
    <w:p w:rsidR="00DB3189" w:rsidRDefault="003436BD">
      <w:pPr>
        <w:pStyle w:val="a4"/>
        <w:numPr>
          <w:ilvl w:val="0"/>
          <w:numId w:val="11"/>
        </w:numPr>
        <w:tabs>
          <w:tab w:val="left" w:pos="378"/>
          <w:tab w:val="left" w:pos="1583"/>
        </w:tabs>
        <w:spacing w:line="280" w:lineRule="auto"/>
        <w:ind w:left="1583" w:right="210" w:hanging="1472"/>
        <w:rPr>
          <w:sz w:val="21"/>
        </w:rPr>
      </w:pPr>
      <w:r>
        <w:rPr>
          <w:sz w:val="21"/>
        </w:rPr>
        <w:t>【解答】</w:t>
      </w:r>
      <w:r>
        <w:rPr>
          <w:sz w:val="21"/>
        </w:rPr>
        <w:tab/>
      </w:r>
      <w:r>
        <w:rPr>
          <w:w w:val="95"/>
          <w:sz w:val="21"/>
        </w:rPr>
        <w:t>解</w:t>
      </w:r>
      <w:r>
        <w:rPr>
          <w:spacing w:val="-5"/>
          <w:w w:val="95"/>
          <w:sz w:val="21"/>
        </w:rPr>
        <w:t>：</w:t>
      </w:r>
      <w:r>
        <w:rPr>
          <w:w w:val="95"/>
          <w:sz w:val="21"/>
        </w:rPr>
        <w:t>当嫦娥四号从空中下降时</w:t>
      </w:r>
      <w:r>
        <w:rPr>
          <w:spacing w:val="-3"/>
          <w:w w:val="95"/>
          <w:sz w:val="21"/>
        </w:rPr>
        <w:t>，</w:t>
      </w:r>
      <w:r>
        <w:rPr>
          <w:w w:val="95"/>
          <w:sz w:val="21"/>
        </w:rPr>
        <w:t>以嫦娥四号</w:t>
      </w:r>
      <w:r>
        <w:rPr>
          <w:spacing w:val="-3"/>
          <w:w w:val="95"/>
          <w:sz w:val="21"/>
        </w:rPr>
        <w:t>、</w:t>
      </w:r>
      <w:r>
        <w:rPr>
          <w:w w:val="95"/>
          <w:sz w:val="21"/>
        </w:rPr>
        <w:t>嫦娥四号上的照相机</w:t>
      </w:r>
      <w:r>
        <w:rPr>
          <w:spacing w:val="-3"/>
          <w:w w:val="95"/>
          <w:sz w:val="21"/>
        </w:rPr>
        <w:t>、</w:t>
      </w:r>
      <w:r>
        <w:rPr>
          <w:w w:val="95"/>
          <w:sz w:val="21"/>
        </w:rPr>
        <w:t xml:space="preserve">嫦娥四号上的计算机   </w:t>
      </w:r>
      <w:r>
        <w:rPr>
          <w:sz w:val="21"/>
        </w:rPr>
        <w:t>为参照物，嫦娥四号与它们之间均没有位置变化，是静止的；</w:t>
      </w:r>
    </w:p>
    <w:p w:rsidR="00DB3189" w:rsidRDefault="003436BD">
      <w:pPr>
        <w:pStyle w:val="a3"/>
        <w:spacing w:before="2" w:line="283" w:lineRule="auto"/>
        <w:ind w:left="1857" w:right="212"/>
      </w:pPr>
      <w:r>
        <w:rPr>
          <w:spacing w:val="-5"/>
          <w:w w:val="95"/>
        </w:rPr>
        <w:t xml:space="preserve">以月球表面为参照物，嫦娥四号对于月球表面之间的位置不断发生变化，是运动的，所  </w:t>
      </w:r>
      <w:r>
        <w:rPr>
          <w:spacing w:val="-5"/>
        </w:rPr>
        <w:t>以说嫦娥四号是运动的，所选参照物是月球表面。</w:t>
      </w:r>
    </w:p>
    <w:p w:rsidR="00DB3189" w:rsidRDefault="003436BD">
      <w:pPr>
        <w:pStyle w:val="a3"/>
        <w:spacing w:line="265" w:lineRule="exact"/>
        <w:ind w:left="1857"/>
      </w:pPr>
      <w:r>
        <w:t>故选：</w:t>
      </w:r>
      <w:r>
        <w:rPr>
          <w:rFonts w:ascii="Times New Roman" w:eastAsia="Times New Roman"/>
        </w:rPr>
        <w:t>B</w:t>
      </w:r>
      <w:r>
        <w:t>。</w:t>
      </w:r>
    </w:p>
    <w:p w:rsidR="00DB3189" w:rsidRDefault="00DB3189">
      <w:pPr>
        <w:spacing w:line="265" w:lineRule="exact"/>
        <w:sectPr w:rsidR="00DB3189">
          <w:pgSz w:w="11910" w:h="16840"/>
          <w:pgMar w:top="1080" w:right="920" w:bottom="280" w:left="1020" w:header="720" w:footer="720" w:gutter="0"/>
          <w:cols w:space="708"/>
        </w:sectPr>
      </w:pPr>
    </w:p>
    <w:p w:rsidR="00DB3189" w:rsidRDefault="003436BD">
      <w:pPr>
        <w:pStyle w:val="a4"/>
        <w:numPr>
          <w:ilvl w:val="0"/>
          <w:numId w:val="11"/>
        </w:numPr>
        <w:tabs>
          <w:tab w:val="left" w:pos="378"/>
          <w:tab w:val="left" w:pos="1583"/>
        </w:tabs>
        <w:spacing w:before="58"/>
        <w:ind w:left="377" w:hanging="266"/>
        <w:rPr>
          <w:rFonts w:ascii="Times New Roman" w:eastAsia="Times New Roman"/>
          <w:sz w:val="21"/>
        </w:rPr>
      </w:pPr>
      <w:r>
        <w:rPr>
          <w:sz w:val="21"/>
        </w:rPr>
        <w:lastRenderedPageBreak/>
        <w:t>【解答】</w:t>
      </w:r>
      <w:r>
        <w:rPr>
          <w:sz w:val="21"/>
        </w:rPr>
        <w:tab/>
        <w:t>解</w:t>
      </w:r>
      <w:r>
        <w:rPr>
          <w:spacing w:val="-6"/>
          <w:sz w:val="21"/>
        </w:rPr>
        <w:t>：</w:t>
      </w:r>
      <w:r>
        <w:rPr>
          <w:rFonts w:ascii="Times New Roman" w:eastAsia="Times New Roman"/>
          <w:spacing w:val="-6"/>
          <w:sz w:val="21"/>
        </w:rPr>
        <w:t>AB</w:t>
      </w:r>
      <w:r>
        <w:rPr>
          <w:spacing w:val="-17"/>
          <w:sz w:val="21"/>
        </w:rPr>
        <w:t>、</w:t>
      </w:r>
      <w:r>
        <w:rPr>
          <w:sz w:val="21"/>
        </w:rPr>
        <w:t>速度表指针显示的是物体的瞬时速度</w:t>
      </w:r>
      <w:r>
        <w:rPr>
          <w:spacing w:val="-20"/>
          <w:sz w:val="21"/>
        </w:rPr>
        <w:t>，</w:t>
      </w:r>
      <w:r>
        <w:rPr>
          <w:sz w:val="21"/>
        </w:rPr>
        <w:t>故瞬时速度为</w:t>
      </w:r>
      <w:r>
        <w:rPr>
          <w:rFonts w:ascii="Times New Roman" w:eastAsia="Times New Roman"/>
          <w:spacing w:val="-3"/>
          <w:sz w:val="21"/>
        </w:rPr>
        <w:t>90km/h</w:t>
      </w:r>
      <w:r>
        <w:rPr>
          <w:spacing w:val="-3"/>
          <w:sz w:val="21"/>
        </w:rPr>
        <w:t>，</w:t>
      </w:r>
      <w:r>
        <w:rPr>
          <w:sz w:val="21"/>
        </w:rPr>
        <w:t>不是</w:t>
      </w:r>
      <w:r>
        <w:rPr>
          <w:rFonts w:ascii="Times New Roman" w:eastAsia="Times New Roman"/>
          <w:spacing w:val="-3"/>
          <w:sz w:val="21"/>
        </w:rPr>
        <w:t>90m/s</w:t>
      </w:r>
      <w:r>
        <w:rPr>
          <w:spacing w:val="-3"/>
          <w:sz w:val="21"/>
        </w:rPr>
        <w:t>；</w:t>
      </w:r>
      <w:r>
        <w:rPr>
          <w:sz w:val="21"/>
        </w:rPr>
        <w:t>故</w:t>
      </w:r>
      <w:r>
        <w:rPr>
          <w:rFonts w:ascii="Times New Roman" w:eastAsia="Times New Roman"/>
          <w:sz w:val="21"/>
        </w:rPr>
        <w:t>A</w:t>
      </w:r>
    </w:p>
    <w:p w:rsidR="00DB3189" w:rsidRDefault="003436BD">
      <w:pPr>
        <w:pStyle w:val="a3"/>
        <w:spacing w:before="48"/>
        <w:ind w:left="1583"/>
      </w:pPr>
      <w:r>
        <w:t>正确，</w:t>
      </w:r>
      <w:r>
        <w:rPr>
          <w:rFonts w:ascii="Times New Roman" w:eastAsia="Times New Roman"/>
        </w:rPr>
        <w:t xml:space="preserve">B </w:t>
      </w:r>
      <w:r>
        <w:t>错误；</w:t>
      </w:r>
    </w:p>
    <w:p w:rsidR="00DB3189" w:rsidRDefault="003436BD">
      <w:pPr>
        <w:pStyle w:val="a3"/>
        <w:spacing w:before="45" w:line="283" w:lineRule="auto"/>
        <w:ind w:left="1857" w:right="215"/>
      </w:pPr>
      <w:r>
        <w:rPr>
          <w:rFonts w:ascii="Times New Roman" w:eastAsia="Times New Roman"/>
        </w:rPr>
        <w:t>CD</w:t>
      </w:r>
      <w:r>
        <w:t xml:space="preserve">、因速度表指针显示的是物体的瞬时速度，汽车不是匀速直线运动，故不能确定启动后 </w:t>
      </w:r>
      <w:r>
        <w:rPr>
          <w:rFonts w:ascii="Times New Roman" w:eastAsia="Times New Roman"/>
        </w:rPr>
        <w:t xml:space="preserve">20s </w:t>
      </w:r>
      <w:r>
        <w:t xml:space="preserve">内汽车的平均速度是 </w:t>
      </w:r>
      <w:r>
        <w:rPr>
          <w:rFonts w:ascii="Times New Roman" w:eastAsia="Times New Roman"/>
        </w:rPr>
        <w:t>90km/h</w:t>
      </w:r>
      <w:r>
        <w:t xml:space="preserve">；故 </w:t>
      </w:r>
      <w:r>
        <w:rPr>
          <w:rFonts w:ascii="Times New Roman" w:eastAsia="Times New Roman"/>
        </w:rPr>
        <w:t xml:space="preserve">CD </w:t>
      </w:r>
      <w:r>
        <w:t>错误；</w:t>
      </w:r>
    </w:p>
    <w:p w:rsidR="00DB3189" w:rsidRDefault="003436BD">
      <w:pPr>
        <w:pStyle w:val="a3"/>
        <w:spacing w:line="268" w:lineRule="exact"/>
        <w:ind w:left="1857"/>
      </w:pPr>
      <w:r>
        <w:t>故选：</w:t>
      </w:r>
      <w:r>
        <w:rPr>
          <w:rFonts w:ascii="Times New Roman" w:eastAsia="Times New Roman"/>
        </w:rPr>
        <w:t>A</w:t>
      </w:r>
      <w:r>
        <w:t>。</w:t>
      </w:r>
    </w:p>
    <w:p w:rsidR="00DB3189" w:rsidRDefault="00DB3189">
      <w:pPr>
        <w:pStyle w:val="a3"/>
        <w:spacing w:before="4"/>
        <w:rPr>
          <w:sz w:val="28"/>
        </w:rPr>
      </w:pPr>
    </w:p>
    <w:p w:rsidR="00DB3189" w:rsidRDefault="003436BD">
      <w:pPr>
        <w:pStyle w:val="a4"/>
        <w:numPr>
          <w:ilvl w:val="0"/>
          <w:numId w:val="11"/>
        </w:numPr>
        <w:tabs>
          <w:tab w:val="left" w:pos="378"/>
          <w:tab w:val="left" w:pos="1583"/>
        </w:tabs>
        <w:spacing w:line="283" w:lineRule="auto"/>
        <w:ind w:left="1583" w:right="212" w:hanging="1472"/>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2"/>
          <w:w w:val="99"/>
          <w:sz w:val="21"/>
        </w:rPr>
        <w:t>解</w:t>
      </w:r>
      <w:r>
        <w:rPr>
          <w:spacing w:val="-101"/>
          <w:w w:val="99"/>
          <w:sz w:val="21"/>
        </w:rPr>
        <w:t>：</w:t>
      </w:r>
      <w:r>
        <w:rPr>
          <w:spacing w:val="2"/>
          <w:w w:val="99"/>
          <w:sz w:val="21"/>
        </w:rPr>
        <w:t>“天</w:t>
      </w:r>
      <w:r>
        <w:rPr>
          <w:spacing w:val="4"/>
          <w:w w:val="99"/>
          <w:sz w:val="21"/>
        </w:rPr>
        <w:t>舟</w:t>
      </w:r>
      <w:r>
        <w:rPr>
          <w:spacing w:val="2"/>
          <w:w w:val="99"/>
          <w:sz w:val="21"/>
        </w:rPr>
        <w:t>一</w:t>
      </w:r>
      <w:r>
        <w:rPr>
          <w:spacing w:val="4"/>
          <w:w w:val="99"/>
          <w:sz w:val="21"/>
        </w:rPr>
        <w:t>号</w:t>
      </w:r>
      <w:r>
        <w:rPr>
          <w:spacing w:val="2"/>
          <w:w w:val="99"/>
          <w:sz w:val="21"/>
        </w:rPr>
        <w:t>”飞</w:t>
      </w:r>
      <w:r>
        <w:rPr>
          <w:spacing w:val="4"/>
          <w:w w:val="99"/>
          <w:sz w:val="21"/>
        </w:rPr>
        <w:t>船与</w:t>
      </w:r>
      <w:r>
        <w:rPr>
          <w:spacing w:val="2"/>
          <w:w w:val="99"/>
          <w:sz w:val="21"/>
        </w:rPr>
        <w:t>“天</w:t>
      </w:r>
      <w:r>
        <w:rPr>
          <w:spacing w:val="4"/>
          <w:w w:val="99"/>
          <w:sz w:val="21"/>
        </w:rPr>
        <w:t>宫</w:t>
      </w:r>
      <w:r>
        <w:rPr>
          <w:spacing w:val="2"/>
          <w:w w:val="99"/>
          <w:sz w:val="21"/>
        </w:rPr>
        <w:t>二</w:t>
      </w:r>
      <w:r>
        <w:rPr>
          <w:spacing w:val="4"/>
          <w:w w:val="99"/>
          <w:sz w:val="21"/>
        </w:rPr>
        <w:t>号</w:t>
      </w:r>
      <w:r>
        <w:rPr>
          <w:spacing w:val="2"/>
          <w:w w:val="99"/>
          <w:sz w:val="21"/>
        </w:rPr>
        <w:t>”实</w:t>
      </w:r>
      <w:r>
        <w:rPr>
          <w:spacing w:val="4"/>
          <w:w w:val="99"/>
          <w:sz w:val="21"/>
        </w:rPr>
        <w:t>现</w:t>
      </w:r>
      <w:r>
        <w:rPr>
          <w:spacing w:val="2"/>
          <w:w w:val="99"/>
          <w:sz w:val="21"/>
        </w:rPr>
        <w:t>对</w:t>
      </w:r>
      <w:r>
        <w:rPr>
          <w:spacing w:val="4"/>
          <w:w w:val="99"/>
          <w:sz w:val="21"/>
        </w:rPr>
        <w:t>接</w:t>
      </w:r>
      <w:r>
        <w:rPr>
          <w:spacing w:val="2"/>
          <w:w w:val="99"/>
          <w:sz w:val="21"/>
        </w:rPr>
        <w:t>后</w:t>
      </w:r>
      <w:r>
        <w:rPr>
          <w:spacing w:val="4"/>
          <w:w w:val="99"/>
          <w:sz w:val="21"/>
        </w:rPr>
        <w:t>，</w:t>
      </w:r>
      <w:r>
        <w:rPr>
          <w:spacing w:val="2"/>
          <w:w w:val="99"/>
          <w:sz w:val="21"/>
        </w:rPr>
        <w:t>保持</w:t>
      </w:r>
      <w:r>
        <w:rPr>
          <w:spacing w:val="4"/>
          <w:w w:val="99"/>
          <w:sz w:val="21"/>
        </w:rPr>
        <w:t>相</w:t>
      </w:r>
      <w:r>
        <w:rPr>
          <w:spacing w:val="2"/>
          <w:w w:val="99"/>
          <w:sz w:val="21"/>
        </w:rPr>
        <w:t>对</w:t>
      </w:r>
      <w:r>
        <w:rPr>
          <w:spacing w:val="4"/>
          <w:w w:val="99"/>
          <w:sz w:val="21"/>
        </w:rPr>
        <w:t>静</w:t>
      </w:r>
      <w:r>
        <w:rPr>
          <w:spacing w:val="2"/>
          <w:w w:val="99"/>
          <w:sz w:val="21"/>
        </w:rPr>
        <w:t>止，</w:t>
      </w:r>
      <w:r>
        <w:rPr>
          <w:spacing w:val="4"/>
          <w:w w:val="99"/>
          <w:sz w:val="21"/>
        </w:rPr>
        <w:t>以</w:t>
      </w:r>
      <w:r>
        <w:rPr>
          <w:spacing w:val="2"/>
          <w:w w:val="99"/>
          <w:sz w:val="21"/>
        </w:rPr>
        <w:t>对</w:t>
      </w:r>
      <w:r>
        <w:rPr>
          <w:spacing w:val="4"/>
          <w:w w:val="99"/>
          <w:sz w:val="21"/>
        </w:rPr>
        <w:t>方</w:t>
      </w:r>
      <w:r>
        <w:rPr>
          <w:spacing w:val="2"/>
          <w:w w:val="99"/>
          <w:sz w:val="21"/>
        </w:rPr>
        <w:t>为</w:t>
      </w:r>
      <w:r>
        <w:rPr>
          <w:spacing w:val="4"/>
          <w:w w:val="99"/>
          <w:sz w:val="21"/>
        </w:rPr>
        <w:t>参</w:t>
      </w:r>
      <w:r>
        <w:rPr>
          <w:spacing w:val="2"/>
          <w:w w:val="99"/>
          <w:sz w:val="21"/>
        </w:rPr>
        <w:t>照物</w:t>
      </w:r>
      <w:r>
        <w:rPr>
          <w:spacing w:val="4"/>
          <w:w w:val="99"/>
          <w:sz w:val="21"/>
        </w:rPr>
        <w:t>，</w:t>
      </w:r>
      <w:r>
        <w:rPr>
          <w:w w:val="99"/>
          <w:sz w:val="21"/>
        </w:rPr>
        <w:t>两</w:t>
      </w:r>
      <w:r>
        <w:rPr>
          <w:spacing w:val="-1"/>
          <w:w w:val="99"/>
          <w:sz w:val="21"/>
        </w:rPr>
        <w:t>者</w:t>
      </w:r>
      <w:r>
        <w:rPr>
          <w:spacing w:val="2"/>
          <w:w w:val="99"/>
          <w:sz w:val="21"/>
        </w:rPr>
        <w:t>都</w:t>
      </w:r>
      <w:r>
        <w:rPr>
          <w:spacing w:val="-1"/>
          <w:w w:val="99"/>
          <w:sz w:val="21"/>
        </w:rPr>
        <w:t>是</w:t>
      </w:r>
      <w:r>
        <w:rPr>
          <w:spacing w:val="2"/>
          <w:w w:val="99"/>
          <w:sz w:val="21"/>
        </w:rPr>
        <w:t>静</w:t>
      </w:r>
      <w:r>
        <w:rPr>
          <w:spacing w:val="-1"/>
          <w:w w:val="99"/>
          <w:sz w:val="21"/>
        </w:rPr>
        <w:t>止</w:t>
      </w:r>
      <w:r>
        <w:rPr>
          <w:spacing w:val="2"/>
          <w:w w:val="99"/>
          <w:sz w:val="21"/>
        </w:rPr>
        <w:t>的</w:t>
      </w:r>
      <w:r>
        <w:rPr>
          <w:spacing w:val="-1"/>
          <w:w w:val="99"/>
          <w:sz w:val="21"/>
        </w:rPr>
        <w:t>。</w:t>
      </w:r>
      <w:r>
        <w:rPr>
          <w:spacing w:val="2"/>
          <w:w w:val="99"/>
          <w:sz w:val="21"/>
        </w:rPr>
        <w:t>所</w:t>
      </w:r>
      <w:r>
        <w:rPr>
          <w:spacing w:val="-1"/>
          <w:w w:val="99"/>
          <w:sz w:val="21"/>
        </w:rPr>
        <w:t>以</w:t>
      </w:r>
      <w:r>
        <w:rPr>
          <w:spacing w:val="2"/>
          <w:w w:val="99"/>
          <w:sz w:val="21"/>
        </w:rPr>
        <w:t>选</w:t>
      </w:r>
      <w:r>
        <w:rPr>
          <w:spacing w:val="-1"/>
          <w:w w:val="99"/>
          <w:sz w:val="21"/>
        </w:rPr>
        <w:t>择</w:t>
      </w:r>
      <w:r>
        <w:rPr>
          <w:spacing w:val="2"/>
          <w:w w:val="99"/>
          <w:sz w:val="21"/>
        </w:rPr>
        <w:t>“</w:t>
      </w:r>
      <w:r>
        <w:rPr>
          <w:spacing w:val="-1"/>
          <w:w w:val="99"/>
          <w:sz w:val="21"/>
        </w:rPr>
        <w:t>天</w:t>
      </w:r>
      <w:r>
        <w:rPr>
          <w:spacing w:val="2"/>
          <w:w w:val="99"/>
          <w:sz w:val="21"/>
        </w:rPr>
        <w:t>宫</w:t>
      </w:r>
      <w:r>
        <w:rPr>
          <w:spacing w:val="-1"/>
          <w:w w:val="99"/>
          <w:sz w:val="21"/>
        </w:rPr>
        <w:t>二</w:t>
      </w:r>
      <w:r>
        <w:rPr>
          <w:spacing w:val="2"/>
          <w:w w:val="99"/>
          <w:sz w:val="21"/>
        </w:rPr>
        <w:t>号</w:t>
      </w:r>
      <w:r>
        <w:rPr>
          <w:spacing w:val="-1"/>
          <w:w w:val="99"/>
          <w:sz w:val="21"/>
        </w:rPr>
        <w:t>”为</w:t>
      </w:r>
      <w:r>
        <w:rPr>
          <w:spacing w:val="2"/>
          <w:w w:val="99"/>
          <w:sz w:val="21"/>
        </w:rPr>
        <w:t>参</w:t>
      </w:r>
      <w:r>
        <w:rPr>
          <w:spacing w:val="-1"/>
          <w:w w:val="99"/>
          <w:sz w:val="21"/>
        </w:rPr>
        <w:t>照</w:t>
      </w:r>
      <w:r>
        <w:rPr>
          <w:spacing w:val="2"/>
          <w:w w:val="99"/>
          <w:sz w:val="21"/>
        </w:rPr>
        <w:t>物</w:t>
      </w:r>
      <w:r>
        <w:rPr>
          <w:spacing w:val="-104"/>
          <w:w w:val="99"/>
          <w:sz w:val="21"/>
        </w:rPr>
        <w:t>，</w:t>
      </w:r>
      <w:r>
        <w:rPr>
          <w:spacing w:val="2"/>
          <w:w w:val="99"/>
          <w:sz w:val="21"/>
        </w:rPr>
        <w:t>“</w:t>
      </w:r>
      <w:r>
        <w:rPr>
          <w:spacing w:val="-1"/>
          <w:w w:val="99"/>
          <w:sz w:val="21"/>
        </w:rPr>
        <w:t>天</w:t>
      </w:r>
      <w:r>
        <w:rPr>
          <w:spacing w:val="2"/>
          <w:w w:val="99"/>
          <w:sz w:val="21"/>
        </w:rPr>
        <w:t>舟</w:t>
      </w:r>
      <w:r>
        <w:rPr>
          <w:spacing w:val="-1"/>
          <w:w w:val="99"/>
          <w:sz w:val="21"/>
        </w:rPr>
        <w:t>一</w:t>
      </w:r>
      <w:r>
        <w:rPr>
          <w:spacing w:val="2"/>
          <w:w w:val="99"/>
          <w:sz w:val="21"/>
        </w:rPr>
        <w:t>号</w:t>
      </w:r>
      <w:r>
        <w:rPr>
          <w:spacing w:val="-1"/>
          <w:w w:val="99"/>
          <w:sz w:val="21"/>
        </w:rPr>
        <w:t>”是</w:t>
      </w:r>
      <w:r>
        <w:rPr>
          <w:spacing w:val="2"/>
          <w:w w:val="99"/>
          <w:sz w:val="21"/>
        </w:rPr>
        <w:t>静</w:t>
      </w:r>
      <w:r>
        <w:rPr>
          <w:spacing w:val="-1"/>
          <w:w w:val="99"/>
          <w:sz w:val="21"/>
        </w:rPr>
        <w:t>止</w:t>
      </w:r>
      <w:r>
        <w:rPr>
          <w:spacing w:val="2"/>
          <w:w w:val="99"/>
          <w:sz w:val="21"/>
        </w:rPr>
        <w:t>的</w:t>
      </w:r>
      <w:r>
        <w:rPr>
          <w:w w:val="99"/>
          <w:sz w:val="21"/>
        </w:rPr>
        <w:t>。</w:t>
      </w:r>
    </w:p>
    <w:p w:rsidR="00DB3189" w:rsidRDefault="003436BD">
      <w:pPr>
        <w:pStyle w:val="a3"/>
        <w:spacing w:line="265" w:lineRule="exact"/>
        <w:ind w:left="1857"/>
      </w:pPr>
      <w:r>
        <w:rPr>
          <w:w w:val="95"/>
        </w:rPr>
        <w:t>故选：</w:t>
      </w:r>
      <w:r>
        <w:rPr>
          <w:rFonts w:ascii="Times New Roman" w:eastAsia="Times New Roman"/>
          <w:w w:val="95"/>
        </w:rPr>
        <w:t>B</w:t>
      </w:r>
      <w:r>
        <w:rPr>
          <w:w w:val="95"/>
        </w:rPr>
        <w:t>。</w:t>
      </w:r>
    </w:p>
    <w:p w:rsidR="00DB3189" w:rsidRDefault="00DB3189">
      <w:pPr>
        <w:pStyle w:val="a3"/>
        <w:rPr>
          <w:sz w:val="22"/>
        </w:rPr>
      </w:pPr>
    </w:p>
    <w:p w:rsidR="00DB3189" w:rsidRDefault="00DB3189">
      <w:pPr>
        <w:pStyle w:val="a3"/>
        <w:spacing w:before="7"/>
        <w:rPr>
          <w:sz w:val="29"/>
        </w:rPr>
      </w:pPr>
    </w:p>
    <w:p w:rsidR="00DB3189" w:rsidRDefault="003436BD">
      <w:pPr>
        <w:pStyle w:val="2"/>
      </w:pPr>
      <w:r>
        <w:t>二、填空题（</w:t>
      </w:r>
      <w:r>
        <w:rPr>
          <w:spacing w:val="-30"/>
        </w:rPr>
        <w:t xml:space="preserve">共 </w:t>
      </w:r>
      <w:r>
        <w:rPr>
          <w:rFonts w:ascii="Times New Roman" w:eastAsia="Times New Roman"/>
        </w:rPr>
        <w:t xml:space="preserve">14 </w:t>
      </w:r>
      <w:r>
        <w:t>小题）</w:t>
      </w:r>
    </w:p>
    <w:p w:rsidR="00DB3189" w:rsidRDefault="00DB3189">
      <w:pPr>
        <w:pStyle w:val="a3"/>
        <w:spacing w:before="11"/>
        <w:rPr>
          <w:rFonts w:ascii="黑体"/>
          <w:sz w:val="26"/>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解：全程所用的时间：</w:t>
      </w:r>
      <w:r>
        <w:rPr>
          <w:rFonts w:ascii="Times New Roman" w:eastAsia="Times New Roman"/>
          <w:sz w:val="21"/>
        </w:rPr>
        <w:t>t</w:t>
      </w:r>
      <w:r>
        <w:rPr>
          <w:sz w:val="21"/>
        </w:rPr>
        <w:t>＝</w:t>
      </w:r>
      <w:r>
        <w:rPr>
          <w:rFonts w:ascii="Times New Roman" w:eastAsia="Times New Roman"/>
          <w:sz w:val="21"/>
        </w:rPr>
        <w:t>3min20s</w:t>
      </w:r>
      <w:r>
        <w:rPr>
          <w:sz w:val="21"/>
        </w:rPr>
        <w:t>＝</w:t>
      </w:r>
      <w:r>
        <w:rPr>
          <w:rFonts w:ascii="Times New Roman" w:eastAsia="Times New Roman"/>
          <w:sz w:val="21"/>
        </w:rPr>
        <w:t>200s</w:t>
      </w:r>
      <w:r>
        <w:rPr>
          <w:sz w:val="21"/>
        </w:rPr>
        <w:t>，</w:t>
      </w:r>
    </w:p>
    <w:p w:rsidR="00DB3189" w:rsidRDefault="003436BD">
      <w:pPr>
        <w:pStyle w:val="a3"/>
        <w:spacing w:before="77" w:line="276" w:lineRule="auto"/>
        <w:ind w:left="1857" w:right="3276"/>
      </w:pPr>
      <w:r>
        <w:rPr>
          <w:w w:val="95"/>
        </w:rPr>
        <w:t>则长跑过程中她的平均速度：</w:t>
      </w:r>
      <w:r>
        <w:rPr>
          <w:rFonts w:ascii="Times New Roman" w:eastAsia="Times New Roman"/>
          <w:w w:val="95"/>
        </w:rPr>
        <w:t>v</w:t>
      </w:r>
      <w:r>
        <w:rPr>
          <w:w w:val="95"/>
        </w:rPr>
        <w:t>＝</w:t>
      </w:r>
      <w:r>
        <w:rPr>
          <w:noProof/>
          <w:spacing w:val="2"/>
          <w:w w:val="99"/>
          <w:position w:val="-21"/>
          <w:lang w:val="en-US" w:bidi="ar-SA"/>
        </w:rPr>
        <w:drawing>
          <wp:inline distT="0" distB="0" distL="0" distR="0">
            <wp:extent cx="123190" cy="333375"/>
            <wp:effectExtent l="0" t="0" r="0" b="0"/>
            <wp:docPr id="7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23717" name="image33.png"/>
                    <pic:cNvPicPr>
                      <a:picLocks noChangeAspect="1"/>
                    </pic:cNvPicPr>
                  </pic:nvPicPr>
                  <pic:blipFill>
                    <a:blip r:embed="rId42" cstate="print"/>
                    <a:stretch>
                      <a:fillRect/>
                    </a:stretch>
                  </pic:blipFill>
                  <pic:spPr>
                    <a:xfrm>
                      <a:off x="0" y="0"/>
                      <a:ext cx="123444" cy="333755"/>
                    </a:xfrm>
                    <a:prstGeom prst="rect">
                      <a:avLst/>
                    </a:prstGeom>
                  </pic:spPr>
                </pic:pic>
              </a:graphicData>
            </a:graphic>
          </wp:inline>
        </w:drawing>
      </w:r>
      <w:r>
        <w:rPr>
          <w:spacing w:val="-1"/>
          <w:w w:val="95"/>
        </w:rPr>
        <w:t>＝</w:t>
      </w:r>
      <w:r>
        <w:rPr>
          <w:noProof/>
          <w:spacing w:val="-1"/>
          <w:w w:val="99"/>
          <w:position w:val="-21"/>
          <w:lang w:val="en-US" w:bidi="ar-SA"/>
        </w:rPr>
        <w:drawing>
          <wp:inline distT="0" distB="0" distL="0" distR="0">
            <wp:extent cx="351790" cy="333375"/>
            <wp:effectExtent l="0" t="0" r="0" b="0"/>
            <wp:docPr id="7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78040" name="image34.png"/>
                    <pic:cNvPicPr>
                      <a:picLocks noChangeAspect="1"/>
                    </pic:cNvPicPr>
                  </pic:nvPicPr>
                  <pic:blipFill>
                    <a:blip r:embed="rId43" cstate="print"/>
                    <a:stretch>
                      <a:fillRect/>
                    </a:stretch>
                  </pic:blipFill>
                  <pic:spPr>
                    <a:xfrm>
                      <a:off x="0" y="0"/>
                      <a:ext cx="352043" cy="333755"/>
                    </a:xfrm>
                    <a:prstGeom prst="rect">
                      <a:avLst/>
                    </a:prstGeom>
                  </pic:spPr>
                </pic:pic>
              </a:graphicData>
            </a:graphic>
          </wp:inline>
        </w:drawing>
      </w:r>
      <w:r>
        <w:t>＝</w:t>
      </w:r>
      <w:r>
        <w:rPr>
          <w:rFonts w:ascii="Times New Roman" w:eastAsia="Times New Roman"/>
        </w:rPr>
        <w:t>4m/s</w:t>
      </w:r>
      <w:r>
        <w:t>。故答案为：</w:t>
      </w:r>
      <w:r>
        <w:rPr>
          <w:rFonts w:ascii="Times New Roman" w:eastAsia="Times New Roman"/>
        </w:rPr>
        <w:t>4</w:t>
      </w:r>
      <w:r>
        <w:t>。</w:t>
      </w:r>
    </w:p>
    <w:p w:rsidR="00DB3189" w:rsidRDefault="00DB3189">
      <w:pPr>
        <w:pStyle w:val="a3"/>
        <w:spacing w:before="12"/>
        <w:rPr>
          <w:sz w:val="24"/>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w:t>
      </w:r>
    </w:p>
    <w:p w:rsidR="00DB3189" w:rsidRDefault="003436BD">
      <w:pPr>
        <w:pStyle w:val="a3"/>
        <w:spacing w:before="48" w:line="280" w:lineRule="auto"/>
        <w:ind w:left="1857" w:right="170"/>
      </w:pPr>
      <w:r>
        <w:t>（</w:t>
      </w:r>
      <w:r>
        <w:rPr>
          <w:rFonts w:ascii="Times New Roman" w:eastAsia="Times New Roman"/>
        </w:rPr>
        <w:t>1</w:t>
      </w:r>
      <w:r>
        <w:t xml:space="preserve">）第一次发出信号到测速仪接收到信号用时 </w:t>
      </w:r>
      <w:r>
        <w:rPr>
          <w:rFonts w:ascii="Times New Roman" w:eastAsia="Times New Roman"/>
        </w:rPr>
        <w:t>0.5s</w:t>
      </w:r>
      <w:r>
        <w:t xml:space="preserve">，所以第一次信号到达汽车的时间为 </w:t>
      </w:r>
      <w:r>
        <w:rPr>
          <w:rFonts w:ascii="Times New Roman" w:eastAsia="Times New Roman"/>
        </w:rPr>
        <w:t>0.25s</w:t>
      </w:r>
      <w:r>
        <w:t>，</w:t>
      </w:r>
    </w:p>
    <w:p w:rsidR="00DB3189" w:rsidRDefault="003436BD">
      <w:pPr>
        <w:pStyle w:val="a3"/>
        <w:spacing w:before="33"/>
        <w:ind w:left="1857"/>
      </w:pPr>
      <w:r>
        <w:t>由</w:t>
      </w:r>
      <w:r>
        <w:rPr>
          <w:rFonts w:ascii="Times New Roman" w:eastAsia="Times New Roman"/>
        </w:rPr>
        <w:t>v</w:t>
      </w:r>
      <w:r>
        <w:t>＝</w:t>
      </w:r>
      <w:r>
        <w:rPr>
          <w:noProof/>
          <w:spacing w:val="-1"/>
          <w:w w:val="99"/>
          <w:position w:val="-21"/>
          <w:lang w:val="en-US" w:bidi="ar-SA"/>
        </w:rPr>
        <w:drawing>
          <wp:inline distT="0" distB="0" distL="0" distR="0">
            <wp:extent cx="123190" cy="333375"/>
            <wp:effectExtent l="0" t="0" r="0" b="0"/>
            <wp:docPr id="7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95201" name="image35.png"/>
                    <pic:cNvPicPr>
                      <a:picLocks noChangeAspect="1"/>
                    </pic:cNvPicPr>
                  </pic:nvPicPr>
                  <pic:blipFill>
                    <a:blip r:embed="rId44" cstate="print"/>
                    <a:stretch>
                      <a:fillRect/>
                    </a:stretch>
                  </pic:blipFill>
                  <pic:spPr>
                    <a:xfrm>
                      <a:off x="0" y="0"/>
                      <a:ext cx="123443" cy="333755"/>
                    </a:xfrm>
                    <a:prstGeom prst="rect">
                      <a:avLst/>
                    </a:prstGeom>
                  </pic:spPr>
                </pic:pic>
              </a:graphicData>
            </a:graphic>
          </wp:inline>
        </w:drawing>
      </w:r>
      <w:r>
        <w:t>可得：汽车接收到第一次信号时，汽车距测速仪：</w:t>
      </w:r>
    </w:p>
    <w:p w:rsidR="00DB3189" w:rsidRDefault="003436BD">
      <w:pPr>
        <w:pStyle w:val="a3"/>
        <w:spacing w:before="74"/>
        <w:ind w:left="1857"/>
      </w:pPr>
      <w:r>
        <w:rPr>
          <w:rFonts w:ascii="Times New Roman" w:eastAsia="Times New Roman" w:hAnsi="Times New Roman"/>
        </w:rPr>
        <w:t>s</w:t>
      </w:r>
      <w:r>
        <w:rPr>
          <w:rFonts w:ascii="Times New Roman" w:eastAsia="Times New Roman" w:hAnsi="Times New Roman"/>
          <w:vertAlign w:val="subscript"/>
        </w:rPr>
        <w:t>1</w:t>
      </w:r>
      <w:r>
        <w:t>＝</w:t>
      </w:r>
      <w:r>
        <w:rPr>
          <w:rFonts w:ascii="Times New Roman" w:eastAsia="Times New Roman" w:hAnsi="Times New Roman"/>
        </w:rPr>
        <w:t xml:space="preserve">v </w:t>
      </w:r>
      <w:r>
        <w:rPr>
          <w:position w:val="-2"/>
          <w:sz w:val="10"/>
        </w:rPr>
        <w:t>声</w:t>
      </w:r>
      <w:r>
        <w:rPr>
          <w:rFonts w:ascii="Times New Roman" w:eastAsia="Times New Roman" w:hAnsi="Times New Roman"/>
        </w:rPr>
        <w:t>t</w:t>
      </w:r>
      <w:r>
        <w:rPr>
          <w:rFonts w:ascii="Times New Roman" w:eastAsia="Times New Roman" w:hAnsi="Times New Roman"/>
          <w:vertAlign w:val="subscript"/>
        </w:rPr>
        <w:t>1</w:t>
      </w:r>
      <w:r>
        <w:t>＝</w:t>
      </w:r>
      <w:r>
        <w:rPr>
          <w:rFonts w:ascii="Times New Roman" w:eastAsia="Times New Roman" w:hAnsi="Times New Roman"/>
        </w:rPr>
        <w:t>340m/s</w:t>
      </w:r>
      <w:r>
        <w:t>×</w:t>
      </w:r>
      <w:r>
        <w:rPr>
          <w:rFonts w:ascii="Times New Roman" w:eastAsia="Times New Roman" w:hAnsi="Times New Roman"/>
        </w:rPr>
        <w:t>0.25s</w:t>
      </w:r>
      <w:r>
        <w:t>＝</w:t>
      </w:r>
      <w:r>
        <w:rPr>
          <w:rFonts w:ascii="Times New Roman" w:eastAsia="Times New Roman" w:hAnsi="Times New Roman"/>
        </w:rPr>
        <w:t>85m</w:t>
      </w:r>
      <w:r>
        <w:t>；</w:t>
      </w:r>
    </w:p>
    <w:p w:rsidR="00DB3189" w:rsidRDefault="003436BD">
      <w:pPr>
        <w:pStyle w:val="a3"/>
        <w:spacing w:before="48" w:line="283" w:lineRule="auto"/>
        <w:ind w:left="1857" w:right="212"/>
      </w:pPr>
      <w:r>
        <w:t xml:space="preserve">第二次发出信号到测速仪接收到信号用时 </w:t>
      </w:r>
      <w:r>
        <w:rPr>
          <w:rFonts w:ascii="Times New Roman" w:eastAsia="Times New Roman"/>
        </w:rPr>
        <w:t>0.3s</w:t>
      </w:r>
      <w:r>
        <w:t>，所以第二次信号到达汽车的时间为</w:t>
      </w:r>
      <w:r>
        <w:rPr>
          <w:rFonts w:ascii="Times New Roman" w:eastAsia="Times New Roman"/>
        </w:rPr>
        <w:t>0.15s</w:t>
      </w:r>
      <w:r>
        <w:t>，</w:t>
      </w:r>
    </w:p>
    <w:p w:rsidR="00DB3189" w:rsidRDefault="003436BD">
      <w:pPr>
        <w:pStyle w:val="a3"/>
        <w:spacing w:line="265" w:lineRule="exact"/>
        <w:ind w:left="1857"/>
      </w:pPr>
      <w:r>
        <w:t>汽车接收到第二次信号时，汽车距测速仪：</w:t>
      </w:r>
    </w:p>
    <w:p w:rsidR="00DB3189" w:rsidRDefault="003436BD">
      <w:pPr>
        <w:pStyle w:val="a3"/>
        <w:spacing w:before="47"/>
        <w:ind w:left="1857"/>
      </w:pPr>
      <w:r>
        <w:rPr>
          <w:rFonts w:ascii="Times New Roman" w:eastAsia="Times New Roman" w:hAnsi="Times New Roman"/>
        </w:rPr>
        <w:t>s</w:t>
      </w:r>
      <w:r>
        <w:rPr>
          <w:rFonts w:ascii="Times New Roman" w:eastAsia="Times New Roman" w:hAnsi="Times New Roman"/>
          <w:vertAlign w:val="subscript"/>
        </w:rPr>
        <w:t>2</w:t>
      </w:r>
      <w:r>
        <w:t>＝</w:t>
      </w:r>
      <w:r>
        <w:rPr>
          <w:rFonts w:ascii="Times New Roman" w:eastAsia="Times New Roman" w:hAnsi="Times New Roman"/>
        </w:rPr>
        <w:t xml:space="preserve">v </w:t>
      </w:r>
      <w:r>
        <w:rPr>
          <w:position w:val="-2"/>
          <w:sz w:val="10"/>
        </w:rPr>
        <w:t>声</w:t>
      </w:r>
      <w:r>
        <w:rPr>
          <w:rFonts w:ascii="Times New Roman" w:eastAsia="Times New Roman" w:hAnsi="Times New Roman"/>
        </w:rPr>
        <w:t>t</w:t>
      </w:r>
      <w:r>
        <w:rPr>
          <w:rFonts w:ascii="Times New Roman" w:eastAsia="Times New Roman" w:hAnsi="Times New Roman"/>
          <w:vertAlign w:val="subscript"/>
        </w:rPr>
        <w:t>2</w:t>
      </w:r>
      <w:r>
        <w:t>＝</w:t>
      </w:r>
      <w:r>
        <w:rPr>
          <w:rFonts w:ascii="Times New Roman" w:eastAsia="Times New Roman" w:hAnsi="Times New Roman"/>
        </w:rPr>
        <w:t>340m/s</w:t>
      </w:r>
      <w:r>
        <w:t>×</w:t>
      </w:r>
      <w:r>
        <w:rPr>
          <w:rFonts w:ascii="Times New Roman" w:eastAsia="Times New Roman" w:hAnsi="Times New Roman"/>
        </w:rPr>
        <w:t>0.15s</w:t>
      </w:r>
      <w:r>
        <w:t>＝</w:t>
      </w:r>
      <w:r>
        <w:rPr>
          <w:rFonts w:ascii="Times New Roman" w:eastAsia="Times New Roman" w:hAnsi="Times New Roman"/>
        </w:rPr>
        <w:t>51m</w:t>
      </w:r>
      <w:r>
        <w:t>；</w:t>
      </w:r>
    </w:p>
    <w:p w:rsidR="00DB3189" w:rsidRDefault="003436BD">
      <w:pPr>
        <w:pStyle w:val="a3"/>
        <w:spacing w:before="45"/>
        <w:ind w:left="1857"/>
      </w:pPr>
      <w:r>
        <w:rPr>
          <w:position w:val="2"/>
        </w:rPr>
        <w:t>汽车在两次信号的间隔过程中，行驶了：</w:t>
      </w:r>
      <w:r>
        <w:rPr>
          <w:rFonts w:ascii="Times New Roman" w:eastAsia="Times New Roman" w:hAnsi="Times New Roman"/>
          <w:position w:val="2"/>
        </w:rPr>
        <w:t>s</w:t>
      </w:r>
      <w:r>
        <w:rPr>
          <w:position w:val="2"/>
        </w:rPr>
        <w:t>′＝</w:t>
      </w:r>
      <w:r>
        <w:rPr>
          <w:rFonts w:ascii="Times New Roman" w:eastAsia="Times New Roman" w:hAnsi="Times New Roman"/>
          <w:position w:val="2"/>
        </w:rPr>
        <w:t>s</w:t>
      </w:r>
      <w:r>
        <w:rPr>
          <w:rFonts w:ascii="Times New Roman" w:eastAsia="Times New Roman" w:hAnsi="Times New Roman"/>
          <w:position w:val="2"/>
          <w:vertAlign w:val="subscript"/>
        </w:rPr>
        <w:t>1</w:t>
      </w:r>
      <w:r>
        <w:rPr>
          <w:position w:val="2"/>
        </w:rPr>
        <w:t>﹣</w:t>
      </w:r>
      <w:r>
        <w:rPr>
          <w:rFonts w:ascii="Times New Roman" w:eastAsia="Times New Roman" w:hAnsi="Times New Roman"/>
          <w:position w:val="2"/>
        </w:rPr>
        <w:t>s</w:t>
      </w:r>
      <w:r>
        <w:rPr>
          <w:rFonts w:ascii="Times New Roman" w:eastAsia="Times New Roman" w:hAnsi="Times New Roman"/>
          <w:position w:val="2"/>
          <w:vertAlign w:val="subscript"/>
        </w:rPr>
        <w:t>2</w:t>
      </w:r>
      <w:r>
        <w:rPr>
          <w:position w:val="2"/>
        </w:rPr>
        <w:t>＝</w:t>
      </w:r>
      <w:r>
        <w:rPr>
          <w:rFonts w:ascii="Times New Roman" w:eastAsia="Times New Roman" w:hAnsi="Times New Roman"/>
          <w:position w:val="2"/>
        </w:rPr>
        <w:t>85m</w:t>
      </w:r>
      <w:r>
        <w:rPr>
          <w:position w:val="2"/>
        </w:rPr>
        <w:t>﹣</w:t>
      </w:r>
      <w:r>
        <w:rPr>
          <w:rFonts w:ascii="Times New Roman" w:eastAsia="Times New Roman" w:hAnsi="Times New Roman"/>
          <w:position w:val="2"/>
        </w:rPr>
        <w:t>51m</w:t>
      </w:r>
      <w:r>
        <w:rPr>
          <w:position w:val="2"/>
        </w:rPr>
        <w:t>＝</w:t>
      </w:r>
      <w:r>
        <w:rPr>
          <w:rFonts w:ascii="Times New Roman" w:eastAsia="Times New Roman" w:hAnsi="Times New Roman"/>
          <w:position w:val="2"/>
        </w:rPr>
        <w:t>34m</w:t>
      </w:r>
      <w:r>
        <w:rPr>
          <w:position w:val="2"/>
        </w:rPr>
        <w:t>；</w:t>
      </w:r>
    </w:p>
    <w:p w:rsidR="00DB3189" w:rsidRDefault="003436BD">
      <w:pPr>
        <w:pStyle w:val="a3"/>
        <w:spacing w:before="41" w:line="304" w:lineRule="auto"/>
        <w:ind w:left="1857" w:right="2184"/>
      </w:pPr>
      <w:r>
        <w:rPr>
          <w:position w:val="2"/>
        </w:rPr>
        <w:t>（</w:t>
      </w:r>
      <w:r>
        <w:rPr>
          <w:rFonts w:ascii="Times New Roman" w:eastAsia="Times New Roman" w:hAnsi="Times New Roman"/>
          <w:position w:val="2"/>
        </w:rPr>
        <w:t>2</w:t>
      </w:r>
      <w:r>
        <w:rPr>
          <w:position w:val="2"/>
        </w:rPr>
        <w:t>）</w:t>
      </w:r>
      <w:r>
        <w:rPr>
          <w:spacing w:val="-29"/>
          <w:position w:val="2"/>
        </w:rPr>
        <w:t xml:space="preserve">这 </w:t>
      </w:r>
      <w:r>
        <w:rPr>
          <w:rFonts w:ascii="Times New Roman" w:eastAsia="Times New Roman" w:hAnsi="Times New Roman"/>
          <w:position w:val="2"/>
        </w:rPr>
        <w:t>34m</w:t>
      </w:r>
      <w:r>
        <w:rPr>
          <w:position w:val="2"/>
        </w:rPr>
        <w:t>共用了：</w:t>
      </w:r>
      <w:r>
        <w:rPr>
          <w:rFonts w:ascii="Times New Roman" w:eastAsia="Times New Roman" w:hAnsi="Times New Roman"/>
          <w:position w:val="2"/>
        </w:rPr>
        <w:t>t</w:t>
      </w:r>
      <w:r>
        <w:rPr>
          <w:position w:val="2"/>
        </w:rPr>
        <w:t>′＝△</w:t>
      </w:r>
      <w:r>
        <w:rPr>
          <w:rFonts w:ascii="Times New Roman" w:eastAsia="Times New Roman" w:hAnsi="Times New Roman"/>
          <w:position w:val="2"/>
        </w:rPr>
        <w:t>t</w:t>
      </w:r>
      <w:r>
        <w:rPr>
          <w:position w:val="2"/>
        </w:rPr>
        <w:t>﹣</w:t>
      </w:r>
      <w:r>
        <w:rPr>
          <w:rFonts w:ascii="Times New Roman" w:eastAsia="Times New Roman" w:hAnsi="Times New Roman"/>
          <w:position w:val="2"/>
        </w:rPr>
        <w:t>t</w:t>
      </w:r>
      <w:r>
        <w:rPr>
          <w:rFonts w:ascii="Times New Roman" w:eastAsia="Times New Roman" w:hAnsi="Times New Roman"/>
          <w:position w:val="2"/>
          <w:vertAlign w:val="subscript"/>
        </w:rPr>
        <w:t>1</w:t>
      </w:r>
      <w:r>
        <w:rPr>
          <w:rFonts w:ascii="Times New Roman" w:eastAsia="Times New Roman" w:hAnsi="Times New Roman"/>
          <w:position w:val="2"/>
        </w:rPr>
        <w:t>+t</w:t>
      </w:r>
      <w:r>
        <w:rPr>
          <w:rFonts w:ascii="Times New Roman" w:eastAsia="Times New Roman" w:hAnsi="Times New Roman"/>
          <w:position w:val="2"/>
          <w:vertAlign w:val="subscript"/>
        </w:rPr>
        <w:t>2</w:t>
      </w:r>
      <w:r>
        <w:rPr>
          <w:position w:val="2"/>
        </w:rPr>
        <w:t>＝</w:t>
      </w:r>
      <w:r>
        <w:rPr>
          <w:rFonts w:ascii="Times New Roman" w:eastAsia="Times New Roman" w:hAnsi="Times New Roman"/>
          <w:position w:val="2"/>
        </w:rPr>
        <w:t>0.9s</w:t>
      </w:r>
      <w:r>
        <w:rPr>
          <w:position w:val="2"/>
        </w:rPr>
        <w:t>﹣</w:t>
      </w:r>
      <w:r>
        <w:rPr>
          <w:rFonts w:ascii="Times New Roman" w:eastAsia="Times New Roman" w:hAnsi="Times New Roman"/>
          <w:position w:val="2"/>
        </w:rPr>
        <w:t>0.25s+0.15s</w:t>
      </w:r>
      <w:r>
        <w:rPr>
          <w:position w:val="2"/>
        </w:rPr>
        <w:t>＝</w:t>
      </w:r>
      <w:r>
        <w:rPr>
          <w:rFonts w:ascii="Times New Roman" w:eastAsia="Times New Roman" w:hAnsi="Times New Roman"/>
          <w:position w:val="2"/>
        </w:rPr>
        <w:t>0.8s</w:t>
      </w:r>
      <w:r>
        <w:rPr>
          <w:position w:val="2"/>
        </w:rPr>
        <w:t xml:space="preserve">， </w:t>
      </w:r>
      <w:r>
        <w:rPr>
          <w:w w:val="95"/>
        </w:rPr>
        <w:t>所以汽车的车速为：</w:t>
      </w:r>
      <w:r>
        <w:rPr>
          <w:rFonts w:ascii="Times New Roman" w:eastAsia="Times New Roman" w:hAnsi="Times New Roman"/>
          <w:w w:val="95"/>
        </w:rPr>
        <w:t>v</w:t>
      </w:r>
      <w:r>
        <w:rPr>
          <w:w w:val="95"/>
        </w:rPr>
        <w:t>′＝</w:t>
      </w:r>
      <w:r>
        <w:rPr>
          <w:noProof/>
          <w:spacing w:val="2"/>
          <w:w w:val="99"/>
          <w:position w:val="-21"/>
          <w:lang w:val="en-US" w:bidi="ar-SA"/>
        </w:rPr>
        <w:drawing>
          <wp:inline distT="0" distB="0" distL="0" distR="0">
            <wp:extent cx="275590" cy="333375"/>
            <wp:effectExtent l="0" t="0" r="0" b="0"/>
            <wp:docPr id="7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68812" name="image36.png"/>
                    <pic:cNvPicPr>
                      <a:picLocks noChangeAspect="1"/>
                    </pic:cNvPicPr>
                  </pic:nvPicPr>
                  <pic:blipFill>
                    <a:blip r:embed="rId45" cstate="print"/>
                    <a:stretch>
                      <a:fillRect/>
                    </a:stretch>
                  </pic:blipFill>
                  <pic:spPr>
                    <a:xfrm>
                      <a:off x="0" y="0"/>
                      <a:ext cx="275844" cy="333755"/>
                    </a:xfrm>
                    <a:prstGeom prst="rect">
                      <a:avLst/>
                    </a:prstGeom>
                  </pic:spPr>
                </pic:pic>
              </a:graphicData>
            </a:graphic>
          </wp:inline>
        </w:drawing>
      </w:r>
      <w:r>
        <w:t>＝</w:t>
      </w:r>
      <w:r>
        <w:rPr>
          <w:noProof/>
          <w:spacing w:val="2"/>
          <w:w w:val="99"/>
          <w:position w:val="-21"/>
          <w:lang w:val="en-US" w:bidi="ar-SA"/>
        </w:rPr>
        <w:drawing>
          <wp:inline distT="0" distB="0" distL="0" distR="0">
            <wp:extent cx="351790" cy="333375"/>
            <wp:effectExtent l="0" t="0" r="0" b="0"/>
            <wp:docPr id="7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67981" name="image37.png"/>
                    <pic:cNvPicPr>
                      <a:picLocks noChangeAspect="1"/>
                    </pic:cNvPicPr>
                  </pic:nvPicPr>
                  <pic:blipFill>
                    <a:blip r:embed="rId46" cstate="print"/>
                    <a:stretch>
                      <a:fillRect/>
                    </a:stretch>
                  </pic:blipFill>
                  <pic:spPr>
                    <a:xfrm>
                      <a:off x="0" y="0"/>
                      <a:ext cx="352044" cy="333755"/>
                    </a:xfrm>
                    <a:prstGeom prst="rect">
                      <a:avLst/>
                    </a:prstGeom>
                  </pic:spPr>
                </pic:pic>
              </a:graphicData>
            </a:graphic>
          </wp:inline>
        </w:drawing>
      </w:r>
      <w:r>
        <w:t>＝</w:t>
      </w:r>
      <w:r>
        <w:rPr>
          <w:rFonts w:ascii="Times New Roman" w:eastAsia="Times New Roman" w:hAnsi="Times New Roman"/>
        </w:rPr>
        <w:t>42.5m/s</w:t>
      </w:r>
      <w:r>
        <w:t>。</w:t>
      </w:r>
    </w:p>
    <w:p w:rsidR="00DB3189" w:rsidRDefault="003436BD">
      <w:pPr>
        <w:pStyle w:val="a3"/>
        <w:spacing w:line="202" w:lineRule="exact"/>
        <w:ind w:left="1857"/>
      </w:pPr>
      <w:r>
        <w:t>故答案为：</w:t>
      </w:r>
      <w:r>
        <w:rPr>
          <w:rFonts w:ascii="Times New Roman" w:eastAsia="Times New Roman"/>
        </w:rPr>
        <w:t>34</w:t>
      </w:r>
      <w:r>
        <w:t xml:space="preserve">； </w:t>
      </w:r>
      <w:r>
        <w:rPr>
          <w:rFonts w:ascii="Times New Roman" w:eastAsia="Times New Roman"/>
        </w:rPr>
        <w:t>42.5</w:t>
      </w:r>
      <w:r>
        <w:t>。</w:t>
      </w:r>
    </w:p>
    <w:p w:rsidR="00DB3189" w:rsidRDefault="00DB3189">
      <w:pPr>
        <w:pStyle w:val="a3"/>
        <w:spacing w:before="9"/>
        <w:rPr>
          <w:sz w:val="30"/>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解：根据</w:t>
      </w:r>
      <w:r>
        <w:rPr>
          <w:rFonts w:ascii="Times New Roman" w:eastAsia="Times New Roman"/>
          <w:sz w:val="21"/>
        </w:rPr>
        <w:t>v</w:t>
      </w:r>
      <w:r>
        <w:rPr>
          <w:sz w:val="21"/>
        </w:rPr>
        <w:t>＝</w:t>
      </w:r>
      <w:r>
        <w:rPr>
          <w:noProof/>
          <w:spacing w:val="2"/>
          <w:w w:val="99"/>
          <w:position w:val="-21"/>
          <w:sz w:val="21"/>
          <w:lang w:val="en-US" w:bidi="ar-SA"/>
        </w:rPr>
        <w:drawing>
          <wp:inline distT="0" distB="0" distL="0" distR="0">
            <wp:extent cx="123190" cy="333375"/>
            <wp:effectExtent l="0" t="0" r="0" b="0"/>
            <wp:docPr id="8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95898" name="image38.png"/>
                    <pic:cNvPicPr>
                      <a:picLocks noChangeAspect="1"/>
                    </pic:cNvPicPr>
                  </pic:nvPicPr>
                  <pic:blipFill>
                    <a:blip r:embed="rId47" cstate="print"/>
                    <a:stretch>
                      <a:fillRect/>
                    </a:stretch>
                  </pic:blipFill>
                  <pic:spPr>
                    <a:xfrm>
                      <a:off x="0" y="0"/>
                      <a:ext cx="123443" cy="333756"/>
                    </a:xfrm>
                    <a:prstGeom prst="rect">
                      <a:avLst/>
                    </a:prstGeom>
                  </pic:spPr>
                </pic:pic>
              </a:graphicData>
            </a:graphic>
          </wp:inline>
        </w:drawing>
      </w:r>
      <w:r>
        <w:rPr>
          <w:sz w:val="21"/>
        </w:rPr>
        <w:t>可得，小萌家距离考点的距离：</w:t>
      </w:r>
    </w:p>
    <w:p w:rsidR="00DB3189" w:rsidRDefault="003436BD">
      <w:pPr>
        <w:pStyle w:val="a3"/>
        <w:spacing w:before="77" w:line="283" w:lineRule="auto"/>
        <w:ind w:left="1857" w:right="4369"/>
      </w:pPr>
      <w:r w:rsidRPr="000E0117">
        <w:rPr>
          <w:rFonts w:ascii="Times New Roman" w:eastAsia="Times New Roman" w:hAnsi="Times New Roman"/>
          <w:w w:val="95"/>
          <w:lang w:val="en-US"/>
        </w:rPr>
        <w:t>s</w:t>
      </w:r>
      <w:r w:rsidRPr="000E0117">
        <w:rPr>
          <w:w w:val="95"/>
          <w:lang w:val="en-US"/>
        </w:rPr>
        <w:t>＝</w:t>
      </w:r>
      <w:r w:rsidRPr="000E0117">
        <w:rPr>
          <w:rFonts w:ascii="Times New Roman" w:eastAsia="Times New Roman" w:hAnsi="Times New Roman"/>
          <w:w w:val="95"/>
          <w:lang w:val="en-US"/>
        </w:rPr>
        <w:t>vt</w:t>
      </w:r>
      <w:r w:rsidRPr="000E0117">
        <w:rPr>
          <w:w w:val="95"/>
          <w:lang w:val="en-US"/>
        </w:rPr>
        <w:t>＝</w:t>
      </w:r>
      <w:r w:rsidRPr="000E0117">
        <w:rPr>
          <w:rFonts w:ascii="Times New Roman" w:eastAsia="Times New Roman" w:hAnsi="Times New Roman"/>
          <w:w w:val="95"/>
          <w:lang w:val="en-US"/>
        </w:rPr>
        <w:t>5m/s</w:t>
      </w:r>
      <w:r w:rsidRPr="000E0117">
        <w:rPr>
          <w:w w:val="95"/>
          <w:lang w:val="en-US"/>
        </w:rPr>
        <w:t>×</w:t>
      </w:r>
      <w:r w:rsidRPr="000E0117">
        <w:rPr>
          <w:rFonts w:ascii="Times New Roman" w:eastAsia="Times New Roman" w:hAnsi="Times New Roman"/>
          <w:w w:val="95"/>
          <w:lang w:val="en-US"/>
        </w:rPr>
        <w:t>12</w:t>
      </w:r>
      <w:r w:rsidRPr="000E0117">
        <w:rPr>
          <w:w w:val="95"/>
          <w:lang w:val="en-US"/>
        </w:rPr>
        <w:t>×</w:t>
      </w:r>
      <w:r w:rsidRPr="000E0117">
        <w:rPr>
          <w:rFonts w:ascii="Times New Roman" w:eastAsia="Times New Roman" w:hAnsi="Times New Roman"/>
          <w:w w:val="95"/>
          <w:lang w:val="en-US"/>
        </w:rPr>
        <w:t>60s</w:t>
      </w:r>
      <w:r w:rsidRPr="000E0117">
        <w:rPr>
          <w:w w:val="95"/>
          <w:lang w:val="en-US"/>
        </w:rPr>
        <w:t>＝</w:t>
      </w:r>
      <w:r w:rsidRPr="000E0117">
        <w:rPr>
          <w:rFonts w:ascii="Times New Roman" w:eastAsia="Times New Roman" w:hAnsi="Times New Roman"/>
          <w:w w:val="95"/>
          <w:lang w:val="en-US"/>
        </w:rPr>
        <w:t>3600m</w:t>
      </w:r>
      <w:r w:rsidRPr="000E0117">
        <w:rPr>
          <w:w w:val="95"/>
          <w:lang w:val="en-US"/>
        </w:rPr>
        <w:t>＝</w:t>
      </w:r>
      <w:r w:rsidRPr="000E0117">
        <w:rPr>
          <w:rFonts w:ascii="Times New Roman" w:eastAsia="Times New Roman" w:hAnsi="Times New Roman"/>
          <w:w w:val="95"/>
          <w:lang w:val="en-US"/>
        </w:rPr>
        <w:t>3.6km</w:t>
      </w:r>
      <w:r>
        <w:rPr>
          <w:w w:val="95"/>
        </w:rPr>
        <w:t>。</w:t>
      </w:r>
      <w:r>
        <w:t>故答案为：</w:t>
      </w:r>
      <w:r>
        <w:rPr>
          <w:rFonts w:ascii="Times New Roman" w:eastAsia="Times New Roman" w:hAnsi="Times New Roman"/>
        </w:rPr>
        <w:t>3.6</w:t>
      </w:r>
      <w:r>
        <w:t>。</w:t>
      </w:r>
    </w:p>
    <w:p w:rsidR="00DB3189" w:rsidRDefault="00DB3189">
      <w:pPr>
        <w:pStyle w:val="a3"/>
        <w:spacing w:before="11"/>
        <w:rPr>
          <w:sz w:val="26"/>
        </w:rPr>
      </w:pPr>
    </w:p>
    <w:p w:rsidR="00DB3189" w:rsidRDefault="003436BD">
      <w:pPr>
        <w:pStyle w:val="a4"/>
        <w:numPr>
          <w:ilvl w:val="0"/>
          <w:numId w:val="11"/>
        </w:numPr>
        <w:tabs>
          <w:tab w:val="left" w:pos="378"/>
          <w:tab w:val="left" w:pos="1583"/>
        </w:tabs>
        <w:spacing w:line="273" w:lineRule="auto"/>
        <w:ind w:left="1583" w:right="212" w:hanging="1472"/>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2"/>
          <w:w w:val="99"/>
          <w:sz w:val="21"/>
        </w:rPr>
        <w:t>解</w:t>
      </w:r>
      <w:r>
        <w:rPr>
          <w:spacing w:val="-104"/>
          <w:w w:val="99"/>
          <w:sz w:val="21"/>
        </w:rPr>
        <w:t>：</w:t>
      </w:r>
      <w:r>
        <w:rPr>
          <w:spacing w:val="2"/>
          <w:w w:val="99"/>
          <w:sz w:val="21"/>
        </w:rPr>
        <w:t>（</w:t>
      </w:r>
      <w:r>
        <w:rPr>
          <w:rFonts w:ascii="Times New Roman" w:eastAsia="Times New Roman"/>
          <w:spacing w:val="1"/>
          <w:w w:val="99"/>
          <w:sz w:val="21"/>
        </w:rPr>
        <w:t>1</w:t>
      </w:r>
      <w:r>
        <w:rPr>
          <w:spacing w:val="2"/>
          <w:w w:val="99"/>
          <w:sz w:val="21"/>
        </w:rPr>
        <w:t>）根</w:t>
      </w:r>
      <w:r>
        <w:rPr>
          <w:w w:val="99"/>
          <w:sz w:val="21"/>
        </w:rPr>
        <w:t>据</w:t>
      </w:r>
      <w:r>
        <w:rPr>
          <w:rFonts w:ascii="Times New Roman" w:eastAsia="Times New Roman"/>
          <w:spacing w:val="3"/>
          <w:w w:val="99"/>
          <w:sz w:val="21"/>
        </w:rPr>
        <w:t>v</w:t>
      </w:r>
      <w:r>
        <w:rPr>
          <w:spacing w:val="2"/>
          <w:w w:val="99"/>
          <w:sz w:val="21"/>
        </w:rPr>
        <w:t>＝</w:t>
      </w:r>
      <w:r>
        <w:rPr>
          <w:noProof/>
          <w:spacing w:val="2"/>
          <w:w w:val="99"/>
          <w:position w:val="-21"/>
          <w:sz w:val="21"/>
          <w:lang w:val="en-US" w:bidi="ar-SA"/>
        </w:rPr>
        <w:drawing>
          <wp:inline distT="0" distB="0" distL="0" distR="0">
            <wp:extent cx="123190" cy="333375"/>
            <wp:effectExtent l="0" t="0" r="0" b="0"/>
            <wp:docPr id="8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88451" name="image39.png"/>
                    <pic:cNvPicPr>
                      <a:picLocks noChangeAspect="1"/>
                    </pic:cNvPicPr>
                  </pic:nvPicPr>
                  <pic:blipFill>
                    <a:blip r:embed="rId48" cstate="print"/>
                    <a:stretch>
                      <a:fillRect/>
                    </a:stretch>
                  </pic:blipFill>
                  <pic:spPr>
                    <a:xfrm>
                      <a:off x="0" y="0"/>
                      <a:ext cx="123443" cy="333756"/>
                    </a:xfrm>
                    <a:prstGeom prst="rect">
                      <a:avLst/>
                    </a:prstGeom>
                  </pic:spPr>
                </pic:pic>
              </a:graphicData>
            </a:graphic>
          </wp:inline>
        </w:drawing>
      </w:r>
      <w:r>
        <w:rPr>
          <w:spacing w:val="2"/>
          <w:w w:val="99"/>
          <w:sz w:val="21"/>
        </w:rPr>
        <w:t>，实验中要测量气泡通过的路程及运动的时间，因此需要用到刻度</w:t>
      </w:r>
      <w:r>
        <w:rPr>
          <w:w w:val="99"/>
          <w:sz w:val="21"/>
        </w:rPr>
        <w:t>尺</w:t>
      </w:r>
      <w:r>
        <w:rPr>
          <w:sz w:val="21"/>
        </w:rPr>
        <w:t>及秒表；</w:t>
      </w:r>
    </w:p>
    <w:p w:rsidR="00DB3189" w:rsidRDefault="003436BD">
      <w:pPr>
        <w:pStyle w:val="a4"/>
        <w:numPr>
          <w:ilvl w:val="0"/>
          <w:numId w:val="12"/>
        </w:numPr>
        <w:tabs>
          <w:tab w:val="left" w:pos="2109"/>
        </w:tabs>
        <w:spacing w:before="11" w:line="283" w:lineRule="auto"/>
        <w:ind w:left="1583" w:right="928" w:firstLine="0"/>
        <w:rPr>
          <w:sz w:val="21"/>
        </w:rPr>
      </w:pPr>
      <w:r>
        <w:rPr>
          <w:w w:val="95"/>
          <w:sz w:val="21"/>
        </w:rPr>
        <w:t xml:space="preserve">为便于测量，应使气泡在管内运动得较慢，这样可以延长气泡运动的时间；  </w:t>
      </w:r>
      <w:r>
        <w:rPr>
          <w:sz w:val="21"/>
        </w:rPr>
        <w:t>小气泡的运动如果是匀速运动，则气泡通过的路程与所用的时间成正比。</w:t>
      </w:r>
    </w:p>
    <w:p w:rsidR="00DB3189" w:rsidRDefault="003436BD">
      <w:pPr>
        <w:pStyle w:val="a3"/>
        <w:tabs>
          <w:tab w:val="left" w:pos="4732"/>
        </w:tabs>
        <w:spacing w:line="265" w:lineRule="exact"/>
        <w:ind w:left="1583"/>
      </w:pPr>
      <w:r>
        <w:rPr>
          <w:spacing w:val="-1"/>
          <w:w w:val="99"/>
        </w:rPr>
        <w:t>故</w:t>
      </w:r>
      <w:r>
        <w:rPr>
          <w:spacing w:val="2"/>
          <w:w w:val="99"/>
        </w:rPr>
        <w:t>答</w:t>
      </w:r>
      <w:r>
        <w:rPr>
          <w:spacing w:val="-1"/>
          <w:w w:val="99"/>
        </w:rPr>
        <w:t>案</w:t>
      </w:r>
      <w:r>
        <w:rPr>
          <w:spacing w:val="2"/>
          <w:w w:val="99"/>
        </w:rPr>
        <w:t>为</w:t>
      </w:r>
      <w:r>
        <w:rPr>
          <w:spacing w:val="-104"/>
          <w:w w:val="99"/>
        </w:rPr>
        <w:t>：</w:t>
      </w:r>
      <w:r>
        <w:rPr>
          <w:spacing w:val="-1"/>
          <w:w w:val="99"/>
        </w:rPr>
        <w:t>（</w:t>
      </w:r>
      <w:r>
        <w:rPr>
          <w:rFonts w:ascii="Times New Roman" w:eastAsia="Times New Roman"/>
          <w:spacing w:val="1"/>
          <w:w w:val="99"/>
        </w:rPr>
        <w:t>1</w:t>
      </w:r>
      <w:r>
        <w:rPr>
          <w:spacing w:val="-1"/>
          <w:w w:val="99"/>
        </w:rPr>
        <w:t>）</w:t>
      </w:r>
      <w:r>
        <w:rPr>
          <w:spacing w:val="2"/>
          <w:w w:val="99"/>
        </w:rPr>
        <w:t>秒</w:t>
      </w:r>
      <w:r>
        <w:rPr>
          <w:spacing w:val="-1"/>
          <w:w w:val="99"/>
        </w:rPr>
        <w:t>表</w:t>
      </w:r>
      <w:r>
        <w:rPr>
          <w:spacing w:val="-104"/>
          <w:w w:val="99"/>
        </w:rPr>
        <w:t>；</w:t>
      </w:r>
      <w:r>
        <w:rPr>
          <w:spacing w:val="2"/>
          <w:w w:val="99"/>
        </w:rPr>
        <w:t>（</w:t>
      </w:r>
      <w:r>
        <w:rPr>
          <w:rFonts w:ascii="Times New Roman" w:eastAsia="Times New Roman"/>
          <w:spacing w:val="-2"/>
          <w:w w:val="99"/>
        </w:rPr>
        <w:t>2</w:t>
      </w:r>
      <w:r>
        <w:rPr>
          <w:spacing w:val="-1"/>
          <w:w w:val="99"/>
        </w:rPr>
        <w:t>）</w:t>
      </w:r>
      <w:r>
        <w:rPr>
          <w:spacing w:val="2"/>
          <w:w w:val="99"/>
        </w:rPr>
        <w:t>慢</w:t>
      </w:r>
      <w:r>
        <w:rPr>
          <w:w w:val="99"/>
        </w:rPr>
        <w:t>；</w:t>
      </w:r>
      <w:r>
        <w:tab/>
      </w:r>
      <w:r>
        <w:rPr>
          <w:spacing w:val="-1"/>
          <w:w w:val="99"/>
        </w:rPr>
        <w:t>正</w:t>
      </w:r>
      <w:r>
        <w:rPr>
          <w:w w:val="99"/>
        </w:rPr>
        <w:t>。</w:t>
      </w:r>
    </w:p>
    <w:p w:rsidR="00DB3189" w:rsidRDefault="00DB3189">
      <w:pPr>
        <w:spacing w:line="265" w:lineRule="exact"/>
        <w:sectPr w:rsidR="00DB3189">
          <w:pgSz w:w="11910" w:h="16840"/>
          <w:pgMar w:top="1080" w:right="920" w:bottom="280" w:left="1020" w:header="720" w:footer="720" w:gutter="0"/>
          <w:cols w:space="708"/>
        </w:sectPr>
      </w:pPr>
    </w:p>
    <w:p w:rsidR="00DB3189" w:rsidRDefault="003436BD">
      <w:pPr>
        <w:pStyle w:val="a4"/>
        <w:numPr>
          <w:ilvl w:val="0"/>
          <w:numId w:val="11"/>
        </w:numPr>
        <w:tabs>
          <w:tab w:val="left" w:pos="378"/>
          <w:tab w:val="left" w:pos="1583"/>
        </w:tabs>
        <w:spacing w:before="58"/>
        <w:ind w:left="377" w:hanging="266"/>
        <w:rPr>
          <w:sz w:val="21"/>
        </w:rPr>
      </w:pPr>
      <w:r>
        <w:rPr>
          <w:sz w:val="21"/>
        </w:rPr>
        <w:lastRenderedPageBreak/>
        <w:t>【解答】</w:t>
      </w:r>
      <w:r>
        <w:rPr>
          <w:sz w:val="21"/>
        </w:rPr>
        <w:tab/>
        <w:t>解：</w:t>
      </w:r>
    </w:p>
    <w:p w:rsidR="00DB3189" w:rsidRDefault="003436BD">
      <w:pPr>
        <w:pStyle w:val="a3"/>
        <w:spacing w:before="48" w:line="280" w:lineRule="auto"/>
        <w:ind w:left="1857" w:right="109"/>
      </w:pPr>
      <w:r>
        <w:rPr>
          <w:spacing w:val="-3"/>
        </w:rPr>
        <w:t>由高铁的时刻表可知，从上海至北京的全程时间：</w:t>
      </w:r>
      <w:r>
        <w:rPr>
          <w:rFonts w:ascii="Times New Roman" w:eastAsia="Times New Roman"/>
          <w:spacing w:val="-3"/>
        </w:rPr>
        <w:t>t</w:t>
      </w:r>
      <w:r>
        <w:rPr>
          <w:spacing w:val="-3"/>
        </w:rPr>
        <w:t>＝</w:t>
      </w:r>
      <w:r>
        <w:rPr>
          <w:rFonts w:ascii="Times New Roman" w:eastAsia="Times New Roman"/>
          <w:spacing w:val="-3"/>
        </w:rPr>
        <w:t>13</w:t>
      </w:r>
      <w:r>
        <w:rPr>
          <w:spacing w:val="-3"/>
        </w:rPr>
        <w:t>：</w:t>
      </w:r>
      <w:r>
        <w:rPr>
          <w:rFonts w:ascii="Times New Roman" w:eastAsia="Times New Roman"/>
          <w:spacing w:val="-3"/>
        </w:rPr>
        <w:t>30</w:t>
      </w:r>
      <w:r>
        <w:rPr>
          <w:spacing w:val="-3"/>
        </w:rPr>
        <w:t>﹣</w:t>
      </w:r>
      <w:r>
        <w:rPr>
          <w:rFonts w:ascii="Times New Roman" w:eastAsia="Times New Roman"/>
          <w:spacing w:val="-3"/>
        </w:rPr>
        <w:t>09</w:t>
      </w:r>
      <w:r>
        <w:rPr>
          <w:spacing w:val="-3"/>
        </w:rPr>
        <w:t>：</w:t>
      </w:r>
      <w:r>
        <w:rPr>
          <w:rFonts w:ascii="Times New Roman" w:eastAsia="Times New Roman"/>
          <w:spacing w:val="-3"/>
        </w:rPr>
        <w:t>00</w:t>
      </w:r>
      <w:r>
        <w:rPr>
          <w:spacing w:val="-3"/>
        </w:rPr>
        <w:t>＝</w:t>
      </w:r>
      <w:r>
        <w:rPr>
          <w:rFonts w:ascii="Times New Roman" w:eastAsia="Times New Roman"/>
          <w:spacing w:val="-3"/>
        </w:rPr>
        <w:t>4h30min</w:t>
      </w:r>
      <w:r>
        <w:rPr>
          <w:spacing w:val="-3"/>
        </w:rPr>
        <w:t>＝</w:t>
      </w:r>
      <w:r>
        <w:rPr>
          <w:rFonts w:ascii="Times New Roman" w:eastAsia="Times New Roman"/>
          <w:spacing w:val="-3"/>
        </w:rPr>
        <w:t>4.5h</w:t>
      </w:r>
      <w:r>
        <w:rPr>
          <w:spacing w:val="-3"/>
        </w:rPr>
        <w:t xml:space="preserve">， </w:t>
      </w:r>
      <w:r>
        <w:t>从上海至北京的路程：</w:t>
      </w:r>
      <w:r>
        <w:rPr>
          <w:rFonts w:ascii="Times New Roman" w:eastAsia="Times New Roman"/>
        </w:rPr>
        <w:t>s</w:t>
      </w:r>
      <w:r>
        <w:t>＝</w:t>
      </w:r>
      <w:r>
        <w:rPr>
          <w:rFonts w:ascii="Times New Roman" w:eastAsia="Times New Roman"/>
        </w:rPr>
        <w:t>1350km</w:t>
      </w:r>
      <w:r>
        <w:t>，</w:t>
      </w:r>
    </w:p>
    <w:p w:rsidR="00DB3189" w:rsidRDefault="003436BD">
      <w:pPr>
        <w:pStyle w:val="a3"/>
        <w:spacing w:before="33" w:line="273" w:lineRule="auto"/>
        <w:ind w:left="1857" w:right="3747"/>
      </w:pPr>
      <w:r>
        <w:rPr>
          <w:w w:val="95"/>
        </w:rPr>
        <w:t>则全程平均速度：</w:t>
      </w:r>
      <w:r>
        <w:rPr>
          <w:rFonts w:ascii="Times New Roman" w:eastAsia="Times New Roman"/>
          <w:w w:val="95"/>
        </w:rPr>
        <w:t>v</w:t>
      </w:r>
      <w:r>
        <w:rPr>
          <w:w w:val="95"/>
        </w:rPr>
        <w:t>＝</w:t>
      </w:r>
      <w:r>
        <w:rPr>
          <w:noProof/>
          <w:spacing w:val="2"/>
          <w:w w:val="99"/>
          <w:position w:val="-21"/>
          <w:lang w:val="en-US" w:bidi="ar-SA"/>
        </w:rPr>
        <w:drawing>
          <wp:inline distT="0" distB="0" distL="0" distR="0">
            <wp:extent cx="123190" cy="333375"/>
            <wp:effectExtent l="0" t="0" r="0" b="0"/>
            <wp:docPr id="8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72582" name="image40.png"/>
                    <pic:cNvPicPr>
                      <a:picLocks noChangeAspect="1"/>
                    </pic:cNvPicPr>
                  </pic:nvPicPr>
                  <pic:blipFill>
                    <a:blip r:embed="rId49" cstate="print"/>
                    <a:stretch>
                      <a:fillRect/>
                    </a:stretch>
                  </pic:blipFill>
                  <pic:spPr>
                    <a:xfrm>
                      <a:off x="0" y="0"/>
                      <a:ext cx="123443" cy="333755"/>
                    </a:xfrm>
                    <a:prstGeom prst="rect">
                      <a:avLst/>
                    </a:prstGeom>
                  </pic:spPr>
                </pic:pic>
              </a:graphicData>
            </a:graphic>
          </wp:inline>
        </w:drawing>
      </w:r>
      <w:r>
        <w:t>＝</w:t>
      </w:r>
      <w:r>
        <w:rPr>
          <w:noProof/>
          <w:spacing w:val="2"/>
          <w:w w:val="99"/>
          <w:position w:val="-21"/>
          <w:lang w:val="en-US" w:bidi="ar-SA"/>
        </w:rPr>
        <w:drawing>
          <wp:inline distT="0" distB="0" distL="0" distR="0">
            <wp:extent cx="504190" cy="333375"/>
            <wp:effectExtent l="0" t="0" r="0" b="0"/>
            <wp:docPr id="8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09264" name="image41.png"/>
                    <pic:cNvPicPr>
                      <a:picLocks noChangeAspect="1"/>
                    </pic:cNvPicPr>
                  </pic:nvPicPr>
                  <pic:blipFill>
                    <a:blip r:embed="rId50" cstate="print"/>
                    <a:stretch>
                      <a:fillRect/>
                    </a:stretch>
                  </pic:blipFill>
                  <pic:spPr>
                    <a:xfrm>
                      <a:off x="0" y="0"/>
                      <a:ext cx="504444" cy="333755"/>
                    </a:xfrm>
                    <a:prstGeom prst="rect">
                      <a:avLst/>
                    </a:prstGeom>
                  </pic:spPr>
                </pic:pic>
              </a:graphicData>
            </a:graphic>
          </wp:inline>
        </w:drawing>
      </w:r>
      <w:r>
        <w:t>＝</w:t>
      </w:r>
      <w:r>
        <w:rPr>
          <w:rFonts w:ascii="Times New Roman" w:eastAsia="Times New Roman"/>
        </w:rPr>
        <w:t>300km/h</w:t>
      </w:r>
      <w:r>
        <w:t>。故答案为：</w:t>
      </w:r>
      <w:r>
        <w:rPr>
          <w:rFonts w:ascii="Times New Roman" w:eastAsia="Times New Roman"/>
        </w:rPr>
        <w:t>4.5</w:t>
      </w:r>
      <w:r>
        <w:t>；</w:t>
      </w:r>
      <w:r>
        <w:rPr>
          <w:rFonts w:ascii="Times New Roman" w:eastAsia="Times New Roman"/>
        </w:rPr>
        <w:t>300</w:t>
      </w:r>
      <w:r>
        <w:t>。</w:t>
      </w:r>
    </w:p>
    <w:p w:rsidR="00DB3189" w:rsidRDefault="00DB3189">
      <w:pPr>
        <w:pStyle w:val="a3"/>
        <w:spacing w:before="7"/>
        <w:rPr>
          <w:sz w:val="25"/>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w:t>
      </w:r>
    </w:p>
    <w:p w:rsidR="00DB3189" w:rsidRDefault="003436BD">
      <w:pPr>
        <w:pStyle w:val="a4"/>
        <w:numPr>
          <w:ilvl w:val="1"/>
          <w:numId w:val="11"/>
        </w:numPr>
        <w:tabs>
          <w:tab w:val="left" w:pos="2382"/>
        </w:tabs>
        <w:spacing w:before="46"/>
        <w:rPr>
          <w:rFonts w:ascii="Times New Roman" w:eastAsia="Times New Roman"/>
          <w:sz w:val="21"/>
        </w:rPr>
      </w:pPr>
      <w:r>
        <w:rPr>
          <w:spacing w:val="-5"/>
          <w:sz w:val="21"/>
        </w:rPr>
        <w:t xml:space="preserve">由照片可以看出，刻度尺的分度值为 </w:t>
      </w:r>
      <w:r>
        <w:rPr>
          <w:rFonts w:ascii="Times New Roman" w:eastAsia="Times New Roman"/>
          <w:sz w:val="21"/>
        </w:rPr>
        <w:t>1mm</w:t>
      </w:r>
      <w:r>
        <w:rPr>
          <w:spacing w:val="-11"/>
          <w:sz w:val="21"/>
        </w:rPr>
        <w:t xml:space="preserve">，小球在 </w:t>
      </w:r>
      <w:r>
        <w:rPr>
          <w:rFonts w:ascii="Times New Roman" w:eastAsia="Times New Roman"/>
          <w:sz w:val="21"/>
        </w:rPr>
        <w:t>A</w:t>
      </w:r>
      <w:r>
        <w:rPr>
          <w:spacing w:val="-7"/>
          <w:sz w:val="21"/>
        </w:rPr>
        <w:t xml:space="preserve">点的位置坐标为 </w:t>
      </w:r>
      <w:r>
        <w:rPr>
          <w:rFonts w:ascii="Times New Roman" w:eastAsia="Times New Roman"/>
          <w:spacing w:val="-3"/>
          <w:sz w:val="21"/>
        </w:rPr>
        <w:t>0cm</w:t>
      </w:r>
      <w:r>
        <w:rPr>
          <w:spacing w:val="-19"/>
          <w:sz w:val="21"/>
        </w:rPr>
        <w:t xml:space="preserve">，在 </w:t>
      </w:r>
      <w:r>
        <w:rPr>
          <w:rFonts w:ascii="Times New Roman" w:eastAsia="Times New Roman"/>
          <w:sz w:val="21"/>
        </w:rPr>
        <w:t>F</w:t>
      </w:r>
    </w:p>
    <w:p w:rsidR="00DB3189" w:rsidRDefault="003436BD">
      <w:pPr>
        <w:pStyle w:val="a3"/>
        <w:spacing w:before="47"/>
        <w:ind w:left="1857"/>
      </w:pPr>
      <w:r>
        <w:t xml:space="preserve">点的位置坐标是 </w:t>
      </w:r>
      <w:r>
        <w:rPr>
          <w:rFonts w:ascii="Times New Roman" w:eastAsia="Times New Roman"/>
        </w:rPr>
        <w:t>12.50cm</w:t>
      </w:r>
      <w:r>
        <w:t>，</w:t>
      </w:r>
    </w:p>
    <w:p w:rsidR="00DB3189" w:rsidRDefault="003436BD">
      <w:pPr>
        <w:pStyle w:val="a3"/>
        <w:spacing w:before="45"/>
        <w:ind w:left="1857"/>
      </w:pPr>
      <w:r>
        <w:rPr>
          <w:position w:val="2"/>
        </w:rPr>
        <w:t xml:space="preserve">则小球由 </w:t>
      </w:r>
      <w:r>
        <w:rPr>
          <w:rFonts w:ascii="Times New Roman" w:eastAsia="Times New Roman"/>
          <w:position w:val="2"/>
        </w:rPr>
        <w:t xml:space="preserve">A </w:t>
      </w:r>
      <w:r>
        <w:rPr>
          <w:position w:val="2"/>
        </w:rPr>
        <w:t xml:space="preserve">到 </w:t>
      </w:r>
      <w:r>
        <w:rPr>
          <w:rFonts w:ascii="Times New Roman" w:eastAsia="Times New Roman"/>
          <w:position w:val="2"/>
        </w:rPr>
        <w:t xml:space="preserve">F </w:t>
      </w:r>
      <w:r>
        <w:rPr>
          <w:position w:val="2"/>
        </w:rPr>
        <w:t xml:space="preserve">的路程为 </w:t>
      </w:r>
      <w:r>
        <w:rPr>
          <w:rFonts w:ascii="Times New Roman" w:eastAsia="Times New Roman"/>
          <w:position w:val="2"/>
        </w:rPr>
        <w:t>S</w:t>
      </w:r>
      <w:r>
        <w:rPr>
          <w:rFonts w:ascii="Times New Roman" w:eastAsia="Times New Roman"/>
          <w:position w:val="2"/>
          <w:vertAlign w:val="subscript"/>
        </w:rPr>
        <w:t>1</w:t>
      </w:r>
      <w:r>
        <w:rPr>
          <w:position w:val="2"/>
        </w:rPr>
        <w:t>＝</w:t>
      </w:r>
      <w:r>
        <w:rPr>
          <w:rFonts w:ascii="Times New Roman" w:eastAsia="Times New Roman"/>
          <w:position w:val="2"/>
        </w:rPr>
        <w:t>12.50cm</w:t>
      </w:r>
      <w:r>
        <w:rPr>
          <w:position w:val="2"/>
        </w:rPr>
        <w:t>。</w:t>
      </w:r>
    </w:p>
    <w:p w:rsidR="00DB3189" w:rsidRDefault="003436BD">
      <w:pPr>
        <w:pStyle w:val="a4"/>
        <w:numPr>
          <w:ilvl w:val="1"/>
          <w:numId w:val="11"/>
        </w:numPr>
        <w:tabs>
          <w:tab w:val="left" w:pos="2382"/>
        </w:tabs>
        <w:spacing w:before="41"/>
        <w:rPr>
          <w:rFonts w:ascii="Times New Roman" w:eastAsia="Times New Roman" w:hAnsi="Times New Roman"/>
          <w:sz w:val="21"/>
        </w:rPr>
      </w:pPr>
      <w:r>
        <w:rPr>
          <w:w w:val="99"/>
          <w:position w:val="2"/>
          <w:sz w:val="21"/>
        </w:rPr>
        <w:t>小球由</w:t>
      </w:r>
      <w:r>
        <w:rPr>
          <w:rFonts w:ascii="Times New Roman" w:eastAsia="Times New Roman" w:hAnsi="Times New Roman"/>
          <w:w w:val="99"/>
          <w:position w:val="2"/>
          <w:sz w:val="21"/>
        </w:rPr>
        <w:t>B</w:t>
      </w:r>
      <w:r>
        <w:rPr>
          <w:w w:val="99"/>
          <w:position w:val="2"/>
          <w:sz w:val="21"/>
        </w:rPr>
        <w:t>运动到</w:t>
      </w:r>
      <w:r>
        <w:rPr>
          <w:rFonts w:ascii="Times New Roman" w:eastAsia="Times New Roman" w:hAnsi="Times New Roman"/>
          <w:w w:val="99"/>
          <w:position w:val="2"/>
          <w:sz w:val="21"/>
        </w:rPr>
        <w:t>F</w:t>
      </w:r>
      <w:r>
        <w:rPr>
          <w:spacing w:val="-1"/>
          <w:w w:val="99"/>
          <w:position w:val="2"/>
          <w:sz w:val="21"/>
        </w:rPr>
        <w:t>所用时间</w:t>
      </w:r>
      <w:r>
        <w:rPr>
          <w:rFonts w:ascii="Times New Roman" w:eastAsia="Times New Roman" w:hAnsi="Times New Roman"/>
          <w:spacing w:val="-1"/>
          <w:w w:val="99"/>
          <w:position w:val="2"/>
          <w:sz w:val="21"/>
        </w:rPr>
        <w:t>t</w:t>
      </w:r>
      <w:r>
        <w:rPr>
          <w:spacing w:val="2"/>
          <w:w w:val="99"/>
          <w:position w:val="2"/>
          <w:sz w:val="21"/>
        </w:rPr>
        <w:t>＝</w:t>
      </w:r>
      <w:r>
        <w:rPr>
          <w:rFonts w:ascii="Times New Roman" w:eastAsia="Times New Roman" w:hAnsi="Times New Roman"/>
          <w:spacing w:val="1"/>
          <w:w w:val="99"/>
          <w:position w:val="2"/>
          <w:sz w:val="21"/>
        </w:rPr>
        <w:t>0</w:t>
      </w:r>
      <w:r>
        <w:rPr>
          <w:rFonts w:ascii="Times New Roman" w:eastAsia="Times New Roman" w:hAnsi="Times New Roman"/>
          <w:w w:val="99"/>
          <w:position w:val="2"/>
          <w:sz w:val="21"/>
        </w:rPr>
        <w:t>.</w:t>
      </w:r>
      <w:r>
        <w:rPr>
          <w:rFonts w:ascii="Times New Roman" w:eastAsia="Times New Roman" w:hAnsi="Times New Roman"/>
          <w:spacing w:val="1"/>
          <w:w w:val="99"/>
          <w:position w:val="2"/>
          <w:sz w:val="21"/>
        </w:rPr>
        <w:t>2</w:t>
      </w:r>
      <w:r>
        <w:rPr>
          <w:rFonts w:ascii="Times New Roman" w:eastAsia="Times New Roman" w:hAnsi="Times New Roman"/>
          <w:spacing w:val="-3"/>
          <w:w w:val="99"/>
          <w:position w:val="2"/>
          <w:sz w:val="21"/>
        </w:rPr>
        <w:t>s</w:t>
      </w:r>
      <w:r>
        <w:rPr>
          <w:spacing w:val="2"/>
          <w:w w:val="99"/>
          <w:position w:val="2"/>
          <w:sz w:val="21"/>
        </w:rPr>
        <w:t>×</w:t>
      </w:r>
      <w:r>
        <w:rPr>
          <w:rFonts w:ascii="Times New Roman" w:eastAsia="Times New Roman" w:hAnsi="Times New Roman"/>
          <w:spacing w:val="-2"/>
          <w:w w:val="99"/>
          <w:position w:val="2"/>
          <w:sz w:val="21"/>
        </w:rPr>
        <w:t>4</w:t>
      </w:r>
      <w:r>
        <w:rPr>
          <w:spacing w:val="2"/>
          <w:w w:val="99"/>
          <w:position w:val="2"/>
          <w:sz w:val="21"/>
        </w:rPr>
        <w:t>＝</w:t>
      </w:r>
      <w:r>
        <w:rPr>
          <w:rFonts w:ascii="Times New Roman" w:eastAsia="Times New Roman" w:hAnsi="Times New Roman"/>
          <w:spacing w:val="1"/>
          <w:w w:val="99"/>
          <w:position w:val="2"/>
          <w:sz w:val="21"/>
        </w:rPr>
        <w:t>0</w:t>
      </w:r>
      <w:r>
        <w:rPr>
          <w:rFonts w:ascii="Times New Roman" w:eastAsia="Times New Roman" w:hAnsi="Times New Roman"/>
          <w:w w:val="99"/>
          <w:position w:val="2"/>
          <w:sz w:val="21"/>
        </w:rPr>
        <w:t>.</w:t>
      </w:r>
      <w:r>
        <w:rPr>
          <w:rFonts w:ascii="Times New Roman" w:eastAsia="Times New Roman" w:hAnsi="Times New Roman"/>
          <w:spacing w:val="1"/>
          <w:w w:val="99"/>
          <w:position w:val="2"/>
          <w:sz w:val="21"/>
        </w:rPr>
        <w:t>8</w:t>
      </w:r>
      <w:r>
        <w:rPr>
          <w:rFonts w:ascii="Times New Roman" w:eastAsia="Times New Roman" w:hAnsi="Times New Roman"/>
          <w:w w:val="99"/>
          <w:position w:val="2"/>
          <w:sz w:val="21"/>
        </w:rPr>
        <w:t>s</w:t>
      </w:r>
      <w:r>
        <w:rPr>
          <w:spacing w:val="-16"/>
          <w:w w:val="99"/>
          <w:position w:val="2"/>
          <w:sz w:val="21"/>
        </w:rPr>
        <w:t>，通过的路程为</w:t>
      </w:r>
      <w:r>
        <w:rPr>
          <w:rFonts w:ascii="Times New Roman" w:eastAsia="Times New Roman" w:hAnsi="Times New Roman"/>
          <w:spacing w:val="1"/>
          <w:w w:val="99"/>
          <w:position w:val="2"/>
          <w:sz w:val="21"/>
        </w:rPr>
        <w:t>S</w:t>
      </w:r>
      <w:r>
        <w:rPr>
          <w:rFonts w:ascii="Times New Roman" w:eastAsia="Times New Roman" w:hAnsi="Times New Roman"/>
          <w:spacing w:val="-2"/>
          <w:w w:val="104"/>
          <w:position w:val="2"/>
          <w:sz w:val="21"/>
          <w:vertAlign w:val="subscript"/>
        </w:rPr>
        <w:t>2</w:t>
      </w:r>
      <w:r>
        <w:rPr>
          <w:spacing w:val="2"/>
          <w:w w:val="99"/>
          <w:position w:val="2"/>
          <w:sz w:val="21"/>
        </w:rPr>
        <w:t>＝</w:t>
      </w:r>
      <w:r>
        <w:rPr>
          <w:rFonts w:ascii="Times New Roman" w:eastAsia="Times New Roman" w:hAnsi="Times New Roman"/>
          <w:spacing w:val="1"/>
          <w:w w:val="99"/>
          <w:position w:val="2"/>
          <w:sz w:val="21"/>
        </w:rPr>
        <w:t>12</w:t>
      </w:r>
      <w:r>
        <w:rPr>
          <w:rFonts w:ascii="Times New Roman" w:eastAsia="Times New Roman" w:hAnsi="Times New Roman"/>
          <w:spacing w:val="-2"/>
          <w:w w:val="99"/>
          <w:position w:val="2"/>
          <w:sz w:val="21"/>
        </w:rPr>
        <w:t>.</w:t>
      </w:r>
      <w:r>
        <w:rPr>
          <w:rFonts w:ascii="Times New Roman" w:eastAsia="Times New Roman" w:hAnsi="Times New Roman"/>
          <w:spacing w:val="1"/>
          <w:w w:val="99"/>
          <w:position w:val="2"/>
          <w:sz w:val="21"/>
        </w:rPr>
        <w:t>50</w:t>
      </w:r>
      <w:r>
        <w:rPr>
          <w:rFonts w:ascii="Times New Roman" w:eastAsia="Times New Roman" w:hAnsi="Times New Roman"/>
          <w:w w:val="99"/>
          <w:position w:val="2"/>
          <w:sz w:val="21"/>
        </w:rPr>
        <w:t>c</w:t>
      </w:r>
      <w:r>
        <w:rPr>
          <w:rFonts w:ascii="Times New Roman" w:eastAsia="Times New Roman" w:hAnsi="Times New Roman"/>
          <w:spacing w:val="-2"/>
          <w:w w:val="99"/>
          <w:position w:val="2"/>
          <w:sz w:val="21"/>
        </w:rPr>
        <w:t>m</w:t>
      </w:r>
      <w:r>
        <w:rPr>
          <w:spacing w:val="2"/>
          <w:w w:val="99"/>
          <w:position w:val="2"/>
          <w:sz w:val="21"/>
        </w:rPr>
        <w:t>﹣</w:t>
      </w:r>
      <w:r>
        <w:rPr>
          <w:rFonts w:ascii="Times New Roman" w:eastAsia="Times New Roman" w:hAnsi="Times New Roman"/>
          <w:spacing w:val="1"/>
          <w:w w:val="99"/>
          <w:position w:val="2"/>
          <w:sz w:val="21"/>
        </w:rPr>
        <w:t>0</w:t>
      </w:r>
      <w:r>
        <w:rPr>
          <w:rFonts w:ascii="Times New Roman" w:eastAsia="Times New Roman" w:hAnsi="Times New Roman"/>
          <w:w w:val="99"/>
          <w:position w:val="2"/>
          <w:sz w:val="21"/>
        </w:rPr>
        <w:t>.</w:t>
      </w:r>
      <w:r>
        <w:rPr>
          <w:rFonts w:ascii="Times New Roman" w:eastAsia="Times New Roman" w:hAnsi="Times New Roman"/>
          <w:spacing w:val="1"/>
          <w:w w:val="99"/>
          <w:position w:val="2"/>
          <w:sz w:val="21"/>
        </w:rPr>
        <w:t>5</w:t>
      </w:r>
      <w:r>
        <w:rPr>
          <w:rFonts w:ascii="Times New Roman" w:eastAsia="Times New Roman" w:hAnsi="Times New Roman"/>
          <w:spacing w:val="-2"/>
          <w:w w:val="99"/>
          <w:position w:val="2"/>
          <w:sz w:val="21"/>
        </w:rPr>
        <w:t>0</w:t>
      </w:r>
      <w:r>
        <w:rPr>
          <w:rFonts w:ascii="Times New Roman" w:eastAsia="Times New Roman" w:hAnsi="Times New Roman"/>
          <w:w w:val="99"/>
          <w:position w:val="2"/>
          <w:sz w:val="21"/>
        </w:rPr>
        <w:t>cm</w:t>
      </w:r>
    </w:p>
    <w:p w:rsidR="00DB3189" w:rsidRDefault="003436BD">
      <w:pPr>
        <w:pStyle w:val="a3"/>
        <w:spacing w:before="42"/>
        <w:ind w:left="1857"/>
      </w:pPr>
      <w:r>
        <w:t>＝</w:t>
      </w:r>
      <w:r>
        <w:rPr>
          <w:rFonts w:ascii="Times New Roman" w:eastAsia="Times New Roman"/>
        </w:rPr>
        <w:t>12.00cm</w:t>
      </w:r>
      <w:r>
        <w:t>，</w:t>
      </w:r>
    </w:p>
    <w:p w:rsidR="00DB3189" w:rsidRDefault="003436BD">
      <w:pPr>
        <w:pStyle w:val="a3"/>
        <w:spacing w:before="34" w:line="256" w:lineRule="auto"/>
        <w:ind w:left="1857" w:right="2178"/>
      </w:pPr>
      <w:r>
        <w:t>则它的平均速度为</w:t>
      </w:r>
      <w:r>
        <w:rPr>
          <w:rFonts w:ascii="Times New Roman" w:eastAsia="Times New Roman"/>
        </w:rPr>
        <w:t>V</w:t>
      </w:r>
      <w:r>
        <w:t>＝</w:t>
      </w:r>
      <w:r>
        <w:rPr>
          <w:noProof/>
          <w:spacing w:val="-1"/>
          <w:w w:val="99"/>
          <w:position w:val="-21"/>
          <w:lang w:val="en-US" w:bidi="ar-SA"/>
        </w:rPr>
        <w:drawing>
          <wp:inline distT="0" distB="0" distL="0" distR="0">
            <wp:extent cx="210185" cy="380365"/>
            <wp:effectExtent l="0" t="0" r="0" b="0"/>
            <wp:docPr id="8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50870" name="image42.png"/>
                    <pic:cNvPicPr>
                      <a:picLocks noChangeAspect="1"/>
                    </pic:cNvPicPr>
                  </pic:nvPicPr>
                  <pic:blipFill>
                    <a:blip r:embed="rId51" cstate="print"/>
                    <a:stretch>
                      <a:fillRect/>
                    </a:stretch>
                  </pic:blipFill>
                  <pic:spPr>
                    <a:xfrm>
                      <a:off x="0" y="0"/>
                      <a:ext cx="210311" cy="380628"/>
                    </a:xfrm>
                    <a:prstGeom prst="rect">
                      <a:avLst/>
                    </a:prstGeom>
                  </pic:spPr>
                </pic:pic>
              </a:graphicData>
            </a:graphic>
          </wp:inline>
        </w:drawing>
      </w:r>
      <w:r>
        <w:rPr>
          <w:spacing w:val="-1"/>
          <w:w w:val="95"/>
        </w:rPr>
        <w:t>＝</w:t>
      </w:r>
      <w:r>
        <w:rPr>
          <w:noProof/>
          <w:spacing w:val="-1"/>
          <w:w w:val="99"/>
          <w:position w:val="-21"/>
          <w:lang w:val="en-US" w:bidi="ar-SA"/>
        </w:rPr>
        <w:drawing>
          <wp:inline distT="0" distB="0" distL="0" distR="0">
            <wp:extent cx="580390" cy="333375"/>
            <wp:effectExtent l="0" t="0" r="0" b="0"/>
            <wp:docPr id="9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20932" name="image43.png"/>
                    <pic:cNvPicPr>
                      <a:picLocks noChangeAspect="1"/>
                    </pic:cNvPicPr>
                  </pic:nvPicPr>
                  <pic:blipFill>
                    <a:blip r:embed="rId52" cstate="print"/>
                    <a:stretch>
                      <a:fillRect/>
                    </a:stretch>
                  </pic:blipFill>
                  <pic:spPr>
                    <a:xfrm>
                      <a:off x="0" y="0"/>
                      <a:ext cx="580644" cy="333755"/>
                    </a:xfrm>
                    <a:prstGeom prst="rect">
                      <a:avLst/>
                    </a:prstGeom>
                  </pic:spPr>
                </pic:pic>
              </a:graphicData>
            </a:graphic>
          </wp:inline>
        </w:drawing>
      </w:r>
      <w:r>
        <w:t>＝</w:t>
      </w:r>
      <w:r>
        <w:rPr>
          <w:rFonts w:ascii="Times New Roman" w:eastAsia="Times New Roman"/>
        </w:rPr>
        <w:t>15.00cm/s</w:t>
      </w:r>
      <w:r>
        <w:t>＝</w:t>
      </w:r>
      <w:r>
        <w:rPr>
          <w:rFonts w:ascii="Times New Roman" w:eastAsia="Times New Roman"/>
        </w:rPr>
        <w:t>0.1500m/s</w:t>
      </w:r>
      <w:r>
        <w:t>。故答案为：</w:t>
      </w:r>
      <w:r>
        <w:rPr>
          <w:rFonts w:ascii="Times New Roman" w:eastAsia="Times New Roman"/>
        </w:rPr>
        <w:t>12.50</w:t>
      </w:r>
      <w:r>
        <w:t>；</w:t>
      </w:r>
      <w:r>
        <w:rPr>
          <w:rFonts w:ascii="Times New Roman" w:eastAsia="Times New Roman"/>
        </w:rPr>
        <w:t>0.1500</w:t>
      </w:r>
      <w:r>
        <w:t>。</w:t>
      </w:r>
    </w:p>
    <w:p w:rsidR="00DB3189" w:rsidRDefault="00DB3189">
      <w:pPr>
        <w:pStyle w:val="a3"/>
        <w:spacing w:before="9"/>
        <w:rPr>
          <w:sz w:val="26"/>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r>
      <w:r>
        <w:rPr>
          <w:w w:val="95"/>
          <w:sz w:val="21"/>
        </w:rPr>
        <w:t>解：由汽车的速度计算出汽车的行驶速度：</w:t>
      </w:r>
    </w:p>
    <w:p w:rsidR="00DB3189" w:rsidRDefault="003436BD">
      <w:pPr>
        <w:pStyle w:val="a3"/>
        <w:spacing w:before="79" w:line="273" w:lineRule="auto"/>
        <w:ind w:left="1857" w:right="4849"/>
      </w:pPr>
      <w:r>
        <w:rPr>
          <w:rFonts w:ascii="Times New Roman" w:eastAsia="Times New Roman" w:hAnsi="Times New Roman"/>
          <w:w w:val="95"/>
        </w:rPr>
        <w:t>v</w:t>
      </w:r>
      <w:r>
        <w:rPr>
          <w:w w:val="95"/>
        </w:rPr>
        <w:t>＝</w:t>
      </w:r>
      <w:r>
        <w:rPr>
          <w:rFonts w:ascii="Times New Roman" w:eastAsia="Times New Roman" w:hAnsi="Times New Roman"/>
          <w:w w:val="95"/>
        </w:rPr>
        <w:t>90km/h</w:t>
      </w:r>
      <w:r>
        <w:rPr>
          <w:w w:val="95"/>
        </w:rPr>
        <w:t>＝</w:t>
      </w:r>
      <w:r>
        <w:rPr>
          <w:rFonts w:ascii="Times New Roman" w:eastAsia="Times New Roman" w:hAnsi="Times New Roman"/>
          <w:w w:val="95"/>
        </w:rPr>
        <w:t>90</w:t>
      </w:r>
      <w:r>
        <w:rPr>
          <w:w w:val="95"/>
        </w:rPr>
        <w:t>×</w:t>
      </w:r>
      <w:r>
        <w:rPr>
          <w:noProof/>
          <w:spacing w:val="2"/>
          <w:w w:val="99"/>
          <w:position w:val="-21"/>
          <w:lang w:val="en-US" w:bidi="ar-SA"/>
        </w:rPr>
        <w:drawing>
          <wp:inline distT="0" distB="0" distL="0" distR="0">
            <wp:extent cx="275590" cy="333375"/>
            <wp:effectExtent l="0" t="0" r="0" b="0"/>
            <wp:docPr id="9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14934" name="image44.png"/>
                    <pic:cNvPicPr>
                      <a:picLocks noChangeAspect="1"/>
                    </pic:cNvPicPr>
                  </pic:nvPicPr>
                  <pic:blipFill>
                    <a:blip r:embed="rId53" cstate="print"/>
                    <a:stretch>
                      <a:fillRect/>
                    </a:stretch>
                  </pic:blipFill>
                  <pic:spPr>
                    <a:xfrm>
                      <a:off x="0" y="0"/>
                      <a:ext cx="275844" cy="333756"/>
                    </a:xfrm>
                    <a:prstGeom prst="rect">
                      <a:avLst/>
                    </a:prstGeom>
                  </pic:spPr>
                </pic:pic>
              </a:graphicData>
            </a:graphic>
          </wp:inline>
        </w:drawing>
      </w:r>
      <w:r>
        <w:rPr>
          <w:rFonts w:ascii="Times New Roman" w:eastAsia="Times New Roman" w:hAnsi="Times New Roman"/>
        </w:rPr>
        <w:t>m/s</w:t>
      </w:r>
      <w:r>
        <w:t>＝</w:t>
      </w:r>
      <w:r>
        <w:rPr>
          <w:rFonts w:ascii="Times New Roman" w:eastAsia="Times New Roman" w:hAnsi="Times New Roman"/>
        </w:rPr>
        <w:t>25m/s</w:t>
      </w:r>
      <w:r>
        <w:t>。故答案为：</w:t>
      </w:r>
      <w:r>
        <w:rPr>
          <w:rFonts w:ascii="Times New Roman" w:eastAsia="Times New Roman" w:hAnsi="Times New Roman"/>
        </w:rPr>
        <w:t>90</w:t>
      </w:r>
      <w:r>
        <w:t>；</w:t>
      </w:r>
      <w:r>
        <w:rPr>
          <w:rFonts w:ascii="Times New Roman" w:eastAsia="Times New Roman" w:hAnsi="Times New Roman"/>
        </w:rPr>
        <w:t>25</w:t>
      </w:r>
      <w:r>
        <w:t>。</w:t>
      </w:r>
    </w:p>
    <w:p w:rsidR="00DB3189" w:rsidRDefault="00DB3189">
      <w:pPr>
        <w:pStyle w:val="a3"/>
        <w:spacing w:before="7"/>
        <w:rPr>
          <w:sz w:val="25"/>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w:t>
      </w:r>
    </w:p>
    <w:p w:rsidR="00DB3189" w:rsidRDefault="003436BD">
      <w:pPr>
        <w:pStyle w:val="a3"/>
        <w:spacing w:before="45"/>
        <w:ind w:left="1583"/>
      </w:pPr>
      <w:r>
        <w:t xml:space="preserve">由 </w:t>
      </w:r>
      <w:r>
        <w:rPr>
          <w:rFonts w:ascii="Times New Roman" w:eastAsia="Times New Roman"/>
        </w:rPr>
        <w:t>v</w:t>
      </w:r>
      <w:r>
        <w:t>﹣</w:t>
      </w:r>
      <w:r>
        <w:rPr>
          <w:rFonts w:ascii="Times New Roman" w:eastAsia="Times New Roman"/>
        </w:rPr>
        <w:t xml:space="preserve">t </w:t>
      </w:r>
      <w:r>
        <w:t xml:space="preserve">图象可知，甲乙都做匀速直线运动，且 </w:t>
      </w:r>
      <w:r>
        <w:rPr>
          <w:rFonts w:ascii="Times New Roman" w:eastAsia="Times New Roman"/>
        </w:rPr>
        <w:t xml:space="preserve">v </w:t>
      </w:r>
      <w:r>
        <w:rPr>
          <w:position w:val="-2"/>
          <w:sz w:val="10"/>
        </w:rPr>
        <w:t>甲</w:t>
      </w:r>
      <w:r>
        <w:t>＝</w:t>
      </w:r>
      <w:r>
        <w:rPr>
          <w:rFonts w:ascii="Times New Roman" w:eastAsia="Times New Roman"/>
        </w:rPr>
        <w:t>15m/s</w:t>
      </w:r>
      <w:r>
        <w:t>，</w:t>
      </w:r>
      <w:r>
        <w:rPr>
          <w:rFonts w:ascii="Times New Roman" w:eastAsia="Times New Roman"/>
        </w:rPr>
        <w:t xml:space="preserve">v </w:t>
      </w:r>
      <w:r>
        <w:rPr>
          <w:position w:val="-2"/>
          <w:sz w:val="10"/>
        </w:rPr>
        <w:t>乙</w:t>
      </w:r>
      <w:r>
        <w:t>＝</w:t>
      </w:r>
      <w:r>
        <w:rPr>
          <w:rFonts w:ascii="Times New Roman" w:eastAsia="Times New Roman"/>
        </w:rPr>
        <w:t>10m/s</w:t>
      </w:r>
      <w:r>
        <w:t>；</w:t>
      </w:r>
    </w:p>
    <w:p w:rsidR="00DB3189" w:rsidRDefault="003436BD">
      <w:pPr>
        <w:pStyle w:val="a3"/>
        <w:spacing w:before="48"/>
        <w:ind w:left="1583"/>
      </w:pPr>
      <w:r>
        <w:t xml:space="preserve">由于甲乙均向西运动，且 </w:t>
      </w:r>
      <w:r>
        <w:rPr>
          <w:rFonts w:ascii="Times New Roman" w:eastAsia="Times New Roman"/>
        </w:rPr>
        <w:t xml:space="preserve">v </w:t>
      </w:r>
      <w:r>
        <w:rPr>
          <w:position w:val="-2"/>
          <w:sz w:val="10"/>
        </w:rPr>
        <w:t>甲</w:t>
      </w:r>
      <w:r>
        <w:t>＞</w:t>
      </w:r>
      <w:r>
        <w:rPr>
          <w:rFonts w:ascii="Times New Roman" w:eastAsia="Times New Roman"/>
        </w:rPr>
        <w:t xml:space="preserve">v </w:t>
      </w:r>
      <w:r>
        <w:rPr>
          <w:position w:val="-2"/>
          <w:sz w:val="10"/>
        </w:rPr>
        <w:t>乙</w:t>
      </w:r>
      <w:r>
        <w:t>，所以，以甲为参照物，乙向东做直线运动；</w:t>
      </w:r>
    </w:p>
    <w:p w:rsidR="00DB3189" w:rsidRDefault="003436BD">
      <w:pPr>
        <w:pStyle w:val="a3"/>
        <w:spacing w:before="77"/>
        <w:ind w:left="1583"/>
      </w:pPr>
      <w:r>
        <w:t>由</w:t>
      </w:r>
      <w:r>
        <w:rPr>
          <w:rFonts w:ascii="Times New Roman" w:eastAsia="Times New Roman"/>
        </w:rPr>
        <w:t>v</w:t>
      </w:r>
      <w:r>
        <w:t>＝</w:t>
      </w:r>
      <w:r>
        <w:rPr>
          <w:noProof/>
          <w:spacing w:val="-1"/>
          <w:w w:val="99"/>
          <w:position w:val="-21"/>
          <w:lang w:val="en-US" w:bidi="ar-SA"/>
        </w:rPr>
        <w:drawing>
          <wp:inline distT="0" distB="0" distL="0" distR="0">
            <wp:extent cx="123190" cy="333375"/>
            <wp:effectExtent l="0" t="0" r="0" b="0"/>
            <wp:docPr id="9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918150" name="image45.png"/>
                    <pic:cNvPicPr>
                      <a:picLocks noChangeAspect="1"/>
                    </pic:cNvPicPr>
                  </pic:nvPicPr>
                  <pic:blipFill>
                    <a:blip r:embed="rId54" cstate="print"/>
                    <a:stretch>
                      <a:fillRect/>
                    </a:stretch>
                  </pic:blipFill>
                  <pic:spPr>
                    <a:xfrm>
                      <a:off x="0" y="0"/>
                      <a:ext cx="123443" cy="333755"/>
                    </a:xfrm>
                    <a:prstGeom prst="rect">
                      <a:avLst/>
                    </a:prstGeom>
                  </pic:spPr>
                </pic:pic>
              </a:graphicData>
            </a:graphic>
          </wp:inline>
        </w:drawing>
      </w:r>
      <w:r>
        <w:t>可得，经过</w:t>
      </w:r>
      <w:r>
        <w:rPr>
          <w:rFonts w:ascii="Times New Roman" w:eastAsia="Times New Roman"/>
        </w:rPr>
        <w:t xml:space="preserve">6s </w:t>
      </w:r>
      <w:r>
        <w:t>甲乙行驶的路程分别为：</w:t>
      </w:r>
    </w:p>
    <w:p w:rsidR="00DB3189" w:rsidRPr="000E0117" w:rsidRDefault="003436BD">
      <w:pPr>
        <w:pStyle w:val="a3"/>
        <w:spacing w:before="76"/>
        <w:ind w:left="1583"/>
        <w:rPr>
          <w:lang w:val="en-US"/>
        </w:rPr>
      </w:pPr>
      <w:r w:rsidRPr="000E0117">
        <w:rPr>
          <w:rFonts w:ascii="Times New Roman" w:eastAsia="Times New Roman" w:hAnsi="Times New Roman"/>
          <w:lang w:val="en-US"/>
        </w:rPr>
        <w:t xml:space="preserve">s </w:t>
      </w:r>
      <w:r>
        <w:rPr>
          <w:position w:val="-2"/>
          <w:sz w:val="10"/>
        </w:rPr>
        <w:t>甲</w:t>
      </w:r>
      <w:r w:rsidRPr="000E0117">
        <w:rPr>
          <w:lang w:val="en-US"/>
        </w:rPr>
        <w:t>＝</w:t>
      </w:r>
      <w:r w:rsidRPr="000E0117">
        <w:rPr>
          <w:rFonts w:ascii="Times New Roman" w:eastAsia="Times New Roman" w:hAnsi="Times New Roman"/>
          <w:lang w:val="en-US"/>
        </w:rPr>
        <w:t xml:space="preserve">v </w:t>
      </w:r>
      <w:r>
        <w:rPr>
          <w:spacing w:val="26"/>
          <w:position w:val="-2"/>
          <w:sz w:val="10"/>
        </w:rPr>
        <w:t>甲</w:t>
      </w:r>
      <w:r w:rsidRPr="000E0117">
        <w:rPr>
          <w:rFonts w:ascii="Times New Roman" w:eastAsia="Times New Roman" w:hAnsi="Times New Roman"/>
          <w:lang w:val="en-US"/>
        </w:rPr>
        <w:t>t</w:t>
      </w:r>
      <w:r w:rsidRPr="000E0117">
        <w:rPr>
          <w:lang w:val="en-US"/>
        </w:rPr>
        <w:t>＝</w:t>
      </w:r>
      <w:r w:rsidRPr="000E0117">
        <w:rPr>
          <w:rFonts w:ascii="Times New Roman" w:eastAsia="Times New Roman" w:hAnsi="Times New Roman"/>
          <w:lang w:val="en-US"/>
        </w:rPr>
        <w:t>15m/s</w:t>
      </w:r>
      <w:r w:rsidRPr="000E0117">
        <w:rPr>
          <w:lang w:val="en-US"/>
        </w:rPr>
        <w:t>×</w:t>
      </w:r>
      <w:r w:rsidRPr="000E0117">
        <w:rPr>
          <w:rFonts w:ascii="Times New Roman" w:eastAsia="Times New Roman" w:hAnsi="Times New Roman"/>
          <w:lang w:val="en-US"/>
        </w:rPr>
        <w:t>6s</w:t>
      </w:r>
      <w:r w:rsidRPr="000E0117">
        <w:rPr>
          <w:lang w:val="en-US"/>
        </w:rPr>
        <w:t>＝</w:t>
      </w:r>
      <w:r w:rsidRPr="000E0117">
        <w:rPr>
          <w:rFonts w:ascii="Times New Roman" w:eastAsia="Times New Roman" w:hAnsi="Times New Roman"/>
          <w:lang w:val="en-US"/>
        </w:rPr>
        <w:t>90m</w:t>
      </w:r>
      <w:r w:rsidRPr="000E0117">
        <w:rPr>
          <w:lang w:val="en-US"/>
        </w:rPr>
        <w:t>，</w:t>
      </w:r>
    </w:p>
    <w:p w:rsidR="00DB3189" w:rsidRPr="000E0117" w:rsidRDefault="003436BD">
      <w:pPr>
        <w:pStyle w:val="a3"/>
        <w:spacing w:before="48"/>
        <w:ind w:left="1583"/>
        <w:rPr>
          <w:lang w:val="en-US"/>
        </w:rPr>
      </w:pPr>
      <w:r w:rsidRPr="000E0117">
        <w:rPr>
          <w:rFonts w:ascii="Times New Roman" w:eastAsia="Times New Roman" w:hAnsi="Times New Roman"/>
          <w:lang w:val="en-US"/>
        </w:rPr>
        <w:t xml:space="preserve">s </w:t>
      </w:r>
      <w:r>
        <w:rPr>
          <w:position w:val="-2"/>
          <w:sz w:val="10"/>
        </w:rPr>
        <w:t>乙</w:t>
      </w:r>
      <w:r w:rsidRPr="000E0117">
        <w:rPr>
          <w:lang w:val="en-US"/>
        </w:rPr>
        <w:t>＝</w:t>
      </w:r>
      <w:r w:rsidRPr="000E0117">
        <w:rPr>
          <w:rFonts w:ascii="Times New Roman" w:eastAsia="Times New Roman" w:hAnsi="Times New Roman"/>
          <w:lang w:val="en-US"/>
        </w:rPr>
        <w:t xml:space="preserve">v </w:t>
      </w:r>
      <w:r>
        <w:rPr>
          <w:spacing w:val="26"/>
          <w:position w:val="-2"/>
          <w:sz w:val="10"/>
        </w:rPr>
        <w:t>乙</w:t>
      </w:r>
      <w:r w:rsidRPr="000E0117">
        <w:rPr>
          <w:rFonts w:ascii="Times New Roman" w:eastAsia="Times New Roman" w:hAnsi="Times New Roman"/>
          <w:lang w:val="en-US"/>
        </w:rPr>
        <w:t>t</w:t>
      </w:r>
      <w:r w:rsidRPr="000E0117">
        <w:rPr>
          <w:lang w:val="en-US"/>
        </w:rPr>
        <w:t>＝</w:t>
      </w:r>
      <w:r w:rsidRPr="000E0117">
        <w:rPr>
          <w:rFonts w:ascii="Times New Roman" w:eastAsia="Times New Roman" w:hAnsi="Times New Roman"/>
          <w:lang w:val="en-US"/>
        </w:rPr>
        <w:t>10m/s</w:t>
      </w:r>
      <w:r w:rsidRPr="000E0117">
        <w:rPr>
          <w:lang w:val="en-US"/>
        </w:rPr>
        <w:t>×</w:t>
      </w:r>
      <w:r w:rsidRPr="000E0117">
        <w:rPr>
          <w:rFonts w:ascii="Times New Roman" w:eastAsia="Times New Roman" w:hAnsi="Times New Roman"/>
          <w:lang w:val="en-US"/>
        </w:rPr>
        <w:t>6s</w:t>
      </w:r>
      <w:r w:rsidRPr="000E0117">
        <w:rPr>
          <w:lang w:val="en-US"/>
        </w:rPr>
        <w:t>＝</w:t>
      </w:r>
      <w:r w:rsidRPr="000E0117">
        <w:rPr>
          <w:rFonts w:ascii="Times New Roman" w:eastAsia="Times New Roman" w:hAnsi="Times New Roman"/>
          <w:lang w:val="en-US"/>
        </w:rPr>
        <w:t>60m</w:t>
      </w:r>
      <w:r w:rsidRPr="000E0117">
        <w:rPr>
          <w:lang w:val="en-US"/>
        </w:rPr>
        <w:t>，</w:t>
      </w:r>
    </w:p>
    <w:p w:rsidR="00DB3189" w:rsidRDefault="003436BD">
      <w:pPr>
        <w:pStyle w:val="a3"/>
        <w:spacing w:before="46" w:line="283" w:lineRule="auto"/>
        <w:ind w:left="1583" w:right="2757"/>
      </w:pPr>
      <w:r>
        <w:t>因此经过</w:t>
      </w:r>
      <w:r w:rsidRPr="000E0117">
        <w:rPr>
          <w:lang w:val="en-US"/>
        </w:rPr>
        <w:t xml:space="preserve"> </w:t>
      </w:r>
      <w:r w:rsidRPr="000E0117">
        <w:rPr>
          <w:rFonts w:ascii="Times New Roman" w:eastAsia="Times New Roman"/>
          <w:lang w:val="en-US"/>
        </w:rPr>
        <w:t xml:space="preserve">6s </w:t>
      </w:r>
      <w:r>
        <w:t>甲乙间的距离</w:t>
      </w:r>
      <w:r w:rsidRPr="000E0117">
        <w:rPr>
          <w:lang w:val="en-US"/>
        </w:rPr>
        <w:t>：</w:t>
      </w:r>
      <w:r w:rsidRPr="000E0117">
        <w:rPr>
          <w:rFonts w:ascii="Times New Roman" w:eastAsia="Times New Roman"/>
          <w:lang w:val="en-US"/>
        </w:rPr>
        <w:t>d</w:t>
      </w:r>
      <w:r w:rsidRPr="000E0117">
        <w:rPr>
          <w:lang w:val="en-US"/>
        </w:rPr>
        <w:t>＝</w:t>
      </w:r>
      <w:r w:rsidRPr="000E0117">
        <w:rPr>
          <w:rFonts w:ascii="Times New Roman" w:eastAsia="Times New Roman"/>
          <w:lang w:val="en-US"/>
        </w:rPr>
        <w:t xml:space="preserve">s </w:t>
      </w:r>
      <w:r>
        <w:rPr>
          <w:position w:val="-2"/>
          <w:sz w:val="10"/>
        </w:rPr>
        <w:t>甲</w:t>
      </w:r>
      <w:r>
        <w:t>﹣</w:t>
      </w:r>
      <w:r w:rsidRPr="000E0117">
        <w:rPr>
          <w:rFonts w:ascii="Times New Roman" w:eastAsia="Times New Roman"/>
          <w:lang w:val="en-US"/>
        </w:rPr>
        <w:t xml:space="preserve">s </w:t>
      </w:r>
      <w:r>
        <w:rPr>
          <w:position w:val="-2"/>
          <w:sz w:val="10"/>
        </w:rPr>
        <w:t>乙</w:t>
      </w:r>
      <w:r w:rsidRPr="000E0117">
        <w:rPr>
          <w:lang w:val="en-US"/>
        </w:rPr>
        <w:t>＝</w:t>
      </w:r>
      <w:r w:rsidRPr="000E0117">
        <w:rPr>
          <w:rFonts w:ascii="Times New Roman" w:eastAsia="Times New Roman"/>
          <w:lang w:val="en-US"/>
        </w:rPr>
        <w:t>90m</w:t>
      </w:r>
      <w:r>
        <w:t>﹣</w:t>
      </w:r>
      <w:r w:rsidRPr="000E0117">
        <w:rPr>
          <w:rFonts w:ascii="Times New Roman" w:eastAsia="Times New Roman"/>
          <w:lang w:val="en-US"/>
        </w:rPr>
        <w:t>60m</w:t>
      </w:r>
      <w:r w:rsidRPr="000E0117">
        <w:rPr>
          <w:lang w:val="en-US"/>
        </w:rPr>
        <w:t>＝</w:t>
      </w:r>
      <w:r w:rsidRPr="000E0117">
        <w:rPr>
          <w:rFonts w:ascii="Times New Roman" w:eastAsia="Times New Roman"/>
          <w:lang w:val="en-US"/>
        </w:rPr>
        <w:t>30m</w:t>
      </w:r>
      <w:r>
        <w:t>。故答案为：匀速；东；</w:t>
      </w:r>
      <w:r>
        <w:rPr>
          <w:rFonts w:ascii="Times New Roman" w:eastAsia="Times New Roman"/>
        </w:rPr>
        <w:t>30</w:t>
      </w:r>
      <w:r>
        <w:t>。</w:t>
      </w:r>
    </w:p>
    <w:p w:rsidR="00DB3189" w:rsidRDefault="00DB3189">
      <w:pPr>
        <w:pStyle w:val="a3"/>
        <w:spacing w:before="5"/>
        <w:rPr>
          <w:sz w:val="24"/>
        </w:rPr>
      </w:pPr>
    </w:p>
    <w:p w:rsidR="00DB3189" w:rsidRDefault="003436BD">
      <w:pPr>
        <w:pStyle w:val="a4"/>
        <w:numPr>
          <w:ilvl w:val="0"/>
          <w:numId w:val="11"/>
        </w:numPr>
        <w:tabs>
          <w:tab w:val="left" w:pos="378"/>
          <w:tab w:val="left" w:pos="1583"/>
        </w:tabs>
        <w:ind w:left="377" w:hanging="266"/>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spacing w:val="-2"/>
          <w:w w:val="99"/>
          <w:sz w:val="21"/>
        </w:rPr>
        <w:t>1</w:t>
      </w:r>
      <w:r>
        <w:rPr>
          <w:spacing w:val="-1"/>
          <w:w w:val="99"/>
          <w:sz w:val="21"/>
        </w:rPr>
        <w:t>）</w:t>
      </w:r>
      <w:r>
        <w:rPr>
          <w:spacing w:val="2"/>
          <w:w w:val="99"/>
          <w:sz w:val="21"/>
        </w:rPr>
        <w:t>悠</w:t>
      </w:r>
      <w:r>
        <w:rPr>
          <w:spacing w:val="-1"/>
          <w:w w:val="99"/>
          <w:sz w:val="21"/>
        </w:rPr>
        <w:t>扬</w:t>
      </w:r>
      <w:r>
        <w:rPr>
          <w:spacing w:val="2"/>
          <w:w w:val="99"/>
          <w:sz w:val="21"/>
        </w:rPr>
        <w:t>的</w:t>
      </w:r>
      <w:r>
        <w:rPr>
          <w:spacing w:val="-1"/>
          <w:w w:val="99"/>
          <w:sz w:val="21"/>
        </w:rPr>
        <w:t>笛</w:t>
      </w:r>
      <w:r>
        <w:rPr>
          <w:spacing w:val="2"/>
          <w:w w:val="99"/>
          <w:sz w:val="21"/>
        </w:rPr>
        <w:t>声</w:t>
      </w:r>
      <w:r>
        <w:rPr>
          <w:spacing w:val="-1"/>
          <w:w w:val="99"/>
          <w:sz w:val="21"/>
        </w:rPr>
        <w:t>是</w:t>
      </w:r>
      <w:r>
        <w:rPr>
          <w:spacing w:val="2"/>
          <w:w w:val="99"/>
          <w:sz w:val="21"/>
        </w:rPr>
        <w:t>由</w:t>
      </w:r>
      <w:r>
        <w:rPr>
          <w:spacing w:val="-1"/>
          <w:w w:val="99"/>
          <w:sz w:val="21"/>
        </w:rPr>
        <w:t>于</w:t>
      </w:r>
      <w:r>
        <w:rPr>
          <w:spacing w:val="2"/>
          <w:w w:val="99"/>
          <w:sz w:val="21"/>
        </w:rPr>
        <w:t>笛</w:t>
      </w:r>
      <w:r>
        <w:rPr>
          <w:spacing w:val="-1"/>
          <w:w w:val="99"/>
          <w:sz w:val="21"/>
        </w:rPr>
        <w:t>子</w:t>
      </w:r>
      <w:r>
        <w:rPr>
          <w:spacing w:val="2"/>
          <w:w w:val="99"/>
          <w:sz w:val="21"/>
        </w:rPr>
        <w:t>中</w:t>
      </w:r>
      <w:r>
        <w:rPr>
          <w:spacing w:val="-1"/>
          <w:w w:val="99"/>
          <w:sz w:val="21"/>
        </w:rPr>
        <w:t>的</w:t>
      </w:r>
      <w:r>
        <w:rPr>
          <w:spacing w:val="2"/>
          <w:w w:val="99"/>
          <w:sz w:val="21"/>
        </w:rPr>
        <w:t>空</w:t>
      </w:r>
      <w:r>
        <w:rPr>
          <w:spacing w:val="-1"/>
          <w:w w:val="99"/>
          <w:sz w:val="21"/>
        </w:rPr>
        <w:t>气</w:t>
      </w:r>
      <w:r>
        <w:rPr>
          <w:spacing w:val="2"/>
          <w:w w:val="99"/>
          <w:sz w:val="21"/>
        </w:rPr>
        <w:t>柱</w:t>
      </w:r>
      <w:r>
        <w:rPr>
          <w:spacing w:val="-1"/>
          <w:w w:val="99"/>
          <w:sz w:val="21"/>
        </w:rPr>
        <w:t>振</w:t>
      </w:r>
      <w:r>
        <w:rPr>
          <w:spacing w:val="2"/>
          <w:w w:val="99"/>
          <w:sz w:val="21"/>
        </w:rPr>
        <w:t>动</w:t>
      </w:r>
      <w:r>
        <w:rPr>
          <w:spacing w:val="-1"/>
          <w:w w:val="99"/>
          <w:sz w:val="21"/>
        </w:rPr>
        <w:t>产</w:t>
      </w:r>
      <w:r>
        <w:rPr>
          <w:spacing w:val="2"/>
          <w:w w:val="99"/>
          <w:sz w:val="21"/>
        </w:rPr>
        <w:t>生</w:t>
      </w:r>
      <w:r>
        <w:rPr>
          <w:w w:val="99"/>
          <w:sz w:val="21"/>
        </w:rPr>
        <w:t>；</w:t>
      </w:r>
    </w:p>
    <w:p w:rsidR="00DB3189" w:rsidRDefault="003436BD">
      <w:pPr>
        <w:pStyle w:val="a4"/>
        <w:numPr>
          <w:ilvl w:val="1"/>
          <w:numId w:val="12"/>
        </w:numPr>
        <w:tabs>
          <w:tab w:val="left" w:pos="2382"/>
        </w:tabs>
        <w:spacing w:before="48"/>
        <w:rPr>
          <w:sz w:val="21"/>
        </w:rPr>
      </w:pPr>
      <w:r>
        <w:rPr>
          <w:sz w:val="21"/>
        </w:rPr>
        <w:t>不同介质中声速不同；在固体中最大，其次是液体，再次是气体；</w:t>
      </w:r>
    </w:p>
    <w:p w:rsidR="00DB3189" w:rsidRDefault="003436BD">
      <w:pPr>
        <w:pStyle w:val="a4"/>
        <w:numPr>
          <w:ilvl w:val="1"/>
          <w:numId w:val="12"/>
        </w:numPr>
        <w:tabs>
          <w:tab w:val="left" w:pos="2382"/>
        </w:tabs>
        <w:spacing w:before="47"/>
        <w:rPr>
          <w:sz w:val="21"/>
        </w:rPr>
      </w:pPr>
      <w:r>
        <w:rPr>
          <w:sz w:val="21"/>
        </w:rPr>
        <w:t>声音的传播靠介质；月球表面是真空，真空不能传声。</w:t>
      </w:r>
    </w:p>
    <w:p w:rsidR="00DB3189" w:rsidRDefault="003436BD">
      <w:pPr>
        <w:pStyle w:val="a3"/>
        <w:spacing w:before="46"/>
        <w:ind w:left="1857"/>
      </w:pPr>
      <w:r>
        <w:rPr>
          <w:spacing w:val="-22"/>
          <w:w w:val="99"/>
        </w:rPr>
        <w:t>故答案为：</w:t>
      </w:r>
      <w:r>
        <w:rPr>
          <w:spacing w:val="2"/>
          <w:w w:val="99"/>
        </w:rPr>
        <w:t>（</w:t>
      </w:r>
      <w:r>
        <w:rPr>
          <w:rFonts w:ascii="Times New Roman" w:eastAsia="Times New Roman"/>
          <w:spacing w:val="1"/>
          <w:w w:val="99"/>
        </w:rPr>
        <w:t>1</w:t>
      </w:r>
      <w:r>
        <w:rPr>
          <w:spacing w:val="-1"/>
          <w:w w:val="99"/>
        </w:rPr>
        <w:t>）</w:t>
      </w:r>
      <w:r>
        <w:rPr>
          <w:spacing w:val="-27"/>
          <w:w w:val="99"/>
        </w:rPr>
        <w:t>空气柱；</w:t>
      </w:r>
      <w:r>
        <w:rPr>
          <w:spacing w:val="2"/>
          <w:w w:val="99"/>
        </w:rPr>
        <w:t>（</w:t>
      </w:r>
      <w:r>
        <w:rPr>
          <w:rFonts w:ascii="Times New Roman" w:eastAsia="Times New Roman"/>
          <w:spacing w:val="1"/>
          <w:w w:val="99"/>
        </w:rPr>
        <w:t>2</w:t>
      </w:r>
      <w:r>
        <w:rPr>
          <w:spacing w:val="-1"/>
          <w:w w:val="99"/>
        </w:rPr>
        <w:t>）</w:t>
      </w:r>
      <w:r>
        <w:rPr>
          <w:spacing w:val="-35"/>
          <w:w w:val="99"/>
        </w:rPr>
        <w:t>大于；</w:t>
      </w:r>
      <w:r>
        <w:rPr>
          <w:spacing w:val="-1"/>
          <w:w w:val="99"/>
        </w:rPr>
        <w:t>（</w:t>
      </w:r>
      <w:r>
        <w:rPr>
          <w:rFonts w:ascii="Times New Roman" w:eastAsia="Times New Roman"/>
          <w:spacing w:val="1"/>
          <w:w w:val="99"/>
        </w:rPr>
        <w:t>3</w:t>
      </w:r>
      <w:r>
        <w:rPr>
          <w:spacing w:val="-1"/>
          <w:w w:val="99"/>
        </w:rPr>
        <w:t>）声音的传播需要介质。</w:t>
      </w:r>
    </w:p>
    <w:p w:rsidR="00DB3189" w:rsidRDefault="00DB3189">
      <w:pPr>
        <w:pStyle w:val="a3"/>
        <w:spacing w:before="5"/>
        <w:rPr>
          <w:sz w:val="28"/>
        </w:rPr>
      </w:pPr>
    </w:p>
    <w:p w:rsidR="00DB3189" w:rsidRDefault="003436BD">
      <w:pPr>
        <w:pStyle w:val="a4"/>
        <w:numPr>
          <w:ilvl w:val="0"/>
          <w:numId w:val="11"/>
        </w:numPr>
        <w:tabs>
          <w:tab w:val="left" w:pos="378"/>
          <w:tab w:val="left" w:pos="1583"/>
        </w:tabs>
        <w:spacing w:before="1" w:line="280" w:lineRule="auto"/>
        <w:ind w:left="1583" w:right="210" w:hanging="1472"/>
        <w:rPr>
          <w:sz w:val="21"/>
        </w:rPr>
      </w:pPr>
      <w:r>
        <w:rPr>
          <w:sz w:val="21"/>
        </w:rPr>
        <w:t>【解答】</w:t>
      </w:r>
      <w:r>
        <w:rPr>
          <w:sz w:val="21"/>
        </w:rPr>
        <w:tab/>
      </w:r>
      <w:r>
        <w:rPr>
          <w:w w:val="95"/>
          <w:sz w:val="21"/>
        </w:rPr>
        <w:t>解</w:t>
      </w:r>
      <w:r>
        <w:rPr>
          <w:spacing w:val="-5"/>
          <w:w w:val="95"/>
          <w:sz w:val="21"/>
        </w:rPr>
        <w:t>：</w:t>
      </w:r>
      <w:r>
        <w:rPr>
          <w:w w:val="95"/>
          <w:sz w:val="21"/>
        </w:rPr>
        <w:t>音调与发声体的振动频率有关</w:t>
      </w:r>
      <w:r>
        <w:rPr>
          <w:spacing w:val="-8"/>
          <w:w w:val="95"/>
          <w:sz w:val="21"/>
        </w:rPr>
        <w:t>，</w:t>
      </w:r>
      <w:r>
        <w:rPr>
          <w:w w:val="95"/>
          <w:sz w:val="21"/>
        </w:rPr>
        <w:t>不断用手指去按压琴弦的不同位置</w:t>
      </w:r>
      <w:r>
        <w:rPr>
          <w:spacing w:val="-5"/>
          <w:w w:val="95"/>
          <w:sz w:val="21"/>
        </w:rPr>
        <w:t>，</w:t>
      </w:r>
      <w:r>
        <w:rPr>
          <w:w w:val="95"/>
          <w:sz w:val="21"/>
        </w:rPr>
        <w:t xml:space="preserve">可以改变琴声的   </w:t>
      </w:r>
      <w:r>
        <w:rPr>
          <w:sz w:val="21"/>
        </w:rPr>
        <w:t>音调；</w:t>
      </w:r>
    </w:p>
    <w:p w:rsidR="00DB3189" w:rsidRDefault="003436BD">
      <w:pPr>
        <w:pStyle w:val="a3"/>
        <w:spacing w:before="1" w:line="283" w:lineRule="auto"/>
        <w:ind w:left="1857" w:right="1597"/>
      </w:pPr>
      <w:r>
        <w:rPr>
          <w:w w:val="95"/>
        </w:rPr>
        <w:t xml:space="preserve">共鸣箱的作用是弦的振动引起箱内空气的振动，从而增大声音的响度。  </w:t>
      </w:r>
      <w:r>
        <w:t>故答案为：音调；响度。</w:t>
      </w:r>
    </w:p>
    <w:p w:rsidR="00DB3189" w:rsidRDefault="00DB3189">
      <w:pPr>
        <w:pStyle w:val="a3"/>
        <w:spacing w:before="6"/>
        <w:rPr>
          <w:sz w:val="24"/>
        </w:rPr>
      </w:pPr>
    </w:p>
    <w:p w:rsidR="00DB3189" w:rsidRDefault="003436BD">
      <w:pPr>
        <w:pStyle w:val="a4"/>
        <w:numPr>
          <w:ilvl w:val="0"/>
          <w:numId w:val="11"/>
        </w:numPr>
        <w:tabs>
          <w:tab w:val="left" w:pos="378"/>
          <w:tab w:val="left" w:pos="1583"/>
        </w:tabs>
        <w:ind w:left="377" w:hanging="266"/>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hAnsi="Times New Roman"/>
          <w:spacing w:val="-2"/>
          <w:w w:val="99"/>
          <w:sz w:val="21"/>
        </w:rPr>
        <w:t>1</w:t>
      </w:r>
      <w:r>
        <w:rPr>
          <w:spacing w:val="-1"/>
          <w:w w:val="99"/>
          <w:sz w:val="21"/>
        </w:rPr>
        <w:t>）</w:t>
      </w:r>
      <w:r>
        <w:rPr>
          <w:spacing w:val="2"/>
          <w:w w:val="99"/>
          <w:sz w:val="21"/>
        </w:rPr>
        <w:t>声</w:t>
      </w:r>
      <w:r>
        <w:rPr>
          <w:spacing w:val="-1"/>
          <w:w w:val="99"/>
          <w:sz w:val="21"/>
        </w:rPr>
        <w:t>音</w:t>
      </w:r>
      <w:r>
        <w:rPr>
          <w:spacing w:val="2"/>
          <w:w w:val="99"/>
          <w:sz w:val="21"/>
        </w:rPr>
        <w:t>的</w:t>
      </w:r>
      <w:r>
        <w:rPr>
          <w:spacing w:val="-1"/>
          <w:w w:val="99"/>
          <w:sz w:val="21"/>
        </w:rPr>
        <w:t>强</w:t>
      </w:r>
      <w:r>
        <w:rPr>
          <w:spacing w:val="2"/>
          <w:w w:val="99"/>
          <w:sz w:val="21"/>
        </w:rPr>
        <w:t>弱</w:t>
      </w:r>
      <w:r>
        <w:rPr>
          <w:spacing w:val="-1"/>
          <w:w w:val="99"/>
          <w:sz w:val="21"/>
        </w:rPr>
        <w:t>叫</w:t>
      </w:r>
      <w:r>
        <w:rPr>
          <w:spacing w:val="2"/>
          <w:w w:val="99"/>
          <w:sz w:val="21"/>
        </w:rPr>
        <w:t>响度</w:t>
      </w:r>
      <w:r>
        <w:rPr>
          <w:spacing w:val="-104"/>
          <w:w w:val="99"/>
          <w:sz w:val="21"/>
        </w:rPr>
        <w:t>，</w:t>
      </w:r>
      <w:r>
        <w:rPr>
          <w:spacing w:val="-1"/>
          <w:w w:val="99"/>
          <w:sz w:val="21"/>
        </w:rPr>
        <w:t>“不</w:t>
      </w:r>
      <w:r>
        <w:rPr>
          <w:spacing w:val="2"/>
          <w:w w:val="99"/>
          <w:sz w:val="21"/>
        </w:rPr>
        <w:t>敢</w:t>
      </w:r>
      <w:r>
        <w:rPr>
          <w:spacing w:val="-1"/>
          <w:w w:val="99"/>
          <w:sz w:val="21"/>
        </w:rPr>
        <w:t>高</w:t>
      </w:r>
      <w:r>
        <w:rPr>
          <w:spacing w:val="2"/>
          <w:w w:val="99"/>
          <w:sz w:val="21"/>
        </w:rPr>
        <w:t>声</w:t>
      </w:r>
      <w:r>
        <w:rPr>
          <w:spacing w:val="-1"/>
          <w:w w:val="99"/>
          <w:sz w:val="21"/>
        </w:rPr>
        <w:t>语</w:t>
      </w:r>
      <w:r>
        <w:rPr>
          <w:spacing w:val="2"/>
          <w:w w:val="99"/>
          <w:sz w:val="21"/>
        </w:rPr>
        <w:t>，</w:t>
      </w:r>
      <w:r>
        <w:rPr>
          <w:spacing w:val="-1"/>
          <w:w w:val="99"/>
          <w:sz w:val="21"/>
        </w:rPr>
        <w:t>恐</w:t>
      </w:r>
      <w:r>
        <w:rPr>
          <w:spacing w:val="2"/>
          <w:w w:val="99"/>
          <w:sz w:val="21"/>
        </w:rPr>
        <w:t>惊</w:t>
      </w:r>
      <w:r>
        <w:rPr>
          <w:spacing w:val="-1"/>
          <w:w w:val="99"/>
          <w:sz w:val="21"/>
        </w:rPr>
        <w:t>天</w:t>
      </w:r>
      <w:r>
        <w:rPr>
          <w:spacing w:val="2"/>
          <w:w w:val="99"/>
          <w:sz w:val="21"/>
        </w:rPr>
        <w:t>上人</w:t>
      </w:r>
      <w:r>
        <w:rPr>
          <w:spacing w:val="-1"/>
          <w:w w:val="99"/>
          <w:sz w:val="21"/>
        </w:rPr>
        <w:t>”中</w:t>
      </w:r>
      <w:r>
        <w:rPr>
          <w:spacing w:val="2"/>
          <w:w w:val="99"/>
          <w:sz w:val="21"/>
        </w:rPr>
        <w:t>的“</w:t>
      </w:r>
      <w:r>
        <w:rPr>
          <w:spacing w:val="-1"/>
          <w:w w:val="99"/>
          <w:sz w:val="21"/>
        </w:rPr>
        <w:t>高</w:t>
      </w:r>
      <w:r>
        <w:rPr>
          <w:spacing w:val="2"/>
          <w:w w:val="99"/>
          <w:sz w:val="21"/>
        </w:rPr>
        <w:t>”</w:t>
      </w:r>
      <w:r>
        <w:rPr>
          <w:spacing w:val="-1"/>
          <w:w w:val="99"/>
          <w:sz w:val="21"/>
        </w:rPr>
        <w:t>指</w:t>
      </w:r>
      <w:r>
        <w:rPr>
          <w:spacing w:val="2"/>
          <w:w w:val="99"/>
          <w:sz w:val="21"/>
        </w:rPr>
        <w:t>声</w:t>
      </w:r>
      <w:r>
        <w:rPr>
          <w:spacing w:val="-1"/>
          <w:w w:val="99"/>
          <w:sz w:val="21"/>
        </w:rPr>
        <w:t>音</w:t>
      </w:r>
      <w:r>
        <w:rPr>
          <w:spacing w:val="2"/>
          <w:w w:val="99"/>
          <w:sz w:val="21"/>
        </w:rPr>
        <w:t>的</w:t>
      </w:r>
      <w:r>
        <w:rPr>
          <w:spacing w:val="-1"/>
          <w:w w:val="99"/>
          <w:sz w:val="21"/>
        </w:rPr>
        <w:t>响</w:t>
      </w:r>
      <w:r>
        <w:rPr>
          <w:spacing w:val="2"/>
          <w:w w:val="99"/>
          <w:sz w:val="21"/>
        </w:rPr>
        <w:t>度</w:t>
      </w:r>
      <w:r>
        <w:rPr>
          <w:spacing w:val="-1"/>
          <w:w w:val="99"/>
          <w:sz w:val="21"/>
        </w:rPr>
        <w:t>大</w:t>
      </w:r>
      <w:r>
        <w:rPr>
          <w:w w:val="99"/>
          <w:sz w:val="21"/>
        </w:rPr>
        <w:t>；</w:t>
      </w:r>
    </w:p>
    <w:p w:rsidR="00DB3189" w:rsidRDefault="003436BD">
      <w:pPr>
        <w:pStyle w:val="a4"/>
        <w:numPr>
          <w:ilvl w:val="0"/>
          <w:numId w:val="13"/>
        </w:numPr>
        <w:tabs>
          <w:tab w:val="left" w:pos="2382"/>
        </w:tabs>
        <w:spacing w:before="47"/>
        <w:rPr>
          <w:sz w:val="21"/>
        </w:rPr>
      </w:pPr>
      <w:r>
        <w:rPr>
          <w:sz w:val="21"/>
        </w:rPr>
        <w:t>中考期间考场周围常常设有禁止鸣笛的标志，这是从声源处减弱噪声；</w:t>
      </w:r>
    </w:p>
    <w:p w:rsidR="00DB3189" w:rsidRDefault="003436BD">
      <w:pPr>
        <w:pStyle w:val="a4"/>
        <w:numPr>
          <w:ilvl w:val="0"/>
          <w:numId w:val="13"/>
        </w:numPr>
        <w:tabs>
          <w:tab w:val="left" w:pos="2382"/>
        </w:tabs>
        <w:spacing w:before="46" w:line="283" w:lineRule="auto"/>
        <w:ind w:left="1857" w:right="3174" w:firstLine="0"/>
        <w:rPr>
          <w:sz w:val="21"/>
        </w:rPr>
      </w:pPr>
      <w:r>
        <w:rPr>
          <w:w w:val="95"/>
          <w:sz w:val="21"/>
        </w:rPr>
        <w:t xml:space="preserve">小轿车的倒车雷达是利用超声波传感器工作的。 </w:t>
      </w:r>
      <w:r>
        <w:rPr>
          <w:sz w:val="21"/>
        </w:rPr>
        <w:t>故答案为：响度大；声源；超声波。</w:t>
      </w:r>
    </w:p>
    <w:p w:rsidR="00DB3189" w:rsidRDefault="00DB3189">
      <w:pPr>
        <w:spacing w:line="283" w:lineRule="auto"/>
        <w:rPr>
          <w:sz w:val="21"/>
        </w:rPr>
        <w:sectPr w:rsidR="00DB3189">
          <w:pgSz w:w="11910" w:h="16840"/>
          <w:pgMar w:top="1080" w:right="920" w:bottom="280" w:left="1020" w:header="720" w:footer="720" w:gutter="0"/>
          <w:cols w:space="708"/>
        </w:sectPr>
      </w:pPr>
    </w:p>
    <w:p w:rsidR="00DB3189" w:rsidRDefault="003436BD">
      <w:pPr>
        <w:pStyle w:val="a4"/>
        <w:numPr>
          <w:ilvl w:val="0"/>
          <w:numId w:val="11"/>
        </w:numPr>
        <w:tabs>
          <w:tab w:val="left" w:pos="378"/>
          <w:tab w:val="left" w:pos="1583"/>
        </w:tabs>
        <w:spacing w:before="55" w:line="280" w:lineRule="auto"/>
        <w:ind w:left="1583" w:right="210" w:hanging="1472"/>
        <w:rPr>
          <w:sz w:val="21"/>
        </w:rPr>
      </w:pPr>
      <w:r>
        <w:rPr>
          <w:sz w:val="21"/>
        </w:rPr>
        <w:lastRenderedPageBreak/>
        <w:t>【解答】</w:t>
      </w:r>
      <w:r>
        <w:rPr>
          <w:sz w:val="21"/>
        </w:rPr>
        <w:tab/>
        <w:t>解：看图知，数值自下而上是变小的为零下多少摄氏度，比</w:t>
      </w:r>
      <w:r>
        <w:rPr>
          <w:rFonts w:ascii="Times New Roman" w:eastAsia="Times New Roman" w:hAnsi="Times New Roman"/>
          <w:sz w:val="21"/>
        </w:rPr>
        <w:t>0</w:t>
      </w:r>
      <w:r>
        <w:rPr>
          <w:sz w:val="21"/>
        </w:rPr>
        <w:t>℃低</w:t>
      </w:r>
      <w:r>
        <w:rPr>
          <w:rFonts w:ascii="Times New Roman" w:eastAsia="Times New Roman" w:hAnsi="Times New Roman"/>
          <w:sz w:val="21"/>
        </w:rPr>
        <w:t>6</w:t>
      </w:r>
      <w:r>
        <w:rPr>
          <w:sz w:val="21"/>
        </w:rPr>
        <w:t>格，即低</w:t>
      </w:r>
      <w:r>
        <w:rPr>
          <w:rFonts w:ascii="Times New Roman" w:eastAsia="Times New Roman" w:hAnsi="Times New Roman"/>
          <w:sz w:val="21"/>
        </w:rPr>
        <w:t>6</w:t>
      </w:r>
      <w:r>
        <w:rPr>
          <w:sz w:val="21"/>
        </w:rPr>
        <w:t>摄氏度， 为﹣</w:t>
      </w:r>
      <w:r>
        <w:rPr>
          <w:rFonts w:ascii="Times New Roman" w:eastAsia="Times New Roman" w:hAnsi="Times New Roman"/>
          <w:sz w:val="21"/>
        </w:rPr>
        <w:t>6</w:t>
      </w:r>
      <w:r>
        <w:rPr>
          <w:sz w:val="21"/>
        </w:rPr>
        <w:t>℃。</w:t>
      </w:r>
    </w:p>
    <w:p w:rsidR="00DB3189" w:rsidRDefault="003436BD">
      <w:pPr>
        <w:pStyle w:val="a3"/>
        <w:spacing w:before="2"/>
        <w:ind w:left="1857"/>
      </w:pPr>
      <w:r>
        <w:t>故答案是：﹣</w:t>
      </w:r>
      <w:r>
        <w:rPr>
          <w:rFonts w:ascii="Times New Roman" w:eastAsia="Times New Roman" w:hAnsi="Times New Roman"/>
        </w:rPr>
        <w:t>6</w:t>
      </w:r>
      <w:r>
        <w:t>℃。</w:t>
      </w:r>
    </w:p>
    <w:p w:rsidR="00DB3189" w:rsidRDefault="00DB3189">
      <w:pPr>
        <w:pStyle w:val="a3"/>
        <w:spacing w:before="9"/>
        <w:rPr>
          <w:sz w:val="30"/>
        </w:rPr>
      </w:pPr>
    </w:p>
    <w:p w:rsidR="00DB3189" w:rsidRDefault="003436BD">
      <w:pPr>
        <w:pStyle w:val="a4"/>
        <w:numPr>
          <w:ilvl w:val="0"/>
          <w:numId w:val="11"/>
        </w:numPr>
        <w:tabs>
          <w:tab w:val="left" w:pos="378"/>
          <w:tab w:val="left" w:pos="1583"/>
        </w:tabs>
        <w:ind w:left="377" w:hanging="266"/>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spacing w:val="-2"/>
          <w:w w:val="99"/>
          <w:sz w:val="21"/>
        </w:rPr>
        <w:t>1</w:t>
      </w:r>
      <w:r>
        <w:rPr>
          <w:spacing w:val="-1"/>
          <w:w w:val="99"/>
          <w:sz w:val="21"/>
        </w:rPr>
        <w:t>）</w:t>
      </w:r>
      <w:r>
        <w:rPr>
          <w:spacing w:val="2"/>
          <w:w w:val="99"/>
          <w:sz w:val="21"/>
        </w:rPr>
        <w:t>因</w:t>
      </w:r>
      <w:r>
        <w:rPr>
          <w:w w:val="99"/>
          <w:sz w:val="21"/>
        </w:rPr>
        <w:t>为</w:t>
      </w:r>
      <w:r>
        <w:rPr>
          <w:rFonts w:ascii="Times New Roman" w:eastAsia="Times New Roman"/>
          <w:spacing w:val="1"/>
          <w:w w:val="99"/>
          <w:sz w:val="21"/>
        </w:rPr>
        <w:t>1</w:t>
      </w:r>
      <w:r>
        <w:rPr>
          <w:rFonts w:ascii="Times New Roman" w:eastAsia="Times New Roman"/>
          <w:spacing w:val="-2"/>
          <w:w w:val="99"/>
          <w:sz w:val="21"/>
        </w:rPr>
        <w:t>k</w:t>
      </w:r>
      <w:r>
        <w:rPr>
          <w:rFonts w:ascii="Times New Roman" w:eastAsia="Times New Roman"/>
          <w:w w:val="99"/>
          <w:sz w:val="21"/>
        </w:rPr>
        <w:t>m</w:t>
      </w:r>
      <w:r>
        <w:rPr>
          <w:rFonts w:ascii="Times New Roman" w:eastAsia="Times New Roman"/>
          <w:spacing w:val="-1"/>
          <w:w w:val="99"/>
          <w:sz w:val="21"/>
        </w:rPr>
        <w:t>/</w:t>
      </w:r>
      <w:r>
        <w:rPr>
          <w:rFonts w:ascii="Times New Roman" w:eastAsia="Times New Roman"/>
          <w:spacing w:val="1"/>
          <w:w w:val="99"/>
          <w:sz w:val="21"/>
        </w:rPr>
        <w:t>h</w:t>
      </w:r>
      <w:r>
        <w:rPr>
          <w:spacing w:val="2"/>
          <w:w w:val="99"/>
          <w:sz w:val="21"/>
        </w:rPr>
        <w:t>＝</w:t>
      </w:r>
      <w:r>
        <w:rPr>
          <w:noProof/>
          <w:spacing w:val="2"/>
          <w:w w:val="99"/>
          <w:position w:val="-21"/>
          <w:sz w:val="21"/>
          <w:lang w:val="en-US" w:bidi="ar-SA"/>
        </w:rPr>
        <w:drawing>
          <wp:inline distT="0" distB="0" distL="0" distR="0">
            <wp:extent cx="275590" cy="333375"/>
            <wp:effectExtent l="0" t="0" r="0" b="0"/>
            <wp:docPr id="9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22848" name="image46.png"/>
                    <pic:cNvPicPr>
                      <a:picLocks noChangeAspect="1"/>
                    </pic:cNvPicPr>
                  </pic:nvPicPr>
                  <pic:blipFill>
                    <a:blip r:embed="rId55" cstate="print"/>
                    <a:stretch>
                      <a:fillRect/>
                    </a:stretch>
                  </pic:blipFill>
                  <pic:spPr>
                    <a:xfrm>
                      <a:off x="0" y="0"/>
                      <a:ext cx="275844" cy="333755"/>
                    </a:xfrm>
                    <a:prstGeom prst="rect">
                      <a:avLst/>
                    </a:prstGeom>
                  </pic:spPr>
                </pic:pic>
              </a:graphicData>
            </a:graphic>
          </wp:inline>
        </w:drawing>
      </w:r>
      <w:r>
        <w:rPr>
          <w:rFonts w:ascii="Times New Roman" w:eastAsia="Times New Roman"/>
          <w:w w:val="99"/>
          <w:sz w:val="21"/>
        </w:rPr>
        <w:t>m</w:t>
      </w:r>
      <w:r>
        <w:rPr>
          <w:rFonts w:ascii="Times New Roman" w:eastAsia="Times New Roman"/>
          <w:spacing w:val="-1"/>
          <w:w w:val="99"/>
          <w:sz w:val="21"/>
        </w:rPr>
        <w:t>/</w:t>
      </w:r>
      <w:r>
        <w:rPr>
          <w:rFonts w:ascii="Times New Roman" w:eastAsia="Times New Roman"/>
          <w:w w:val="99"/>
          <w:sz w:val="21"/>
        </w:rPr>
        <w:t>s</w:t>
      </w:r>
      <w:r>
        <w:rPr>
          <w:w w:val="99"/>
          <w:sz w:val="21"/>
        </w:rPr>
        <w:t>，</w:t>
      </w:r>
    </w:p>
    <w:p w:rsidR="00DB3189" w:rsidRDefault="003436BD">
      <w:pPr>
        <w:pStyle w:val="a3"/>
        <w:spacing w:before="105"/>
        <w:ind w:left="1857"/>
      </w:pPr>
      <w:r>
        <w:t>所以</w:t>
      </w:r>
      <w:r>
        <w:rPr>
          <w:rFonts w:ascii="Times New Roman" w:eastAsia="Times New Roman" w:hAnsi="Times New Roman"/>
        </w:rPr>
        <w:t>2.7</w:t>
      </w:r>
      <w:r>
        <w:t>×</w:t>
      </w:r>
      <w:r>
        <w:rPr>
          <w:rFonts w:ascii="Times New Roman" w:eastAsia="Times New Roman" w:hAnsi="Times New Roman"/>
        </w:rPr>
        <w:t>10</w:t>
      </w:r>
      <w:r>
        <w:rPr>
          <w:rFonts w:ascii="Times New Roman" w:eastAsia="Times New Roman" w:hAnsi="Times New Roman"/>
          <w:position w:val="7"/>
          <w:sz w:val="13"/>
        </w:rPr>
        <w:t>4</w:t>
      </w:r>
      <w:r>
        <w:rPr>
          <w:rFonts w:ascii="Times New Roman" w:eastAsia="Times New Roman" w:hAnsi="Times New Roman"/>
        </w:rPr>
        <w:t>km/h</w:t>
      </w:r>
      <w:r>
        <w:t>＝</w:t>
      </w:r>
      <w:r>
        <w:rPr>
          <w:rFonts w:ascii="Times New Roman" w:eastAsia="Times New Roman" w:hAnsi="Times New Roman"/>
        </w:rPr>
        <w:t>2.7</w:t>
      </w:r>
      <w:r>
        <w:t>×</w:t>
      </w:r>
      <w:r>
        <w:rPr>
          <w:rFonts w:ascii="Times New Roman" w:eastAsia="Times New Roman" w:hAnsi="Times New Roman"/>
        </w:rPr>
        <w:t>10</w:t>
      </w:r>
      <w:r>
        <w:rPr>
          <w:rFonts w:ascii="Times New Roman" w:eastAsia="Times New Roman" w:hAnsi="Times New Roman"/>
          <w:position w:val="7"/>
          <w:sz w:val="13"/>
        </w:rPr>
        <w:t>4</w:t>
      </w:r>
      <w:r>
        <w:t>×</w:t>
      </w:r>
      <w:r>
        <w:rPr>
          <w:noProof/>
          <w:spacing w:val="2"/>
          <w:w w:val="99"/>
          <w:position w:val="-21"/>
          <w:lang w:val="en-US" w:bidi="ar-SA"/>
        </w:rPr>
        <w:drawing>
          <wp:inline distT="0" distB="0" distL="0" distR="0">
            <wp:extent cx="275590" cy="333375"/>
            <wp:effectExtent l="0" t="0" r="0" b="0"/>
            <wp:docPr id="9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396286" name="image46.png"/>
                    <pic:cNvPicPr>
                      <a:picLocks noChangeAspect="1"/>
                    </pic:cNvPicPr>
                  </pic:nvPicPr>
                  <pic:blipFill>
                    <a:blip r:embed="rId55" cstate="print"/>
                    <a:stretch>
                      <a:fillRect/>
                    </a:stretch>
                  </pic:blipFill>
                  <pic:spPr>
                    <a:xfrm>
                      <a:off x="0" y="0"/>
                      <a:ext cx="275844" cy="333755"/>
                    </a:xfrm>
                    <a:prstGeom prst="rect">
                      <a:avLst/>
                    </a:prstGeom>
                  </pic:spPr>
                </pic:pic>
              </a:graphicData>
            </a:graphic>
          </wp:inline>
        </w:drawing>
      </w:r>
      <w:r>
        <w:rPr>
          <w:rFonts w:ascii="Times New Roman" w:eastAsia="Times New Roman" w:hAnsi="Times New Roman"/>
        </w:rPr>
        <w:t>m/s</w:t>
      </w:r>
      <w:r>
        <w:t>＝</w:t>
      </w:r>
      <w:r>
        <w:rPr>
          <w:rFonts w:ascii="Times New Roman" w:eastAsia="Times New Roman" w:hAnsi="Times New Roman"/>
        </w:rPr>
        <w:t>7500m/s</w:t>
      </w:r>
      <w:r>
        <w:t>；</w:t>
      </w:r>
    </w:p>
    <w:p w:rsidR="00DB3189" w:rsidRDefault="003436BD">
      <w:pPr>
        <w:pStyle w:val="a3"/>
        <w:spacing w:before="77" w:line="280" w:lineRule="auto"/>
        <w:ind w:left="1857" w:right="212"/>
        <w:jc w:val="both"/>
      </w:pPr>
      <w:r>
        <w:t>（</w:t>
      </w:r>
      <w:r>
        <w:rPr>
          <w:rFonts w:ascii="Times New Roman" w:eastAsia="Times New Roman"/>
        </w:rPr>
        <w:t>2</w:t>
      </w:r>
      <w:r>
        <w:t>）</w:t>
      </w:r>
      <w:r>
        <w:rPr>
          <w:spacing w:val="-5"/>
        </w:rPr>
        <w:t xml:space="preserve">由图知，卫星顺时针飞行。当用大功率激光短暂照射该卫星的 </w:t>
      </w:r>
      <w:r>
        <w:rPr>
          <w:rFonts w:ascii="Times New Roman" w:eastAsia="Times New Roman"/>
        </w:rPr>
        <w:t xml:space="preserve">B </w:t>
      </w:r>
      <w:r>
        <w:rPr>
          <w:spacing w:val="-2"/>
        </w:rPr>
        <w:t>面，其表面金属</w:t>
      </w:r>
      <w:r>
        <w:rPr>
          <w:spacing w:val="-7"/>
        </w:rPr>
        <w:t>直接由固态升华成气体向外喷射而出，产生一个向前的力，因为物体间力的作用是相互的，大气对卫星一个向后的力改变了卫星的运动状态，使卫星减速。</w:t>
      </w:r>
    </w:p>
    <w:p w:rsidR="00DB3189" w:rsidRDefault="003436BD">
      <w:pPr>
        <w:pStyle w:val="a3"/>
        <w:spacing w:before="4"/>
        <w:ind w:left="1857"/>
        <w:jc w:val="both"/>
      </w:pPr>
      <w:r>
        <w:t>故答案为：</w:t>
      </w:r>
      <w:r>
        <w:rPr>
          <w:rFonts w:ascii="Times New Roman" w:eastAsia="Times New Roman"/>
        </w:rPr>
        <w:t>7500</w:t>
      </w:r>
      <w:r>
        <w:t xml:space="preserve">； </w:t>
      </w:r>
      <w:r>
        <w:rPr>
          <w:rFonts w:ascii="Times New Roman" w:eastAsia="Times New Roman"/>
        </w:rPr>
        <w:t>B</w:t>
      </w:r>
      <w:r>
        <w:t>；升华。</w:t>
      </w:r>
    </w:p>
    <w:p w:rsidR="00DB3189" w:rsidRDefault="00DB3189">
      <w:pPr>
        <w:pStyle w:val="a3"/>
        <w:spacing w:before="3"/>
        <w:rPr>
          <w:sz w:val="28"/>
        </w:rPr>
      </w:pPr>
    </w:p>
    <w:p w:rsidR="00DB3189" w:rsidRDefault="003436BD">
      <w:pPr>
        <w:pStyle w:val="a4"/>
        <w:numPr>
          <w:ilvl w:val="0"/>
          <w:numId w:val="11"/>
        </w:numPr>
        <w:tabs>
          <w:tab w:val="left" w:pos="378"/>
          <w:tab w:val="left" w:pos="1583"/>
        </w:tabs>
        <w:spacing w:line="283" w:lineRule="auto"/>
        <w:ind w:left="1583" w:right="212" w:hanging="1472"/>
        <w:rPr>
          <w:sz w:val="21"/>
        </w:rPr>
      </w:pPr>
      <w:r>
        <w:rPr>
          <w:sz w:val="21"/>
        </w:rPr>
        <w:t>【解答】</w:t>
      </w:r>
      <w:r>
        <w:rPr>
          <w:sz w:val="21"/>
        </w:rPr>
        <w:tab/>
        <w:t>解：小明在实验室做“观察水的沸腾”实验，每隔</w:t>
      </w:r>
      <w:r>
        <w:rPr>
          <w:rFonts w:ascii="Times New Roman" w:eastAsia="Times New Roman" w:hAnsi="Times New Roman"/>
          <w:sz w:val="21"/>
        </w:rPr>
        <w:t>30s</w:t>
      </w:r>
      <w:r>
        <w:rPr>
          <w:sz w:val="21"/>
        </w:rPr>
        <w:t>记录一次温度计的示数，并据此作成图象，如图所示，由图象可知，水在沸腾过程中，继续吸热，温度不变；</w:t>
      </w:r>
    </w:p>
    <w:p w:rsidR="00DB3189" w:rsidRDefault="003436BD">
      <w:pPr>
        <w:pStyle w:val="a3"/>
        <w:spacing w:line="280" w:lineRule="auto"/>
        <w:ind w:left="1857" w:right="210"/>
      </w:pPr>
      <w:r>
        <w:rPr>
          <w:spacing w:val="-6"/>
          <w:w w:val="95"/>
        </w:rPr>
        <w:t xml:space="preserve">停止加热一段时间后，水不会沸腾，但蒸发不会停止，蒸发在任何条件下都能进行，故  </w:t>
      </w:r>
      <w:r>
        <w:rPr>
          <w:spacing w:val="-6"/>
        </w:rPr>
        <w:t>水还会汽化。</w:t>
      </w:r>
    </w:p>
    <w:p w:rsidR="00DB3189" w:rsidRDefault="003436BD">
      <w:pPr>
        <w:pStyle w:val="a3"/>
        <w:ind w:left="1857"/>
      </w:pPr>
      <w:r>
        <w:t>故答案为：不变；会。</w:t>
      </w:r>
    </w:p>
    <w:p w:rsidR="00DB3189" w:rsidRDefault="00DB3189">
      <w:pPr>
        <w:pStyle w:val="a3"/>
        <w:rPr>
          <w:sz w:val="20"/>
        </w:rPr>
      </w:pPr>
    </w:p>
    <w:p w:rsidR="00DB3189" w:rsidRDefault="00DB3189">
      <w:pPr>
        <w:pStyle w:val="a3"/>
        <w:rPr>
          <w:sz w:val="20"/>
        </w:rPr>
      </w:pPr>
    </w:p>
    <w:p w:rsidR="00DB3189" w:rsidRDefault="003436BD">
      <w:pPr>
        <w:pStyle w:val="2"/>
        <w:spacing w:before="149"/>
      </w:pPr>
      <w:r>
        <w:t xml:space="preserve">三、实验探究题（共 </w:t>
      </w:r>
      <w:r>
        <w:rPr>
          <w:rFonts w:ascii="Times New Roman" w:eastAsia="Times New Roman"/>
        </w:rPr>
        <w:t xml:space="preserve">1 </w:t>
      </w:r>
      <w:r>
        <w:t>小题）</w:t>
      </w:r>
    </w:p>
    <w:p w:rsidR="00DB3189" w:rsidRDefault="00DB3189">
      <w:pPr>
        <w:pStyle w:val="a3"/>
        <w:spacing w:before="8"/>
        <w:rPr>
          <w:rFonts w:ascii="黑体"/>
          <w:sz w:val="26"/>
        </w:rPr>
      </w:pPr>
    </w:p>
    <w:p w:rsidR="00DB3189" w:rsidRDefault="003436BD">
      <w:pPr>
        <w:pStyle w:val="a4"/>
        <w:numPr>
          <w:ilvl w:val="0"/>
          <w:numId w:val="11"/>
        </w:numPr>
        <w:tabs>
          <w:tab w:val="left" w:pos="378"/>
          <w:tab w:val="left" w:pos="1583"/>
        </w:tabs>
        <w:ind w:left="377" w:hanging="266"/>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hAnsi="Times New Roman"/>
          <w:spacing w:val="-2"/>
          <w:w w:val="99"/>
          <w:sz w:val="21"/>
        </w:rPr>
        <w:t>1</w:t>
      </w:r>
      <w:r>
        <w:rPr>
          <w:spacing w:val="-1"/>
          <w:w w:val="99"/>
          <w:sz w:val="21"/>
        </w:rPr>
        <w:t>）</w:t>
      </w:r>
      <w:r>
        <w:rPr>
          <w:spacing w:val="2"/>
          <w:w w:val="99"/>
          <w:sz w:val="21"/>
        </w:rPr>
        <w:t>由</w:t>
      </w:r>
      <w:r>
        <w:rPr>
          <w:spacing w:val="-1"/>
          <w:w w:val="99"/>
          <w:sz w:val="21"/>
        </w:rPr>
        <w:t>图</w:t>
      </w:r>
      <w:r>
        <w:rPr>
          <w:spacing w:val="2"/>
          <w:w w:val="99"/>
          <w:sz w:val="21"/>
        </w:rPr>
        <w:t>知</w:t>
      </w:r>
      <w:r>
        <w:rPr>
          <w:spacing w:val="-1"/>
          <w:w w:val="99"/>
          <w:sz w:val="21"/>
        </w:rPr>
        <w:t>，</w:t>
      </w:r>
      <w:r>
        <w:rPr>
          <w:spacing w:val="2"/>
          <w:w w:val="99"/>
          <w:sz w:val="21"/>
        </w:rPr>
        <w:t>温</w:t>
      </w:r>
      <w:r>
        <w:rPr>
          <w:spacing w:val="-1"/>
          <w:w w:val="99"/>
          <w:sz w:val="21"/>
        </w:rPr>
        <w:t>度</w:t>
      </w:r>
      <w:r>
        <w:rPr>
          <w:spacing w:val="2"/>
          <w:w w:val="99"/>
          <w:sz w:val="21"/>
        </w:rPr>
        <w:t>计</w:t>
      </w:r>
      <w:r>
        <w:rPr>
          <w:spacing w:val="-1"/>
          <w:w w:val="99"/>
          <w:sz w:val="21"/>
        </w:rPr>
        <w:t>的</w:t>
      </w:r>
      <w:r>
        <w:rPr>
          <w:spacing w:val="2"/>
          <w:w w:val="99"/>
          <w:sz w:val="21"/>
        </w:rPr>
        <w:t>分</w:t>
      </w:r>
      <w:r>
        <w:rPr>
          <w:spacing w:val="-1"/>
          <w:w w:val="99"/>
          <w:sz w:val="21"/>
        </w:rPr>
        <w:t>度</w:t>
      </w:r>
      <w:r>
        <w:rPr>
          <w:spacing w:val="2"/>
          <w:w w:val="99"/>
          <w:sz w:val="21"/>
        </w:rPr>
        <w:t>值</w:t>
      </w:r>
      <w:r>
        <w:rPr>
          <w:w w:val="99"/>
          <w:sz w:val="21"/>
        </w:rPr>
        <w:t>为</w:t>
      </w:r>
      <w:r>
        <w:rPr>
          <w:rFonts w:ascii="Times New Roman" w:eastAsia="Times New Roman" w:hAnsi="Times New Roman"/>
          <w:spacing w:val="1"/>
          <w:w w:val="99"/>
          <w:sz w:val="21"/>
        </w:rPr>
        <w:t>0</w:t>
      </w:r>
      <w:r>
        <w:rPr>
          <w:rFonts w:ascii="Times New Roman" w:eastAsia="Times New Roman" w:hAnsi="Times New Roman"/>
          <w:w w:val="99"/>
          <w:sz w:val="21"/>
        </w:rPr>
        <w:t>.</w:t>
      </w:r>
      <w:r>
        <w:rPr>
          <w:rFonts w:ascii="Times New Roman" w:eastAsia="Times New Roman" w:hAnsi="Times New Roman"/>
          <w:spacing w:val="-2"/>
          <w:w w:val="99"/>
          <w:sz w:val="21"/>
        </w:rPr>
        <w:t>1</w:t>
      </w:r>
      <w:r>
        <w:rPr>
          <w:spacing w:val="2"/>
          <w:w w:val="99"/>
          <w:sz w:val="21"/>
        </w:rPr>
        <w:t>℃</w:t>
      </w:r>
      <w:r>
        <w:rPr>
          <w:spacing w:val="-1"/>
          <w:w w:val="99"/>
          <w:sz w:val="21"/>
        </w:rPr>
        <w:t>，</w:t>
      </w:r>
      <w:r>
        <w:rPr>
          <w:w w:val="99"/>
          <w:sz w:val="21"/>
        </w:rPr>
        <w:t>则</w:t>
      </w:r>
      <w:r>
        <w:rPr>
          <w:rFonts w:ascii="Times New Roman" w:eastAsia="Times New Roman" w:hAnsi="Times New Roman"/>
          <w:w w:val="99"/>
          <w:sz w:val="21"/>
        </w:rPr>
        <w:t>a</w:t>
      </w:r>
      <w:r>
        <w:rPr>
          <w:spacing w:val="-1"/>
          <w:w w:val="99"/>
          <w:sz w:val="21"/>
        </w:rPr>
        <w:t>温</w:t>
      </w:r>
      <w:r>
        <w:rPr>
          <w:spacing w:val="2"/>
          <w:w w:val="99"/>
          <w:sz w:val="21"/>
        </w:rPr>
        <w:t>度</w:t>
      </w:r>
      <w:r>
        <w:rPr>
          <w:spacing w:val="-1"/>
          <w:w w:val="99"/>
          <w:sz w:val="21"/>
        </w:rPr>
        <w:t>计</w:t>
      </w:r>
      <w:r>
        <w:rPr>
          <w:spacing w:val="2"/>
          <w:w w:val="99"/>
          <w:sz w:val="21"/>
        </w:rPr>
        <w:t>示</w:t>
      </w:r>
      <w:r>
        <w:rPr>
          <w:spacing w:val="-1"/>
          <w:w w:val="99"/>
          <w:sz w:val="21"/>
        </w:rPr>
        <w:t>数</w:t>
      </w:r>
      <w:r>
        <w:rPr>
          <w:w w:val="99"/>
          <w:sz w:val="21"/>
        </w:rPr>
        <w:t>为</w:t>
      </w:r>
      <w:r>
        <w:rPr>
          <w:rFonts w:ascii="Times New Roman" w:eastAsia="Times New Roman" w:hAnsi="Times New Roman"/>
          <w:spacing w:val="1"/>
          <w:w w:val="99"/>
          <w:sz w:val="21"/>
        </w:rPr>
        <w:t>25</w:t>
      </w:r>
      <w:r>
        <w:rPr>
          <w:rFonts w:ascii="Times New Roman" w:eastAsia="Times New Roman" w:hAnsi="Times New Roman"/>
          <w:w w:val="99"/>
          <w:sz w:val="21"/>
        </w:rPr>
        <w:t>.</w:t>
      </w:r>
      <w:r>
        <w:rPr>
          <w:rFonts w:ascii="Times New Roman" w:eastAsia="Times New Roman" w:hAnsi="Times New Roman"/>
          <w:spacing w:val="-2"/>
          <w:w w:val="99"/>
          <w:sz w:val="21"/>
        </w:rPr>
        <w:t>5</w:t>
      </w:r>
      <w:r>
        <w:rPr>
          <w:spacing w:val="2"/>
          <w:w w:val="99"/>
          <w:sz w:val="21"/>
        </w:rPr>
        <w:t>℃</w:t>
      </w:r>
      <w:r>
        <w:rPr>
          <w:w w:val="99"/>
          <w:sz w:val="21"/>
        </w:rPr>
        <w:t>。</w:t>
      </w:r>
    </w:p>
    <w:p w:rsidR="00DB3189" w:rsidRDefault="003436BD">
      <w:pPr>
        <w:pStyle w:val="a4"/>
        <w:numPr>
          <w:ilvl w:val="0"/>
          <w:numId w:val="14"/>
        </w:numPr>
        <w:tabs>
          <w:tab w:val="left" w:pos="2384"/>
        </w:tabs>
        <w:spacing w:before="48" w:line="283" w:lineRule="auto"/>
        <w:ind w:right="215" w:firstLine="0"/>
        <w:rPr>
          <w:sz w:val="21"/>
        </w:rPr>
      </w:pPr>
      <w:r>
        <w:rPr>
          <w:sz w:val="21"/>
        </w:rPr>
        <w:t>液体蒸发时需要吸收热量，所以酒精蒸发时会向温度计吸收热量，导致温度计的示数降低。</w:t>
      </w:r>
    </w:p>
    <w:p w:rsidR="00DB3189" w:rsidRDefault="003436BD">
      <w:pPr>
        <w:pStyle w:val="a4"/>
        <w:numPr>
          <w:ilvl w:val="0"/>
          <w:numId w:val="14"/>
        </w:numPr>
        <w:tabs>
          <w:tab w:val="left" w:pos="2382"/>
        </w:tabs>
        <w:spacing w:line="283" w:lineRule="auto"/>
        <w:ind w:right="210" w:firstLine="0"/>
        <w:rPr>
          <w:sz w:val="21"/>
        </w:rPr>
      </w:pPr>
      <w:r>
        <w:rPr>
          <w:spacing w:val="-20"/>
          <w:sz w:val="21"/>
        </w:rPr>
        <w:t xml:space="preserve">通过 </w:t>
      </w:r>
      <w:r>
        <w:rPr>
          <w:rFonts w:ascii="Times New Roman" w:eastAsia="Times New Roman"/>
          <w:sz w:val="21"/>
        </w:rPr>
        <w:t>b</w:t>
      </w:r>
      <w:r>
        <w:rPr>
          <w:spacing w:val="-10"/>
          <w:sz w:val="21"/>
        </w:rPr>
        <w:t>、</w:t>
      </w:r>
      <w:r>
        <w:rPr>
          <w:rFonts w:ascii="Times New Roman" w:eastAsia="Times New Roman"/>
          <w:sz w:val="21"/>
        </w:rPr>
        <w:t>c</w:t>
      </w:r>
      <w:r>
        <w:rPr>
          <w:spacing w:val="-1"/>
          <w:sz w:val="21"/>
        </w:rPr>
        <w:t>温度计的示数可以看出，</w:t>
      </w:r>
      <w:r>
        <w:rPr>
          <w:rFonts w:ascii="Times New Roman" w:eastAsia="Times New Roman"/>
          <w:spacing w:val="-4"/>
          <w:sz w:val="21"/>
        </w:rPr>
        <w:t>c</w:t>
      </w:r>
      <w:r>
        <w:rPr>
          <w:spacing w:val="-1"/>
          <w:sz w:val="21"/>
        </w:rPr>
        <w:t>的示数低，</w:t>
      </w:r>
      <w:r>
        <w:rPr>
          <w:rFonts w:ascii="Times New Roman" w:eastAsia="Times New Roman"/>
          <w:spacing w:val="-4"/>
          <w:sz w:val="21"/>
        </w:rPr>
        <w:t>b</w:t>
      </w:r>
      <w:r>
        <w:rPr>
          <w:spacing w:val="-10"/>
          <w:sz w:val="21"/>
        </w:rPr>
        <w:t>、</w:t>
      </w:r>
      <w:r>
        <w:rPr>
          <w:rFonts w:ascii="Times New Roman" w:eastAsia="Times New Roman"/>
          <w:sz w:val="21"/>
        </w:rPr>
        <w:t>c</w:t>
      </w:r>
      <w:r>
        <w:rPr>
          <w:sz w:val="21"/>
        </w:rPr>
        <w:t>温度计的主要区别在于液体表面的空气流速不同，因此可得出液体蒸发的快慢与液体表面的空气流速有关；</w:t>
      </w:r>
    </w:p>
    <w:p w:rsidR="00DB3189" w:rsidRDefault="003436BD">
      <w:pPr>
        <w:pStyle w:val="a4"/>
        <w:numPr>
          <w:ilvl w:val="0"/>
          <w:numId w:val="14"/>
        </w:numPr>
        <w:tabs>
          <w:tab w:val="left" w:pos="2384"/>
        </w:tabs>
        <w:spacing w:line="280" w:lineRule="auto"/>
        <w:ind w:right="215" w:firstLine="0"/>
        <w:rPr>
          <w:sz w:val="21"/>
        </w:rPr>
      </w:pPr>
      <w:r>
        <w:rPr>
          <w:sz w:val="21"/>
        </w:rPr>
        <w:t>该同学用水代替酒精多次实验，若三根温度计示数差别不大，即水的蒸发快慢差别不大，说明空气湿度较大，此时水不易蒸发，雨天或潮湿天气时空气湿度较大；</w:t>
      </w:r>
    </w:p>
    <w:p w:rsidR="00DB3189" w:rsidRDefault="003436BD">
      <w:pPr>
        <w:pStyle w:val="a3"/>
        <w:spacing w:line="283" w:lineRule="auto"/>
        <w:ind w:left="1857" w:right="1388"/>
      </w:pPr>
      <w:r>
        <w:rPr>
          <w:w w:val="95"/>
        </w:rPr>
        <w:t xml:space="preserve">若温度计的示数差别很大，则说明空气湿度较小，晴天时空气湿度较小，  </w:t>
      </w:r>
      <w:r>
        <w:t>由此可以猜想可能的天气是雨天或潮湿天气；</w:t>
      </w:r>
    </w:p>
    <w:p w:rsidR="00DB3189" w:rsidRDefault="003436BD">
      <w:pPr>
        <w:pStyle w:val="a3"/>
        <w:spacing w:line="265" w:lineRule="exact"/>
        <w:ind w:left="1857"/>
      </w:pPr>
      <w:r>
        <w:rPr>
          <w:spacing w:val="-23"/>
          <w:w w:val="99"/>
        </w:rPr>
        <w:t>故答案为：</w:t>
      </w:r>
      <w:r>
        <w:rPr>
          <w:spacing w:val="-1"/>
          <w:w w:val="99"/>
        </w:rPr>
        <w:t>（</w:t>
      </w:r>
      <w:r>
        <w:rPr>
          <w:rFonts w:ascii="Times New Roman" w:eastAsia="Times New Roman"/>
          <w:spacing w:val="1"/>
          <w:w w:val="99"/>
        </w:rPr>
        <w:t>1</w:t>
      </w:r>
      <w:r>
        <w:rPr>
          <w:spacing w:val="-3"/>
          <w:w w:val="99"/>
        </w:rPr>
        <w:t>）</w:t>
      </w:r>
      <w:r>
        <w:rPr>
          <w:rFonts w:ascii="Times New Roman" w:eastAsia="Times New Roman"/>
          <w:spacing w:val="1"/>
          <w:w w:val="99"/>
        </w:rPr>
        <w:t>25</w:t>
      </w:r>
      <w:r>
        <w:rPr>
          <w:rFonts w:ascii="Times New Roman" w:eastAsia="Times New Roman"/>
          <w:w w:val="99"/>
        </w:rPr>
        <w:t>.</w:t>
      </w:r>
      <w:r>
        <w:rPr>
          <w:rFonts w:ascii="Times New Roman" w:eastAsia="Times New Roman"/>
          <w:spacing w:val="-2"/>
          <w:w w:val="99"/>
        </w:rPr>
        <w:t>5</w:t>
      </w:r>
      <w:r>
        <w:rPr>
          <w:spacing w:val="-106"/>
          <w:w w:val="99"/>
        </w:rPr>
        <w:t>；</w:t>
      </w:r>
      <w:r>
        <w:rPr>
          <w:spacing w:val="-1"/>
          <w:w w:val="99"/>
        </w:rPr>
        <w:t>（</w:t>
      </w:r>
      <w:r>
        <w:rPr>
          <w:rFonts w:ascii="Times New Roman" w:eastAsia="Times New Roman"/>
          <w:spacing w:val="1"/>
          <w:w w:val="99"/>
        </w:rPr>
        <w:t>2</w:t>
      </w:r>
      <w:r>
        <w:rPr>
          <w:spacing w:val="-3"/>
          <w:w w:val="99"/>
        </w:rPr>
        <w:t>）</w:t>
      </w:r>
      <w:r>
        <w:rPr>
          <w:spacing w:val="-37"/>
          <w:w w:val="99"/>
        </w:rPr>
        <w:t>吸收；</w:t>
      </w:r>
      <w:r>
        <w:rPr>
          <w:spacing w:val="-1"/>
          <w:w w:val="99"/>
        </w:rPr>
        <w:t>（</w:t>
      </w:r>
      <w:r>
        <w:rPr>
          <w:rFonts w:ascii="Times New Roman" w:eastAsia="Times New Roman"/>
          <w:spacing w:val="1"/>
          <w:w w:val="99"/>
        </w:rPr>
        <w:t>3</w:t>
      </w:r>
      <w:r>
        <w:rPr>
          <w:spacing w:val="-3"/>
          <w:w w:val="99"/>
        </w:rPr>
        <w:t>）</w:t>
      </w:r>
      <w:r>
        <w:rPr>
          <w:spacing w:val="-12"/>
          <w:w w:val="99"/>
        </w:rPr>
        <w:t>液体表面的空气流速；</w:t>
      </w:r>
      <w:r>
        <w:rPr>
          <w:spacing w:val="-1"/>
          <w:w w:val="99"/>
        </w:rPr>
        <w:t>（</w:t>
      </w:r>
      <w:r>
        <w:rPr>
          <w:rFonts w:ascii="Times New Roman" w:eastAsia="Times New Roman"/>
          <w:spacing w:val="1"/>
          <w:w w:val="99"/>
        </w:rPr>
        <w:t>4</w:t>
      </w:r>
      <w:r>
        <w:rPr>
          <w:spacing w:val="-3"/>
          <w:w w:val="99"/>
        </w:rPr>
        <w:t>）</w:t>
      </w:r>
      <w:r>
        <w:rPr>
          <w:spacing w:val="-1"/>
          <w:w w:val="99"/>
        </w:rPr>
        <w:t>雨天（或潮湿天气</w:t>
      </w:r>
      <w:r>
        <w:rPr>
          <w:spacing w:val="-104"/>
          <w:w w:val="99"/>
        </w:rPr>
        <w:t>）</w:t>
      </w:r>
      <w:r>
        <w:rPr>
          <w:w w:val="99"/>
        </w:rPr>
        <w:t>。</w:t>
      </w:r>
    </w:p>
    <w:p w:rsidR="00DB3189" w:rsidRDefault="00DB3189">
      <w:pPr>
        <w:pStyle w:val="a3"/>
        <w:rPr>
          <w:sz w:val="22"/>
        </w:rPr>
      </w:pPr>
    </w:p>
    <w:p w:rsidR="00DB3189" w:rsidRDefault="00DB3189">
      <w:pPr>
        <w:pStyle w:val="a3"/>
        <w:spacing w:before="4"/>
        <w:rPr>
          <w:sz w:val="29"/>
        </w:rPr>
      </w:pPr>
    </w:p>
    <w:p w:rsidR="00DB3189" w:rsidRDefault="003436BD">
      <w:pPr>
        <w:pStyle w:val="2"/>
      </w:pPr>
      <w:r>
        <w:t xml:space="preserve">四、计算题（共 </w:t>
      </w:r>
      <w:r>
        <w:rPr>
          <w:rFonts w:ascii="Times New Roman" w:eastAsia="Times New Roman"/>
        </w:rPr>
        <w:t xml:space="preserve">2 </w:t>
      </w:r>
      <w:r>
        <w:t>小题）</w:t>
      </w:r>
    </w:p>
    <w:p w:rsidR="00DB3189" w:rsidRDefault="00DB3189">
      <w:pPr>
        <w:pStyle w:val="a3"/>
        <w:spacing w:before="11"/>
        <w:rPr>
          <w:rFonts w:ascii="黑体"/>
          <w:sz w:val="26"/>
        </w:rPr>
      </w:pPr>
    </w:p>
    <w:p w:rsidR="00DB3189" w:rsidRDefault="003436BD">
      <w:pPr>
        <w:pStyle w:val="a4"/>
        <w:numPr>
          <w:ilvl w:val="0"/>
          <w:numId w:val="11"/>
        </w:numPr>
        <w:tabs>
          <w:tab w:val="left" w:pos="378"/>
          <w:tab w:val="left" w:pos="1583"/>
        </w:tabs>
        <w:ind w:left="377" w:hanging="266"/>
        <w:rPr>
          <w:sz w:val="21"/>
        </w:rPr>
      </w:pPr>
      <w:r>
        <w:rPr>
          <w:sz w:val="21"/>
        </w:rPr>
        <w:t>【解答】</w:t>
      </w:r>
      <w:r>
        <w:rPr>
          <w:sz w:val="21"/>
        </w:rPr>
        <w:tab/>
        <w:t>解：</w:t>
      </w:r>
    </w:p>
    <w:p w:rsidR="00DB3189" w:rsidRDefault="003436BD">
      <w:pPr>
        <w:pStyle w:val="a4"/>
        <w:numPr>
          <w:ilvl w:val="0"/>
          <w:numId w:val="15"/>
        </w:numPr>
        <w:tabs>
          <w:tab w:val="left" w:pos="2384"/>
        </w:tabs>
        <w:spacing w:before="45" w:line="309" w:lineRule="auto"/>
        <w:ind w:right="255" w:firstLine="0"/>
        <w:jc w:val="both"/>
        <w:rPr>
          <w:sz w:val="21"/>
        </w:rPr>
      </w:pPr>
      <w:r>
        <w:rPr>
          <w:spacing w:val="-4"/>
          <w:sz w:val="21"/>
        </w:rPr>
        <w:t xml:space="preserve">第一次发出信号到测速仪接收到信号用时 </w:t>
      </w:r>
      <w:r>
        <w:rPr>
          <w:rFonts w:ascii="Times New Roman" w:eastAsia="Times New Roman" w:hAnsi="Times New Roman"/>
          <w:sz w:val="21"/>
        </w:rPr>
        <w:t>0.5s</w:t>
      </w:r>
      <w:r>
        <w:rPr>
          <w:sz w:val="21"/>
        </w:rPr>
        <w:t>，所以第一次信号到达汽车的时间</w:t>
      </w:r>
      <w:r>
        <w:rPr>
          <w:rFonts w:ascii="Times New Roman" w:eastAsia="Times New Roman" w:hAnsi="Times New Roman"/>
          <w:spacing w:val="-2"/>
          <w:position w:val="2"/>
          <w:sz w:val="21"/>
        </w:rPr>
        <w:t>t</w:t>
      </w:r>
      <w:r>
        <w:rPr>
          <w:rFonts w:ascii="Times New Roman" w:eastAsia="Times New Roman" w:hAnsi="Times New Roman"/>
          <w:spacing w:val="-2"/>
          <w:position w:val="2"/>
          <w:sz w:val="21"/>
          <w:vertAlign w:val="subscript"/>
        </w:rPr>
        <w:t>1</w:t>
      </w:r>
      <w:r>
        <w:rPr>
          <w:spacing w:val="-2"/>
          <w:position w:val="2"/>
          <w:sz w:val="21"/>
        </w:rPr>
        <w:t>＝</w:t>
      </w:r>
      <w:r>
        <w:rPr>
          <w:noProof/>
          <w:spacing w:val="2"/>
          <w:w w:val="99"/>
          <w:position w:val="-20"/>
          <w:sz w:val="21"/>
          <w:lang w:val="en-US" w:bidi="ar-SA"/>
        </w:rPr>
        <w:drawing>
          <wp:inline distT="0" distB="0" distL="0" distR="0">
            <wp:extent cx="123190" cy="333375"/>
            <wp:effectExtent l="0" t="0" r="0" b="0"/>
            <wp:docPr id="10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31340" name="image47.png"/>
                    <pic:cNvPicPr>
                      <a:picLocks noChangeAspect="1"/>
                    </pic:cNvPicPr>
                  </pic:nvPicPr>
                  <pic:blipFill>
                    <a:blip r:embed="rId56" cstate="print"/>
                    <a:stretch>
                      <a:fillRect/>
                    </a:stretch>
                  </pic:blipFill>
                  <pic:spPr>
                    <a:xfrm>
                      <a:off x="0" y="0"/>
                      <a:ext cx="123443" cy="333756"/>
                    </a:xfrm>
                    <a:prstGeom prst="rect">
                      <a:avLst/>
                    </a:prstGeom>
                  </pic:spPr>
                </pic:pic>
              </a:graphicData>
            </a:graphic>
          </wp:inline>
        </w:drawing>
      </w:r>
      <w:r>
        <w:rPr>
          <w:position w:val="2"/>
          <w:sz w:val="21"/>
        </w:rPr>
        <w:t>×</w:t>
      </w:r>
      <w:r>
        <w:rPr>
          <w:rFonts w:ascii="Times New Roman" w:eastAsia="Times New Roman" w:hAnsi="Times New Roman"/>
          <w:position w:val="2"/>
          <w:sz w:val="21"/>
        </w:rPr>
        <w:t>0.5s</w:t>
      </w:r>
      <w:r>
        <w:rPr>
          <w:position w:val="2"/>
          <w:sz w:val="21"/>
        </w:rPr>
        <w:t>＝</w:t>
      </w:r>
      <w:r>
        <w:rPr>
          <w:rFonts w:ascii="Times New Roman" w:eastAsia="Times New Roman" w:hAnsi="Times New Roman"/>
          <w:position w:val="2"/>
          <w:sz w:val="21"/>
        </w:rPr>
        <w:t>0.25s</w:t>
      </w:r>
      <w:r>
        <w:rPr>
          <w:position w:val="2"/>
          <w:sz w:val="21"/>
        </w:rPr>
        <w:t>，</w:t>
      </w:r>
    </w:p>
    <w:p w:rsidR="00DB3189" w:rsidRDefault="003436BD">
      <w:pPr>
        <w:pStyle w:val="a3"/>
        <w:spacing w:line="480" w:lineRule="exact"/>
        <w:ind w:left="1857"/>
        <w:jc w:val="both"/>
      </w:pPr>
      <w:r>
        <w:t>由</w:t>
      </w:r>
      <w:r>
        <w:rPr>
          <w:rFonts w:ascii="Times New Roman" w:eastAsia="Times New Roman"/>
        </w:rPr>
        <w:t>v</w:t>
      </w:r>
      <w:r>
        <w:t>＝</w:t>
      </w:r>
      <w:r>
        <w:rPr>
          <w:noProof/>
          <w:spacing w:val="-1"/>
          <w:w w:val="99"/>
          <w:position w:val="-21"/>
          <w:lang w:val="en-US" w:bidi="ar-SA"/>
        </w:rPr>
        <w:drawing>
          <wp:inline distT="0" distB="0" distL="0" distR="0">
            <wp:extent cx="123190" cy="333375"/>
            <wp:effectExtent l="0" t="0" r="0" b="0"/>
            <wp:docPr id="10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15918" name="image48.png"/>
                    <pic:cNvPicPr>
                      <a:picLocks noChangeAspect="1"/>
                    </pic:cNvPicPr>
                  </pic:nvPicPr>
                  <pic:blipFill>
                    <a:blip r:embed="rId57" cstate="print"/>
                    <a:stretch>
                      <a:fillRect/>
                    </a:stretch>
                  </pic:blipFill>
                  <pic:spPr>
                    <a:xfrm>
                      <a:off x="0" y="0"/>
                      <a:ext cx="123443" cy="333756"/>
                    </a:xfrm>
                    <a:prstGeom prst="rect">
                      <a:avLst/>
                    </a:prstGeom>
                  </pic:spPr>
                </pic:pic>
              </a:graphicData>
            </a:graphic>
          </wp:inline>
        </w:drawing>
      </w:r>
      <w:r>
        <w:t>可得：汽车接收到第一次信号时，汽车距测速仪：</w:t>
      </w:r>
    </w:p>
    <w:p w:rsidR="00DB3189" w:rsidRDefault="003436BD">
      <w:pPr>
        <w:pStyle w:val="a3"/>
        <w:spacing w:before="77"/>
        <w:ind w:left="1857"/>
        <w:jc w:val="both"/>
      </w:pPr>
      <w:r>
        <w:rPr>
          <w:rFonts w:ascii="Times New Roman" w:eastAsia="Times New Roman" w:hAnsi="Times New Roman"/>
        </w:rPr>
        <w:t>s</w:t>
      </w:r>
      <w:r>
        <w:rPr>
          <w:rFonts w:ascii="Times New Roman" w:eastAsia="Times New Roman" w:hAnsi="Times New Roman"/>
          <w:vertAlign w:val="subscript"/>
        </w:rPr>
        <w:t>1</w:t>
      </w:r>
      <w:r>
        <w:t>＝</w:t>
      </w:r>
      <w:r>
        <w:rPr>
          <w:rFonts w:ascii="Times New Roman" w:eastAsia="Times New Roman" w:hAnsi="Times New Roman"/>
        </w:rPr>
        <w:t xml:space="preserve">v </w:t>
      </w:r>
      <w:r>
        <w:rPr>
          <w:position w:val="-2"/>
          <w:sz w:val="10"/>
        </w:rPr>
        <w:t>声</w:t>
      </w:r>
      <w:r>
        <w:rPr>
          <w:rFonts w:ascii="Times New Roman" w:eastAsia="Times New Roman" w:hAnsi="Times New Roman"/>
        </w:rPr>
        <w:t>t</w:t>
      </w:r>
      <w:r>
        <w:rPr>
          <w:rFonts w:ascii="Times New Roman" w:eastAsia="Times New Roman" w:hAnsi="Times New Roman"/>
          <w:vertAlign w:val="subscript"/>
        </w:rPr>
        <w:t>1</w:t>
      </w:r>
      <w:r>
        <w:t>＝</w:t>
      </w:r>
      <w:r>
        <w:rPr>
          <w:rFonts w:ascii="Times New Roman" w:eastAsia="Times New Roman" w:hAnsi="Times New Roman"/>
        </w:rPr>
        <w:t>340m/s</w:t>
      </w:r>
      <w:r>
        <w:t>×</w:t>
      </w:r>
      <w:r>
        <w:rPr>
          <w:rFonts w:ascii="Times New Roman" w:eastAsia="Times New Roman" w:hAnsi="Times New Roman"/>
        </w:rPr>
        <w:t>0.25s</w:t>
      </w:r>
      <w:r>
        <w:t>＝</w:t>
      </w:r>
      <w:r>
        <w:rPr>
          <w:rFonts w:ascii="Times New Roman" w:eastAsia="Times New Roman" w:hAnsi="Times New Roman"/>
        </w:rPr>
        <w:t>85m</w:t>
      </w:r>
      <w:r>
        <w:t>；</w:t>
      </w:r>
    </w:p>
    <w:p w:rsidR="00DB3189" w:rsidRDefault="003436BD">
      <w:pPr>
        <w:pStyle w:val="a4"/>
        <w:numPr>
          <w:ilvl w:val="0"/>
          <w:numId w:val="15"/>
        </w:numPr>
        <w:tabs>
          <w:tab w:val="left" w:pos="2384"/>
        </w:tabs>
        <w:spacing w:before="45"/>
        <w:ind w:left="2383" w:hanging="527"/>
        <w:jc w:val="both"/>
        <w:rPr>
          <w:sz w:val="21"/>
        </w:rPr>
      </w:pPr>
      <w:r>
        <w:rPr>
          <w:spacing w:val="-3"/>
          <w:sz w:val="21"/>
        </w:rPr>
        <w:t xml:space="preserve">第二次发出信号到测速仪接收到信号用时 </w:t>
      </w:r>
      <w:r>
        <w:rPr>
          <w:rFonts w:ascii="Times New Roman" w:eastAsia="Times New Roman"/>
          <w:sz w:val="21"/>
        </w:rPr>
        <w:t>0.4s</w:t>
      </w:r>
      <w:r>
        <w:rPr>
          <w:sz w:val="21"/>
        </w:rPr>
        <w:t>，所以第二次信号到达汽车的时间</w:t>
      </w:r>
    </w:p>
    <w:p w:rsidR="00DB3189" w:rsidRDefault="00DB3189">
      <w:pPr>
        <w:jc w:val="both"/>
        <w:rPr>
          <w:sz w:val="21"/>
        </w:rPr>
        <w:sectPr w:rsidR="00DB3189">
          <w:pgSz w:w="11910" w:h="16840"/>
          <w:pgMar w:top="1400" w:right="920" w:bottom="280" w:left="1020" w:header="720" w:footer="720" w:gutter="0"/>
          <w:cols w:space="708"/>
        </w:sectPr>
      </w:pPr>
    </w:p>
    <w:p w:rsidR="00DB3189" w:rsidRDefault="003436BD">
      <w:pPr>
        <w:pStyle w:val="a3"/>
        <w:spacing w:before="10"/>
        <w:ind w:left="1857"/>
      </w:pPr>
      <w:r>
        <w:rPr>
          <w:rFonts w:ascii="Times New Roman" w:eastAsia="Times New Roman" w:hAnsi="Times New Roman"/>
          <w:spacing w:val="-2"/>
          <w:position w:val="2"/>
        </w:rPr>
        <w:lastRenderedPageBreak/>
        <w:t>t</w:t>
      </w:r>
      <w:r>
        <w:rPr>
          <w:rFonts w:ascii="Times New Roman" w:eastAsia="Times New Roman" w:hAnsi="Times New Roman"/>
          <w:spacing w:val="-2"/>
          <w:position w:val="2"/>
          <w:vertAlign w:val="subscript"/>
        </w:rPr>
        <w:t>2</w:t>
      </w:r>
      <w:r>
        <w:rPr>
          <w:spacing w:val="-2"/>
          <w:position w:val="2"/>
        </w:rPr>
        <w:t>＝</w:t>
      </w:r>
      <w:r>
        <w:rPr>
          <w:noProof/>
          <w:spacing w:val="2"/>
          <w:w w:val="99"/>
          <w:position w:val="-20"/>
          <w:lang w:val="en-US" w:bidi="ar-SA"/>
        </w:rPr>
        <w:drawing>
          <wp:inline distT="0" distB="0" distL="0" distR="0">
            <wp:extent cx="123190" cy="333375"/>
            <wp:effectExtent l="0" t="0" r="0" b="0"/>
            <wp:docPr id="10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7662" name="image47.png"/>
                    <pic:cNvPicPr>
                      <a:picLocks noChangeAspect="1"/>
                    </pic:cNvPicPr>
                  </pic:nvPicPr>
                  <pic:blipFill>
                    <a:blip r:embed="rId56" cstate="print"/>
                    <a:stretch>
                      <a:fillRect/>
                    </a:stretch>
                  </pic:blipFill>
                  <pic:spPr>
                    <a:xfrm>
                      <a:off x="0" y="0"/>
                      <a:ext cx="123443" cy="333755"/>
                    </a:xfrm>
                    <a:prstGeom prst="rect">
                      <a:avLst/>
                    </a:prstGeom>
                  </pic:spPr>
                </pic:pic>
              </a:graphicData>
            </a:graphic>
          </wp:inline>
        </w:drawing>
      </w:r>
      <w:r>
        <w:rPr>
          <w:position w:val="2"/>
        </w:rPr>
        <w:t>×</w:t>
      </w:r>
      <w:r>
        <w:rPr>
          <w:rFonts w:ascii="Times New Roman" w:eastAsia="Times New Roman" w:hAnsi="Times New Roman"/>
          <w:position w:val="2"/>
        </w:rPr>
        <w:t>0.4s</w:t>
      </w:r>
      <w:r>
        <w:rPr>
          <w:position w:val="2"/>
        </w:rPr>
        <w:t>＝</w:t>
      </w:r>
      <w:r>
        <w:rPr>
          <w:rFonts w:ascii="Times New Roman" w:eastAsia="Times New Roman" w:hAnsi="Times New Roman"/>
          <w:position w:val="2"/>
        </w:rPr>
        <w:t>0.2s</w:t>
      </w:r>
      <w:r>
        <w:rPr>
          <w:position w:val="2"/>
        </w:rPr>
        <w:t>，</w:t>
      </w:r>
    </w:p>
    <w:p w:rsidR="00DB3189" w:rsidRDefault="003436BD">
      <w:pPr>
        <w:pStyle w:val="a3"/>
        <w:spacing w:before="74"/>
        <w:ind w:left="1857"/>
      </w:pPr>
      <w:r>
        <w:t>汽车接收到第二次信号时，汽车距测速仪：</w:t>
      </w:r>
    </w:p>
    <w:p w:rsidR="00DB3189" w:rsidRDefault="003436BD">
      <w:pPr>
        <w:pStyle w:val="a3"/>
        <w:spacing w:before="48"/>
        <w:ind w:left="1857"/>
      </w:pPr>
      <w:r>
        <w:rPr>
          <w:rFonts w:ascii="Times New Roman" w:eastAsia="Times New Roman" w:hAnsi="Times New Roman"/>
        </w:rPr>
        <w:t>s</w:t>
      </w:r>
      <w:r>
        <w:rPr>
          <w:rFonts w:ascii="Times New Roman" w:eastAsia="Times New Roman" w:hAnsi="Times New Roman"/>
          <w:vertAlign w:val="subscript"/>
        </w:rPr>
        <w:t>2</w:t>
      </w:r>
      <w:r>
        <w:t>＝</w:t>
      </w:r>
      <w:r>
        <w:rPr>
          <w:rFonts w:ascii="Times New Roman" w:eastAsia="Times New Roman" w:hAnsi="Times New Roman"/>
        </w:rPr>
        <w:t xml:space="preserve">v </w:t>
      </w:r>
      <w:r>
        <w:rPr>
          <w:position w:val="-2"/>
          <w:sz w:val="10"/>
        </w:rPr>
        <w:t>声</w:t>
      </w:r>
      <w:r>
        <w:rPr>
          <w:rFonts w:ascii="Times New Roman" w:eastAsia="Times New Roman" w:hAnsi="Times New Roman"/>
        </w:rPr>
        <w:t>t</w:t>
      </w:r>
      <w:r>
        <w:rPr>
          <w:rFonts w:ascii="Times New Roman" w:eastAsia="Times New Roman" w:hAnsi="Times New Roman"/>
          <w:vertAlign w:val="subscript"/>
        </w:rPr>
        <w:t>2</w:t>
      </w:r>
      <w:r>
        <w:t>＝</w:t>
      </w:r>
      <w:r>
        <w:rPr>
          <w:rFonts w:ascii="Times New Roman" w:eastAsia="Times New Roman" w:hAnsi="Times New Roman"/>
        </w:rPr>
        <w:t>340m/s</w:t>
      </w:r>
      <w:r>
        <w:t>×</w:t>
      </w:r>
      <w:r>
        <w:rPr>
          <w:rFonts w:ascii="Times New Roman" w:eastAsia="Times New Roman" w:hAnsi="Times New Roman"/>
        </w:rPr>
        <w:t>0.2s</w:t>
      </w:r>
      <w:r>
        <w:t>＝</w:t>
      </w:r>
      <w:r>
        <w:rPr>
          <w:rFonts w:ascii="Times New Roman" w:eastAsia="Times New Roman" w:hAnsi="Times New Roman"/>
        </w:rPr>
        <w:t>68m</w:t>
      </w:r>
      <w:r>
        <w:t>；</w:t>
      </w:r>
    </w:p>
    <w:p w:rsidR="00DB3189" w:rsidRDefault="003436BD">
      <w:pPr>
        <w:pStyle w:val="a4"/>
        <w:numPr>
          <w:ilvl w:val="0"/>
          <w:numId w:val="15"/>
        </w:numPr>
        <w:tabs>
          <w:tab w:val="left" w:pos="2382"/>
        </w:tabs>
        <w:spacing w:before="44" w:line="276" w:lineRule="auto"/>
        <w:ind w:right="831" w:firstLine="0"/>
        <w:rPr>
          <w:sz w:val="21"/>
        </w:rPr>
      </w:pPr>
      <w:r>
        <w:rPr>
          <w:w w:val="95"/>
          <w:position w:val="2"/>
          <w:sz w:val="21"/>
        </w:rPr>
        <w:t>汽车在两次信号的间隔过程中，行驶了：</w:t>
      </w:r>
      <w:r>
        <w:rPr>
          <w:rFonts w:ascii="Times New Roman" w:eastAsia="Times New Roman" w:hAnsi="Times New Roman"/>
          <w:w w:val="95"/>
          <w:position w:val="2"/>
          <w:sz w:val="21"/>
        </w:rPr>
        <w:t>s</w:t>
      </w:r>
      <w:r>
        <w:rPr>
          <w:w w:val="95"/>
          <w:position w:val="2"/>
          <w:sz w:val="21"/>
        </w:rPr>
        <w:t>′＝</w:t>
      </w:r>
      <w:r>
        <w:rPr>
          <w:rFonts w:ascii="Times New Roman" w:eastAsia="Times New Roman" w:hAnsi="Times New Roman"/>
          <w:w w:val="95"/>
          <w:position w:val="2"/>
          <w:sz w:val="21"/>
        </w:rPr>
        <w:t>s</w:t>
      </w:r>
      <w:r>
        <w:rPr>
          <w:rFonts w:ascii="Times New Roman" w:eastAsia="Times New Roman" w:hAnsi="Times New Roman"/>
          <w:w w:val="95"/>
          <w:position w:val="2"/>
          <w:sz w:val="21"/>
          <w:vertAlign w:val="subscript"/>
        </w:rPr>
        <w:t>1</w:t>
      </w:r>
      <w:r>
        <w:rPr>
          <w:w w:val="95"/>
          <w:position w:val="2"/>
          <w:sz w:val="21"/>
        </w:rPr>
        <w:t>﹣</w:t>
      </w:r>
      <w:r>
        <w:rPr>
          <w:rFonts w:ascii="Times New Roman" w:eastAsia="Times New Roman" w:hAnsi="Times New Roman"/>
          <w:w w:val="95"/>
          <w:position w:val="2"/>
          <w:sz w:val="21"/>
        </w:rPr>
        <w:t>s</w:t>
      </w:r>
      <w:r>
        <w:rPr>
          <w:rFonts w:ascii="Times New Roman" w:eastAsia="Times New Roman" w:hAnsi="Times New Roman"/>
          <w:w w:val="95"/>
          <w:position w:val="2"/>
          <w:sz w:val="21"/>
          <w:vertAlign w:val="subscript"/>
        </w:rPr>
        <w:t>2</w:t>
      </w:r>
      <w:r>
        <w:rPr>
          <w:w w:val="95"/>
          <w:position w:val="2"/>
          <w:sz w:val="21"/>
        </w:rPr>
        <w:t>＝</w:t>
      </w:r>
      <w:r>
        <w:rPr>
          <w:rFonts w:ascii="Times New Roman" w:eastAsia="Times New Roman" w:hAnsi="Times New Roman"/>
          <w:w w:val="95"/>
          <w:position w:val="2"/>
          <w:sz w:val="21"/>
        </w:rPr>
        <w:t>85m</w:t>
      </w:r>
      <w:r>
        <w:rPr>
          <w:w w:val="95"/>
          <w:position w:val="2"/>
          <w:sz w:val="21"/>
        </w:rPr>
        <w:t>﹣</w:t>
      </w:r>
      <w:r>
        <w:rPr>
          <w:rFonts w:ascii="Times New Roman" w:eastAsia="Times New Roman" w:hAnsi="Times New Roman"/>
          <w:w w:val="95"/>
          <w:position w:val="2"/>
          <w:sz w:val="21"/>
        </w:rPr>
        <w:t>68m</w:t>
      </w:r>
      <w:r>
        <w:rPr>
          <w:w w:val="95"/>
          <w:position w:val="2"/>
          <w:sz w:val="21"/>
        </w:rPr>
        <w:t>＝</w:t>
      </w:r>
      <w:r>
        <w:rPr>
          <w:rFonts w:ascii="Times New Roman" w:eastAsia="Times New Roman" w:hAnsi="Times New Roman"/>
          <w:w w:val="95"/>
          <w:position w:val="2"/>
          <w:sz w:val="21"/>
        </w:rPr>
        <w:t>17m</w:t>
      </w:r>
      <w:r>
        <w:rPr>
          <w:w w:val="95"/>
          <w:position w:val="2"/>
          <w:sz w:val="21"/>
        </w:rPr>
        <w:t xml:space="preserve">；  </w:t>
      </w:r>
      <w:r>
        <w:rPr>
          <w:spacing w:val="-27"/>
          <w:position w:val="2"/>
          <w:sz w:val="21"/>
        </w:rPr>
        <w:t xml:space="preserve">这 </w:t>
      </w:r>
      <w:r>
        <w:rPr>
          <w:rFonts w:ascii="Times New Roman" w:eastAsia="Times New Roman" w:hAnsi="Times New Roman"/>
          <w:position w:val="2"/>
          <w:sz w:val="21"/>
        </w:rPr>
        <w:t>17m</w:t>
      </w:r>
      <w:r>
        <w:rPr>
          <w:position w:val="2"/>
          <w:sz w:val="21"/>
        </w:rPr>
        <w:t>共用了：</w:t>
      </w:r>
      <w:r>
        <w:rPr>
          <w:rFonts w:ascii="Times New Roman" w:eastAsia="Times New Roman" w:hAnsi="Times New Roman"/>
          <w:position w:val="2"/>
          <w:sz w:val="21"/>
        </w:rPr>
        <w:t>t</w:t>
      </w:r>
      <w:r>
        <w:rPr>
          <w:position w:val="2"/>
          <w:sz w:val="21"/>
        </w:rPr>
        <w:t>′＝△</w:t>
      </w:r>
      <w:r>
        <w:rPr>
          <w:rFonts w:ascii="Times New Roman" w:eastAsia="Times New Roman" w:hAnsi="Times New Roman"/>
          <w:position w:val="2"/>
          <w:sz w:val="21"/>
        </w:rPr>
        <w:t>t</w:t>
      </w:r>
      <w:r>
        <w:rPr>
          <w:position w:val="2"/>
          <w:sz w:val="21"/>
        </w:rPr>
        <w:t>﹣</w:t>
      </w:r>
      <w:r>
        <w:rPr>
          <w:rFonts w:ascii="Times New Roman" w:eastAsia="Times New Roman" w:hAnsi="Times New Roman"/>
          <w:position w:val="2"/>
          <w:sz w:val="21"/>
        </w:rPr>
        <w:t>t</w:t>
      </w:r>
      <w:r>
        <w:rPr>
          <w:rFonts w:ascii="Times New Roman" w:eastAsia="Times New Roman" w:hAnsi="Times New Roman"/>
          <w:position w:val="2"/>
          <w:sz w:val="21"/>
          <w:vertAlign w:val="subscript"/>
        </w:rPr>
        <w:t>1</w:t>
      </w:r>
      <w:r>
        <w:rPr>
          <w:rFonts w:ascii="Times New Roman" w:eastAsia="Times New Roman" w:hAnsi="Times New Roman"/>
          <w:position w:val="2"/>
          <w:sz w:val="21"/>
        </w:rPr>
        <w:t>+t</w:t>
      </w:r>
      <w:r>
        <w:rPr>
          <w:rFonts w:ascii="Times New Roman" w:eastAsia="Times New Roman" w:hAnsi="Times New Roman"/>
          <w:position w:val="2"/>
          <w:sz w:val="21"/>
          <w:vertAlign w:val="subscript"/>
        </w:rPr>
        <w:t>2</w:t>
      </w:r>
      <w:r>
        <w:rPr>
          <w:position w:val="2"/>
          <w:sz w:val="21"/>
        </w:rPr>
        <w:t>＝</w:t>
      </w:r>
      <w:r>
        <w:rPr>
          <w:rFonts w:ascii="Times New Roman" w:eastAsia="Times New Roman" w:hAnsi="Times New Roman"/>
          <w:position w:val="2"/>
          <w:sz w:val="21"/>
        </w:rPr>
        <w:t>0.9s</w:t>
      </w:r>
      <w:r>
        <w:rPr>
          <w:position w:val="2"/>
          <w:sz w:val="21"/>
        </w:rPr>
        <w:t>﹣</w:t>
      </w:r>
      <w:r>
        <w:rPr>
          <w:rFonts w:ascii="Times New Roman" w:eastAsia="Times New Roman" w:hAnsi="Times New Roman"/>
          <w:position w:val="2"/>
          <w:sz w:val="21"/>
        </w:rPr>
        <w:t>0.25s+0.2s</w:t>
      </w:r>
      <w:r>
        <w:rPr>
          <w:position w:val="2"/>
          <w:sz w:val="21"/>
        </w:rPr>
        <w:t>＝</w:t>
      </w:r>
      <w:r>
        <w:rPr>
          <w:rFonts w:ascii="Times New Roman" w:eastAsia="Times New Roman" w:hAnsi="Times New Roman"/>
          <w:position w:val="2"/>
          <w:sz w:val="21"/>
        </w:rPr>
        <w:t>0.85s</w:t>
      </w:r>
      <w:r>
        <w:rPr>
          <w:position w:val="2"/>
          <w:sz w:val="21"/>
        </w:rPr>
        <w:t>，</w:t>
      </w:r>
    </w:p>
    <w:p w:rsidR="00DB3189" w:rsidRDefault="003436BD">
      <w:pPr>
        <w:pStyle w:val="a3"/>
        <w:spacing w:before="34" w:line="273" w:lineRule="auto"/>
        <w:ind w:left="1857" w:right="3440"/>
      </w:pPr>
      <w:r>
        <w:rPr>
          <w:w w:val="95"/>
        </w:rPr>
        <w:t>所以汽车的车速为：</w:t>
      </w:r>
      <w:r>
        <w:rPr>
          <w:rFonts w:ascii="Times New Roman" w:eastAsia="Times New Roman" w:hAnsi="Times New Roman"/>
          <w:w w:val="95"/>
        </w:rPr>
        <w:t>v</w:t>
      </w:r>
      <w:r>
        <w:rPr>
          <w:w w:val="95"/>
        </w:rPr>
        <w:t>′＝</w:t>
      </w:r>
      <w:r>
        <w:rPr>
          <w:noProof/>
          <w:spacing w:val="2"/>
          <w:w w:val="99"/>
          <w:position w:val="-21"/>
          <w:lang w:val="en-US" w:bidi="ar-SA"/>
        </w:rPr>
        <w:drawing>
          <wp:inline distT="0" distB="0" distL="0" distR="0">
            <wp:extent cx="275590" cy="333375"/>
            <wp:effectExtent l="0" t="0" r="0" b="0"/>
            <wp:docPr id="10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33508" name="image49.png"/>
                    <pic:cNvPicPr>
                      <a:picLocks noChangeAspect="1"/>
                    </pic:cNvPicPr>
                  </pic:nvPicPr>
                  <pic:blipFill>
                    <a:blip r:embed="rId58" cstate="print"/>
                    <a:stretch>
                      <a:fillRect/>
                    </a:stretch>
                  </pic:blipFill>
                  <pic:spPr>
                    <a:xfrm>
                      <a:off x="0" y="0"/>
                      <a:ext cx="275844" cy="333755"/>
                    </a:xfrm>
                    <a:prstGeom prst="rect">
                      <a:avLst/>
                    </a:prstGeom>
                  </pic:spPr>
                </pic:pic>
              </a:graphicData>
            </a:graphic>
          </wp:inline>
        </w:drawing>
      </w:r>
      <w:r>
        <w:t>＝</w:t>
      </w:r>
      <w:r>
        <w:rPr>
          <w:noProof/>
          <w:spacing w:val="2"/>
          <w:w w:val="99"/>
          <w:position w:val="-21"/>
          <w:lang w:val="en-US" w:bidi="ar-SA"/>
        </w:rPr>
        <w:drawing>
          <wp:inline distT="0" distB="0" distL="0" distR="0">
            <wp:extent cx="427990" cy="333375"/>
            <wp:effectExtent l="0" t="0" r="0" b="0"/>
            <wp:docPr id="10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91467" name="image50.png"/>
                    <pic:cNvPicPr>
                      <a:picLocks noChangeAspect="1"/>
                    </pic:cNvPicPr>
                  </pic:nvPicPr>
                  <pic:blipFill>
                    <a:blip r:embed="rId59" cstate="print"/>
                    <a:stretch>
                      <a:fillRect/>
                    </a:stretch>
                  </pic:blipFill>
                  <pic:spPr>
                    <a:xfrm>
                      <a:off x="0" y="0"/>
                      <a:ext cx="428244" cy="333755"/>
                    </a:xfrm>
                    <a:prstGeom prst="rect">
                      <a:avLst/>
                    </a:prstGeom>
                  </pic:spPr>
                </pic:pic>
              </a:graphicData>
            </a:graphic>
          </wp:inline>
        </w:drawing>
      </w:r>
      <w:r>
        <w:t>＝</w:t>
      </w:r>
      <w:r>
        <w:rPr>
          <w:rFonts w:ascii="Times New Roman" w:eastAsia="Times New Roman" w:hAnsi="Times New Roman"/>
        </w:rPr>
        <w:t>20m/s</w:t>
      </w:r>
      <w:r>
        <w:t>。</w:t>
      </w:r>
      <w:r>
        <w:rPr>
          <w:spacing w:val="-4"/>
        </w:rPr>
        <w:t xml:space="preserve">答：该区域行驶时汽车的速度是 </w:t>
      </w:r>
      <w:r>
        <w:rPr>
          <w:rFonts w:ascii="Times New Roman" w:eastAsia="Times New Roman" w:hAnsi="Times New Roman"/>
        </w:rPr>
        <w:t>20m/s</w:t>
      </w:r>
      <w:r>
        <w:t>。</w:t>
      </w:r>
    </w:p>
    <w:p w:rsidR="00DB3189" w:rsidRDefault="00DB3189">
      <w:pPr>
        <w:pStyle w:val="a3"/>
        <w:spacing w:before="7"/>
        <w:rPr>
          <w:sz w:val="25"/>
        </w:rPr>
      </w:pPr>
    </w:p>
    <w:p w:rsidR="00DB3189" w:rsidRDefault="003436BD">
      <w:pPr>
        <w:pStyle w:val="a4"/>
        <w:numPr>
          <w:ilvl w:val="0"/>
          <w:numId w:val="11"/>
        </w:numPr>
        <w:tabs>
          <w:tab w:val="left" w:pos="378"/>
          <w:tab w:val="left" w:pos="1583"/>
        </w:tabs>
        <w:spacing w:before="1"/>
        <w:ind w:left="377" w:hanging="266"/>
        <w:rPr>
          <w:sz w:val="21"/>
        </w:rPr>
      </w:pPr>
      <w:r>
        <w:rPr>
          <w:sz w:val="21"/>
        </w:rPr>
        <w:t>【解答】</w:t>
      </w:r>
      <w:r>
        <w:rPr>
          <w:sz w:val="21"/>
        </w:rPr>
        <w:tab/>
        <w:t>解：</w:t>
      </w:r>
    </w:p>
    <w:p w:rsidR="00DB3189" w:rsidRDefault="003436BD">
      <w:pPr>
        <w:pStyle w:val="a3"/>
        <w:spacing w:before="45" w:line="283" w:lineRule="auto"/>
        <w:ind w:left="1857" w:right="109"/>
      </w:pPr>
      <w:r>
        <w:rPr>
          <w:spacing w:val="-3"/>
        </w:rPr>
        <w:t>由高铁的时刻表可知，从上海至北京的全程时间：</w:t>
      </w:r>
      <w:r>
        <w:rPr>
          <w:rFonts w:ascii="Times New Roman" w:eastAsia="Times New Roman"/>
          <w:spacing w:val="-3"/>
        </w:rPr>
        <w:t>t</w:t>
      </w:r>
      <w:r>
        <w:rPr>
          <w:spacing w:val="-3"/>
        </w:rPr>
        <w:t>＝</w:t>
      </w:r>
      <w:r>
        <w:rPr>
          <w:rFonts w:ascii="Times New Roman" w:eastAsia="Times New Roman"/>
          <w:spacing w:val="-3"/>
        </w:rPr>
        <w:t>13</w:t>
      </w:r>
      <w:r>
        <w:rPr>
          <w:spacing w:val="-3"/>
        </w:rPr>
        <w:t>：</w:t>
      </w:r>
      <w:r>
        <w:rPr>
          <w:rFonts w:ascii="Times New Roman" w:eastAsia="Times New Roman"/>
          <w:spacing w:val="-3"/>
        </w:rPr>
        <w:t>30</w:t>
      </w:r>
      <w:r>
        <w:rPr>
          <w:spacing w:val="-3"/>
        </w:rPr>
        <w:t>﹣</w:t>
      </w:r>
      <w:r>
        <w:rPr>
          <w:rFonts w:ascii="Times New Roman" w:eastAsia="Times New Roman"/>
          <w:spacing w:val="-3"/>
        </w:rPr>
        <w:t>09</w:t>
      </w:r>
      <w:r>
        <w:rPr>
          <w:spacing w:val="-3"/>
        </w:rPr>
        <w:t>：</w:t>
      </w:r>
      <w:r>
        <w:rPr>
          <w:rFonts w:ascii="Times New Roman" w:eastAsia="Times New Roman"/>
          <w:spacing w:val="-3"/>
        </w:rPr>
        <w:t>00</w:t>
      </w:r>
      <w:r>
        <w:rPr>
          <w:spacing w:val="-3"/>
        </w:rPr>
        <w:t>＝</w:t>
      </w:r>
      <w:r>
        <w:rPr>
          <w:rFonts w:ascii="Times New Roman" w:eastAsia="Times New Roman"/>
          <w:spacing w:val="-3"/>
        </w:rPr>
        <w:t>4h30min</w:t>
      </w:r>
      <w:r>
        <w:rPr>
          <w:spacing w:val="-3"/>
        </w:rPr>
        <w:t>＝</w:t>
      </w:r>
      <w:r>
        <w:rPr>
          <w:rFonts w:ascii="Times New Roman" w:eastAsia="Times New Roman"/>
          <w:spacing w:val="-3"/>
        </w:rPr>
        <w:t>4.5h</w:t>
      </w:r>
      <w:r>
        <w:rPr>
          <w:spacing w:val="-3"/>
        </w:rPr>
        <w:t xml:space="preserve">， </w:t>
      </w:r>
      <w:r>
        <w:t>从上海至北京的路程：</w:t>
      </w:r>
      <w:r>
        <w:rPr>
          <w:rFonts w:ascii="Times New Roman" w:eastAsia="Times New Roman"/>
        </w:rPr>
        <w:t>s</w:t>
      </w:r>
      <w:r>
        <w:t>＝</w:t>
      </w:r>
      <w:r>
        <w:rPr>
          <w:rFonts w:ascii="Times New Roman" w:eastAsia="Times New Roman"/>
        </w:rPr>
        <w:t>1350km</w:t>
      </w:r>
      <w:r>
        <w:t>，</w:t>
      </w:r>
    </w:p>
    <w:p w:rsidR="00DB3189" w:rsidRDefault="003436BD">
      <w:pPr>
        <w:pStyle w:val="a3"/>
        <w:spacing w:before="28" w:line="276" w:lineRule="auto"/>
        <w:ind w:left="1857" w:right="3747"/>
      </w:pPr>
      <w:r>
        <w:rPr>
          <w:w w:val="95"/>
        </w:rPr>
        <w:t>则全程平均速度：</w:t>
      </w:r>
      <w:r>
        <w:rPr>
          <w:rFonts w:ascii="Times New Roman" w:eastAsia="Times New Roman"/>
          <w:w w:val="95"/>
        </w:rPr>
        <w:t>v</w:t>
      </w:r>
      <w:r>
        <w:rPr>
          <w:w w:val="95"/>
        </w:rPr>
        <w:t>＝</w:t>
      </w:r>
      <w:r>
        <w:rPr>
          <w:noProof/>
          <w:spacing w:val="2"/>
          <w:w w:val="99"/>
          <w:position w:val="-21"/>
          <w:lang w:val="en-US" w:bidi="ar-SA"/>
        </w:rPr>
        <w:drawing>
          <wp:inline distT="0" distB="0" distL="0" distR="0">
            <wp:extent cx="123190" cy="333375"/>
            <wp:effectExtent l="0" t="0" r="0" b="0"/>
            <wp:docPr id="11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80473" name="image51.png"/>
                    <pic:cNvPicPr>
                      <a:picLocks noChangeAspect="1"/>
                    </pic:cNvPicPr>
                  </pic:nvPicPr>
                  <pic:blipFill>
                    <a:blip r:embed="rId60" cstate="print"/>
                    <a:stretch>
                      <a:fillRect/>
                    </a:stretch>
                  </pic:blipFill>
                  <pic:spPr>
                    <a:xfrm>
                      <a:off x="0" y="0"/>
                      <a:ext cx="123443" cy="333755"/>
                    </a:xfrm>
                    <a:prstGeom prst="rect">
                      <a:avLst/>
                    </a:prstGeom>
                  </pic:spPr>
                </pic:pic>
              </a:graphicData>
            </a:graphic>
          </wp:inline>
        </w:drawing>
      </w:r>
      <w:r>
        <w:t>＝</w:t>
      </w:r>
      <w:r>
        <w:rPr>
          <w:noProof/>
          <w:spacing w:val="2"/>
          <w:w w:val="99"/>
          <w:position w:val="-21"/>
          <w:lang w:val="en-US" w:bidi="ar-SA"/>
        </w:rPr>
        <w:drawing>
          <wp:inline distT="0" distB="0" distL="0" distR="0">
            <wp:extent cx="504190" cy="333375"/>
            <wp:effectExtent l="0" t="0" r="0" b="0"/>
            <wp:docPr id="11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82015" name="image52.png"/>
                    <pic:cNvPicPr>
                      <a:picLocks noChangeAspect="1"/>
                    </pic:cNvPicPr>
                  </pic:nvPicPr>
                  <pic:blipFill>
                    <a:blip r:embed="rId61" cstate="print"/>
                    <a:stretch>
                      <a:fillRect/>
                    </a:stretch>
                  </pic:blipFill>
                  <pic:spPr>
                    <a:xfrm>
                      <a:off x="0" y="0"/>
                      <a:ext cx="504444" cy="333755"/>
                    </a:xfrm>
                    <a:prstGeom prst="rect">
                      <a:avLst/>
                    </a:prstGeom>
                  </pic:spPr>
                </pic:pic>
              </a:graphicData>
            </a:graphic>
          </wp:inline>
        </w:drawing>
      </w:r>
      <w:r>
        <w:t>＝</w:t>
      </w:r>
      <w:r>
        <w:rPr>
          <w:rFonts w:ascii="Times New Roman" w:eastAsia="Times New Roman"/>
        </w:rPr>
        <w:t>300km/h</w:t>
      </w:r>
      <w:r>
        <w:t>。</w:t>
      </w:r>
      <w:r>
        <w:rPr>
          <w:spacing w:val="-53"/>
          <w:w w:val="99"/>
        </w:rPr>
        <w:t>答：</w:t>
      </w:r>
      <w:r>
        <w:rPr>
          <w:spacing w:val="-1"/>
          <w:w w:val="99"/>
        </w:rPr>
        <w:t>（</w:t>
      </w:r>
      <w:r>
        <w:rPr>
          <w:rFonts w:ascii="Times New Roman" w:eastAsia="Times New Roman"/>
          <w:spacing w:val="1"/>
          <w:w w:val="99"/>
        </w:rPr>
        <w:t>1</w:t>
      </w:r>
      <w:r>
        <w:rPr>
          <w:spacing w:val="-1"/>
          <w:w w:val="99"/>
        </w:rPr>
        <w:t>）从上海至北京的全程时间为</w:t>
      </w:r>
      <w:r>
        <w:rPr>
          <w:rFonts w:ascii="Times New Roman" w:eastAsia="Times New Roman"/>
          <w:spacing w:val="1"/>
          <w:w w:val="99"/>
        </w:rPr>
        <w:t>4</w:t>
      </w:r>
      <w:r>
        <w:rPr>
          <w:rFonts w:ascii="Times New Roman" w:eastAsia="Times New Roman"/>
          <w:w w:val="99"/>
        </w:rPr>
        <w:t>.</w:t>
      </w:r>
      <w:r>
        <w:rPr>
          <w:rFonts w:ascii="Times New Roman" w:eastAsia="Times New Roman"/>
          <w:spacing w:val="1"/>
          <w:w w:val="99"/>
        </w:rPr>
        <w:t>5h</w:t>
      </w:r>
      <w:r>
        <w:rPr>
          <w:w w:val="99"/>
        </w:rPr>
        <w:t>；</w:t>
      </w:r>
    </w:p>
    <w:p w:rsidR="00DB3189" w:rsidRDefault="003436BD">
      <w:pPr>
        <w:pStyle w:val="a3"/>
        <w:spacing w:before="5"/>
        <w:ind w:left="1857"/>
      </w:pPr>
      <w:r>
        <w:t>（</w:t>
      </w:r>
      <w:r>
        <w:rPr>
          <w:rFonts w:ascii="Times New Roman" w:eastAsia="Times New Roman"/>
        </w:rPr>
        <w:t>2</w:t>
      </w:r>
      <w:r>
        <w:t xml:space="preserve">）全程平均速度是 </w:t>
      </w:r>
      <w:r>
        <w:rPr>
          <w:rFonts w:ascii="Times New Roman" w:eastAsia="Times New Roman"/>
        </w:rPr>
        <w:t>300km/h</w:t>
      </w:r>
      <w:r>
        <w:t>。</w:t>
      </w:r>
    </w:p>
    <w:sectPr w:rsidR="00DB3189" w:rsidSect="00DB3189">
      <w:pgSz w:w="11910" w:h="16840"/>
      <w:pgMar w:top="1160" w:right="920" w:bottom="280" w:left="1020"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50B" w:rsidRDefault="00BD450B" w:rsidP="0024612B">
      <w:r>
        <w:separator/>
      </w:r>
    </w:p>
  </w:endnote>
  <w:endnote w:type="continuationSeparator" w:id="1">
    <w:p w:rsidR="00BD450B" w:rsidRDefault="00BD450B" w:rsidP="0024612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50B" w:rsidRDefault="00BD450B" w:rsidP="0024612B">
      <w:r>
        <w:separator/>
      </w:r>
    </w:p>
  </w:footnote>
  <w:footnote w:type="continuationSeparator" w:id="1">
    <w:p w:rsidR="00BD450B" w:rsidRDefault="00BD450B" w:rsidP="00246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2B" w:rsidRDefault="0024612B">
    <w:pPr>
      <w:pStyle w:val="a5"/>
    </w:pPr>
    <w:r>
      <w:rPr>
        <w:noProof/>
        <w:lang w:val="en-US" w:bidi="ar-SA"/>
      </w:rPr>
      <w:drawing>
        <wp:inline distT="0" distB="0" distL="0" distR="0">
          <wp:extent cx="5810250" cy="571500"/>
          <wp:effectExtent l="19050" t="0" r="0" b="0"/>
          <wp:docPr id="2" name="图片 1"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910" w:hanging="525"/>
        <w:jc w:val="left"/>
      </w:pPr>
      <w:rPr>
        <w:rFonts w:ascii="宋体" w:eastAsia="宋体" w:hAnsi="宋体" w:cs="宋体" w:hint="default"/>
        <w:spacing w:val="-2"/>
        <w:w w:val="99"/>
        <w:sz w:val="19"/>
        <w:szCs w:val="19"/>
        <w:lang w:val="zh-CN" w:eastAsia="zh-CN" w:bidi="zh-CN"/>
      </w:rPr>
    </w:lvl>
    <w:lvl w:ilvl="1">
      <w:start w:val="2"/>
      <w:numFmt w:val="decimal"/>
      <w:lvlText w:val="（%2）"/>
      <w:lvlJc w:val="left"/>
      <w:pPr>
        <w:ind w:left="1857" w:hanging="526"/>
        <w:jc w:val="left"/>
      </w:pPr>
      <w:rPr>
        <w:rFonts w:ascii="宋体" w:eastAsia="宋体" w:hAnsi="宋体" w:cs="宋体" w:hint="default"/>
        <w:spacing w:val="-1"/>
        <w:w w:val="99"/>
        <w:sz w:val="19"/>
        <w:szCs w:val="19"/>
        <w:lang w:val="zh-CN" w:eastAsia="zh-CN" w:bidi="zh-CN"/>
      </w:rPr>
    </w:lvl>
    <w:lvl w:ilvl="2">
      <w:numFmt w:val="bullet"/>
      <w:lvlText w:val="•"/>
      <w:lvlJc w:val="left"/>
      <w:pPr>
        <w:ind w:left="2760" w:hanging="526"/>
      </w:pPr>
      <w:rPr>
        <w:rFonts w:hint="default"/>
        <w:lang w:val="zh-CN" w:eastAsia="zh-CN" w:bidi="zh-CN"/>
      </w:rPr>
    </w:lvl>
    <w:lvl w:ilvl="3">
      <w:numFmt w:val="bullet"/>
      <w:lvlText w:val="•"/>
      <w:lvlJc w:val="left"/>
      <w:pPr>
        <w:ind w:left="3661" w:hanging="526"/>
      </w:pPr>
      <w:rPr>
        <w:rFonts w:hint="default"/>
        <w:lang w:val="zh-CN" w:eastAsia="zh-CN" w:bidi="zh-CN"/>
      </w:rPr>
    </w:lvl>
    <w:lvl w:ilvl="4">
      <w:numFmt w:val="bullet"/>
      <w:lvlText w:val="•"/>
      <w:lvlJc w:val="left"/>
      <w:pPr>
        <w:ind w:left="4562" w:hanging="526"/>
      </w:pPr>
      <w:rPr>
        <w:rFonts w:hint="default"/>
        <w:lang w:val="zh-CN" w:eastAsia="zh-CN" w:bidi="zh-CN"/>
      </w:rPr>
    </w:lvl>
    <w:lvl w:ilvl="5">
      <w:numFmt w:val="bullet"/>
      <w:lvlText w:val="•"/>
      <w:lvlJc w:val="left"/>
      <w:pPr>
        <w:ind w:left="5462" w:hanging="526"/>
      </w:pPr>
      <w:rPr>
        <w:rFonts w:hint="default"/>
        <w:lang w:val="zh-CN" w:eastAsia="zh-CN" w:bidi="zh-CN"/>
      </w:rPr>
    </w:lvl>
    <w:lvl w:ilvl="6">
      <w:numFmt w:val="bullet"/>
      <w:lvlText w:val="•"/>
      <w:lvlJc w:val="left"/>
      <w:pPr>
        <w:ind w:left="6363" w:hanging="526"/>
      </w:pPr>
      <w:rPr>
        <w:rFonts w:hint="default"/>
        <w:lang w:val="zh-CN" w:eastAsia="zh-CN" w:bidi="zh-CN"/>
      </w:rPr>
    </w:lvl>
    <w:lvl w:ilvl="7">
      <w:numFmt w:val="bullet"/>
      <w:lvlText w:val="•"/>
      <w:lvlJc w:val="left"/>
      <w:pPr>
        <w:ind w:left="7264" w:hanging="526"/>
      </w:pPr>
      <w:rPr>
        <w:rFonts w:hint="default"/>
        <w:lang w:val="zh-CN" w:eastAsia="zh-CN" w:bidi="zh-CN"/>
      </w:rPr>
    </w:lvl>
    <w:lvl w:ilvl="8">
      <w:numFmt w:val="bullet"/>
      <w:lvlText w:val="•"/>
      <w:lvlJc w:val="left"/>
      <w:pPr>
        <w:ind w:left="8164" w:hanging="526"/>
      </w:pPr>
      <w:rPr>
        <w:rFonts w:hint="default"/>
        <w:lang w:val="zh-CN" w:eastAsia="zh-CN" w:bidi="zh-CN"/>
      </w:rPr>
    </w:lvl>
  </w:abstractNum>
  <w:abstractNum w:abstractNumId="1">
    <w:nsid w:val="B5E306ED"/>
    <w:multiLevelType w:val="multilevel"/>
    <w:tmpl w:val="B5E306ED"/>
    <w:lvl w:ilvl="0">
      <w:start w:val="3"/>
      <w:numFmt w:val="upperLetter"/>
      <w:lvlText w:val="%1."/>
      <w:lvlJc w:val="left"/>
      <w:pPr>
        <w:ind w:left="738" w:hanging="352"/>
        <w:jc w:val="left"/>
      </w:pPr>
      <w:rPr>
        <w:rFonts w:ascii="Times New Roman" w:eastAsia="Times New Roman" w:hAnsi="Times New Roman" w:cs="Times New Roman" w:hint="default"/>
        <w:spacing w:val="-1"/>
        <w:w w:val="99"/>
        <w:sz w:val="19"/>
        <w:szCs w:val="19"/>
        <w:lang w:val="zh-CN" w:eastAsia="zh-CN" w:bidi="zh-CN"/>
      </w:rPr>
    </w:lvl>
    <w:lvl w:ilvl="1">
      <w:numFmt w:val="bullet"/>
      <w:lvlText w:val="•"/>
      <w:lvlJc w:val="left"/>
      <w:pPr>
        <w:ind w:left="1662" w:hanging="352"/>
      </w:pPr>
      <w:rPr>
        <w:rFonts w:hint="default"/>
        <w:lang w:val="zh-CN" w:eastAsia="zh-CN" w:bidi="zh-CN"/>
      </w:rPr>
    </w:lvl>
    <w:lvl w:ilvl="2">
      <w:numFmt w:val="bullet"/>
      <w:lvlText w:val="•"/>
      <w:lvlJc w:val="left"/>
      <w:pPr>
        <w:ind w:left="2585" w:hanging="352"/>
      </w:pPr>
      <w:rPr>
        <w:rFonts w:hint="default"/>
        <w:lang w:val="zh-CN" w:eastAsia="zh-CN" w:bidi="zh-CN"/>
      </w:rPr>
    </w:lvl>
    <w:lvl w:ilvl="3">
      <w:numFmt w:val="bullet"/>
      <w:lvlText w:val="•"/>
      <w:lvlJc w:val="left"/>
      <w:pPr>
        <w:ind w:left="3507" w:hanging="352"/>
      </w:pPr>
      <w:rPr>
        <w:rFonts w:hint="default"/>
        <w:lang w:val="zh-CN" w:eastAsia="zh-CN" w:bidi="zh-CN"/>
      </w:rPr>
    </w:lvl>
    <w:lvl w:ilvl="4">
      <w:numFmt w:val="bullet"/>
      <w:lvlText w:val="•"/>
      <w:lvlJc w:val="left"/>
      <w:pPr>
        <w:ind w:left="4430" w:hanging="352"/>
      </w:pPr>
      <w:rPr>
        <w:rFonts w:hint="default"/>
        <w:lang w:val="zh-CN" w:eastAsia="zh-CN" w:bidi="zh-CN"/>
      </w:rPr>
    </w:lvl>
    <w:lvl w:ilvl="5">
      <w:numFmt w:val="bullet"/>
      <w:lvlText w:val="•"/>
      <w:lvlJc w:val="left"/>
      <w:pPr>
        <w:ind w:left="5353" w:hanging="352"/>
      </w:pPr>
      <w:rPr>
        <w:rFonts w:hint="default"/>
        <w:lang w:val="zh-CN" w:eastAsia="zh-CN" w:bidi="zh-CN"/>
      </w:rPr>
    </w:lvl>
    <w:lvl w:ilvl="6">
      <w:numFmt w:val="bullet"/>
      <w:lvlText w:val="•"/>
      <w:lvlJc w:val="left"/>
      <w:pPr>
        <w:ind w:left="6275" w:hanging="352"/>
      </w:pPr>
      <w:rPr>
        <w:rFonts w:hint="default"/>
        <w:lang w:val="zh-CN" w:eastAsia="zh-CN" w:bidi="zh-CN"/>
      </w:rPr>
    </w:lvl>
    <w:lvl w:ilvl="7">
      <w:numFmt w:val="bullet"/>
      <w:lvlText w:val="•"/>
      <w:lvlJc w:val="left"/>
      <w:pPr>
        <w:ind w:left="7198" w:hanging="352"/>
      </w:pPr>
      <w:rPr>
        <w:rFonts w:hint="default"/>
        <w:lang w:val="zh-CN" w:eastAsia="zh-CN" w:bidi="zh-CN"/>
      </w:rPr>
    </w:lvl>
    <w:lvl w:ilvl="8">
      <w:numFmt w:val="bullet"/>
      <w:lvlText w:val="•"/>
      <w:lvlJc w:val="left"/>
      <w:pPr>
        <w:ind w:left="8120" w:hanging="352"/>
      </w:pPr>
      <w:rPr>
        <w:rFonts w:hint="default"/>
        <w:lang w:val="zh-CN" w:eastAsia="zh-CN" w:bidi="zh-CN"/>
      </w:rPr>
    </w:lvl>
  </w:abstractNum>
  <w:abstractNum w:abstractNumId="2">
    <w:nsid w:val="BF205925"/>
    <w:multiLevelType w:val="multilevel"/>
    <w:tmpl w:val="BF205925"/>
    <w:lvl w:ilvl="0">
      <w:start w:val="3"/>
      <w:numFmt w:val="upperLetter"/>
      <w:lvlText w:val="%1."/>
      <w:lvlJc w:val="left"/>
      <w:pPr>
        <w:ind w:left="386" w:hanging="352"/>
        <w:jc w:val="left"/>
      </w:pPr>
      <w:rPr>
        <w:rFonts w:ascii="Times New Roman" w:eastAsia="Times New Roman" w:hAnsi="Times New Roman" w:cs="Times New Roman" w:hint="default"/>
        <w:spacing w:val="-1"/>
        <w:w w:val="99"/>
        <w:sz w:val="19"/>
        <w:szCs w:val="19"/>
        <w:lang w:val="zh-CN" w:eastAsia="zh-CN" w:bidi="zh-CN"/>
      </w:rPr>
    </w:lvl>
    <w:lvl w:ilvl="1">
      <w:numFmt w:val="bullet"/>
      <w:lvlText w:val="•"/>
      <w:lvlJc w:val="left"/>
      <w:pPr>
        <w:ind w:left="1338" w:hanging="352"/>
      </w:pPr>
      <w:rPr>
        <w:rFonts w:hint="default"/>
        <w:lang w:val="zh-CN" w:eastAsia="zh-CN" w:bidi="zh-CN"/>
      </w:rPr>
    </w:lvl>
    <w:lvl w:ilvl="2">
      <w:numFmt w:val="bullet"/>
      <w:lvlText w:val="•"/>
      <w:lvlJc w:val="left"/>
      <w:pPr>
        <w:ind w:left="2297" w:hanging="352"/>
      </w:pPr>
      <w:rPr>
        <w:rFonts w:hint="default"/>
        <w:lang w:val="zh-CN" w:eastAsia="zh-CN" w:bidi="zh-CN"/>
      </w:rPr>
    </w:lvl>
    <w:lvl w:ilvl="3">
      <w:numFmt w:val="bullet"/>
      <w:lvlText w:val="•"/>
      <w:lvlJc w:val="left"/>
      <w:pPr>
        <w:ind w:left="3255" w:hanging="352"/>
      </w:pPr>
      <w:rPr>
        <w:rFonts w:hint="default"/>
        <w:lang w:val="zh-CN" w:eastAsia="zh-CN" w:bidi="zh-CN"/>
      </w:rPr>
    </w:lvl>
    <w:lvl w:ilvl="4">
      <w:numFmt w:val="bullet"/>
      <w:lvlText w:val="•"/>
      <w:lvlJc w:val="left"/>
      <w:pPr>
        <w:ind w:left="4214" w:hanging="352"/>
      </w:pPr>
      <w:rPr>
        <w:rFonts w:hint="default"/>
        <w:lang w:val="zh-CN" w:eastAsia="zh-CN" w:bidi="zh-CN"/>
      </w:rPr>
    </w:lvl>
    <w:lvl w:ilvl="5">
      <w:numFmt w:val="bullet"/>
      <w:lvlText w:val="•"/>
      <w:lvlJc w:val="left"/>
      <w:pPr>
        <w:ind w:left="5173" w:hanging="352"/>
      </w:pPr>
      <w:rPr>
        <w:rFonts w:hint="default"/>
        <w:lang w:val="zh-CN" w:eastAsia="zh-CN" w:bidi="zh-CN"/>
      </w:rPr>
    </w:lvl>
    <w:lvl w:ilvl="6">
      <w:numFmt w:val="bullet"/>
      <w:lvlText w:val="•"/>
      <w:lvlJc w:val="left"/>
      <w:pPr>
        <w:ind w:left="6131" w:hanging="352"/>
      </w:pPr>
      <w:rPr>
        <w:rFonts w:hint="default"/>
        <w:lang w:val="zh-CN" w:eastAsia="zh-CN" w:bidi="zh-CN"/>
      </w:rPr>
    </w:lvl>
    <w:lvl w:ilvl="7">
      <w:numFmt w:val="bullet"/>
      <w:lvlText w:val="•"/>
      <w:lvlJc w:val="left"/>
      <w:pPr>
        <w:ind w:left="7090" w:hanging="352"/>
      </w:pPr>
      <w:rPr>
        <w:rFonts w:hint="default"/>
        <w:lang w:val="zh-CN" w:eastAsia="zh-CN" w:bidi="zh-CN"/>
      </w:rPr>
    </w:lvl>
    <w:lvl w:ilvl="8">
      <w:numFmt w:val="bullet"/>
      <w:lvlText w:val="•"/>
      <w:lvlJc w:val="left"/>
      <w:pPr>
        <w:ind w:left="8048" w:hanging="352"/>
      </w:pPr>
      <w:rPr>
        <w:rFonts w:hint="default"/>
        <w:lang w:val="zh-CN" w:eastAsia="zh-CN" w:bidi="zh-CN"/>
      </w:rPr>
    </w:lvl>
  </w:abstractNum>
  <w:abstractNum w:abstractNumId="3">
    <w:nsid w:val="C8879AEF"/>
    <w:multiLevelType w:val="multilevel"/>
    <w:tmpl w:val="C8879AEF"/>
    <w:lvl w:ilvl="0">
      <w:start w:val="2"/>
      <w:numFmt w:val="decimal"/>
      <w:lvlText w:val="（%1）"/>
      <w:lvlJc w:val="left"/>
      <w:pPr>
        <w:ind w:left="2382"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3138" w:hanging="525"/>
      </w:pPr>
      <w:rPr>
        <w:rFonts w:hint="default"/>
        <w:lang w:val="zh-CN" w:eastAsia="zh-CN" w:bidi="zh-CN"/>
      </w:rPr>
    </w:lvl>
    <w:lvl w:ilvl="2">
      <w:numFmt w:val="bullet"/>
      <w:lvlText w:val="•"/>
      <w:lvlJc w:val="left"/>
      <w:pPr>
        <w:ind w:left="3897" w:hanging="525"/>
      </w:pPr>
      <w:rPr>
        <w:rFonts w:hint="default"/>
        <w:lang w:val="zh-CN" w:eastAsia="zh-CN" w:bidi="zh-CN"/>
      </w:rPr>
    </w:lvl>
    <w:lvl w:ilvl="3">
      <w:numFmt w:val="bullet"/>
      <w:lvlText w:val="•"/>
      <w:lvlJc w:val="left"/>
      <w:pPr>
        <w:ind w:left="4655" w:hanging="525"/>
      </w:pPr>
      <w:rPr>
        <w:rFonts w:hint="default"/>
        <w:lang w:val="zh-CN" w:eastAsia="zh-CN" w:bidi="zh-CN"/>
      </w:rPr>
    </w:lvl>
    <w:lvl w:ilvl="4">
      <w:numFmt w:val="bullet"/>
      <w:lvlText w:val="•"/>
      <w:lvlJc w:val="left"/>
      <w:pPr>
        <w:ind w:left="5414" w:hanging="525"/>
      </w:pPr>
      <w:rPr>
        <w:rFonts w:hint="default"/>
        <w:lang w:val="zh-CN" w:eastAsia="zh-CN" w:bidi="zh-CN"/>
      </w:rPr>
    </w:lvl>
    <w:lvl w:ilvl="5">
      <w:numFmt w:val="bullet"/>
      <w:lvlText w:val="•"/>
      <w:lvlJc w:val="left"/>
      <w:pPr>
        <w:ind w:left="6173" w:hanging="525"/>
      </w:pPr>
      <w:rPr>
        <w:rFonts w:hint="default"/>
        <w:lang w:val="zh-CN" w:eastAsia="zh-CN" w:bidi="zh-CN"/>
      </w:rPr>
    </w:lvl>
    <w:lvl w:ilvl="6">
      <w:numFmt w:val="bullet"/>
      <w:lvlText w:val="•"/>
      <w:lvlJc w:val="left"/>
      <w:pPr>
        <w:ind w:left="6931" w:hanging="525"/>
      </w:pPr>
      <w:rPr>
        <w:rFonts w:hint="default"/>
        <w:lang w:val="zh-CN" w:eastAsia="zh-CN" w:bidi="zh-CN"/>
      </w:rPr>
    </w:lvl>
    <w:lvl w:ilvl="7">
      <w:numFmt w:val="bullet"/>
      <w:lvlText w:val="•"/>
      <w:lvlJc w:val="left"/>
      <w:pPr>
        <w:ind w:left="7690" w:hanging="525"/>
      </w:pPr>
      <w:rPr>
        <w:rFonts w:hint="default"/>
        <w:lang w:val="zh-CN" w:eastAsia="zh-CN" w:bidi="zh-CN"/>
      </w:rPr>
    </w:lvl>
    <w:lvl w:ilvl="8">
      <w:numFmt w:val="bullet"/>
      <w:lvlText w:val="•"/>
      <w:lvlJc w:val="left"/>
      <w:pPr>
        <w:ind w:left="8448" w:hanging="525"/>
      </w:pPr>
      <w:rPr>
        <w:rFonts w:hint="default"/>
        <w:lang w:val="zh-CN" w:eastAsia="zh-CN" w:bidi="zh-CN"/>
      </w:rPr>
    </w:lvl>
  </w:abstractNum>
  <w:abstractNum w:abstractNumId="4">
    <w:nsid w:val="CF092B84"/>
    <w:multiLevelType w:val="multilevel"/>
    <w:tmpl w:val="CF092B84"/>
    <w:lvl w:ilvl="0">
      <w:start w:val="3"/>
      <w:numFmt w:val="upperLetter"/>
      <w:lvlText w:val="%1."/>
      <w:lvlJc w:val="left"/>
      <w:pPr>
        <w:ind w:left="738" w:hanging="352"/>
        <w:jc w:val="left"/>
      </w:pPr>
      <w:rPr>
        <w:rFonts w:ascii="Times New Roman" w:eastAsia="Times New Roman" w:hAnsi="Times New Roman" w:cs="Times New Roman" w:hint="default"/>
        <w:spacing w:val="-1"/>
        <w:w w:val="99"/>
        <w:sz w:val="19"/>
        <w:szCs w:val="19"/>
        <w:lang w:val="zh-CN" w:eastAsia="zh-CN" w:bidi="zh-CN"/>
      </w:rPr>
    </w:lvl>
    <w:lvl w:ilvl="1">
      <w:numFmt w:val="bullet"/>
      <w:lvlText w:val="•"/>
      <w:lvlJc w:val="left"/>
      <w:pPr>
        <w:ind w:left="1662" w:hanging="352"/>
      </w:pPr>
      <w:rPr>
        <w:rFonts w:hint="default"/>
        <w:lang w:val="zh-CN" w:eastAsia="zh-CN" w:bidi="zh-CN"/>
      </w:rPr>
    </w:lvl>
    <w:lvl w:ilvl="2">
      <w:numFmt w:val="bullet"/>
      <w:lvlText w:val="•"/>
      <w:lvlJc w:val="left"/>
      <w:pPr>
        <w:ind w:left="2585" w:hanging="352"/>
      </w:pPr>
      <w:rPr>
        <w:rFonts w:hint="default"/>
        <w:lang w:val="zh-CN" w:eastAsia="zh-CN" w:bidi="zh-CN"/>
      </w:rPr>
    </w:lvl>
    <w:lvl w:ilvl="3">
      <w:numFmt w:val="bullet"/>
      <w:lvlText w:val="•"/>
      <w:lvlJc w:val="left"/>
      <w:pPr>
        <w:ind w:left="3507" w:hanging="352"/>
      </w:pPr>
      <w:rPr>
        <w:rFonts w:hint="default"/>
        <w:lang w:val="zh-CN" w:eastAsia="zh-CN" w:bidi="zh-CN"/>
      </w:rPr>
    </w:lvl>
    <w:lvl w:ilvl="4">
      <w:numFmt w:val="bullet"/>
      <w:lvlText w:val="•"/>
      <w:lvlJc w:val="left"/>
      <w:pPr>
        <w:ind w:left="4430" w:hanging="352"/>
      </w:pPr>
      <w:rPr>
        <w:rFonts w:hint="default"/>
        <w:lang w:val="zh-CN" w:eastAsia="zh-CN" w:bidi="zh-CN"/>
      </w:rPr>
    </w:lvl>
    <w:lvl w:ilvl="5">
      <w:numFmt w:val="bullet"/>
      <w:lvlText w:val="•"/>
      <w:lvlJc w:val="left"/>
      <w:pPr>
        <w:ind w:left="5353" w:hanging="352"/>
      </w:pPr>
      <w:rPr>
        <w:rFonts w:hint="default"/>
        <w:lang w:val="zh-CN" w:eastAsia="zh-CN" w:bidi="zh-CN"/>
      </w:rPr>
    </w:lvl>
    <w:lvl w:ilvl="6">
      <w:numFmt w:val="bullet"/>
      <w:lvlText w:val="•"/>
      <w:lvlJc w:val="left"/>
      <w:pPr>
        <w:ind w:left="6275" w:hanging="352"/>
      </w:pPr>
      <w:rPr>
        <w:rFonts w:hint="default"/>
        <w:lang w:val="zh-CN" w:eastAsia="zh-CN" w:bidi="zh-CN"/>
      </w:rPr>
    </w:lvl>
    <w:lvl w:ilvl="7">
      <w:numFmt w:val="bullet"/>
      <w:lvlText w:val="•"/>
      <w:lvlJc w:val="left"/>
      <w:pPr>
        <w:ind w:left="7198" w:hanging="352"/>
      </w:pPr>
      <w:rPr>
        <w:rFonts w:hint="default"/>
        <w:lang w:val="zh-CN" w:eastAsia="zh-CN" w:bidi="zh-CN"/>
      </w:rPr>
    </w:lvl>
    <w:lvl w:ilvl="8">
      <w:numFmt w:val="bullet"/>
      <w:lvlText w:val="•"/>
      <w:lvlJc w:val="left"/>
      <w:pPr>
        <w:ind w:left="8120" w:hanging="352"/>
      </w:pPr>
      <w:rPr>
        <w:rFonts w:hint="default"/>
        <w:lang w:val="zh-CN" w:eastAsia="zh-CN" w:bidi="zh-CN"/>
      </w:rPr>
    </w:lvl>
  </w:abstractNum>
  <w:abstractNum w:abstractNumId="5">
    <w:nsid w:val="F4B5D9F5"/>
    <w:multiLevelType w:val="multilevel"/>
    <w:tmpl w:val="F4B5D9F5"/>
    <w:lvl w:ilvl="0">
      <w:start w:val="1"/>
      <w:numFmt w:val="decimal"/>
      <w:lvlText w:val="（%1）"/>
      <w:lvlJc w:val="left"/>
      <w:pPr>
        <w:ind w:left="1857" w:hanging="526"/>
        <w:jc w:val="left"/>
      </w:pPr>
      <w:rPr>
        <w:rFonts w:ascii="宋体" w:eastAsia="宋体" w:hAnsi="宋体" w:cs="宋体" w:hint="default"/>
        <w:spacing w:val="-1"/>
        <w:w w:val="99"/>
        <w:sz w:val="19"/>
        <w:szCs w:val="19"/>
        <w:lang w:val="zh-CN" w:eastAsia="zh-CN" w:bidi="zh-CN"/>
      </w:rPr>
    </w:lvl>
    <w:lvl w:ilvl="1">
      <w:numFmt w:val="bullet"/>
      <w:lvlText w:val="•"/>
      <w:lvlJc w:val="left"/>
      <w:pPr>
        <w:ind w:left="2670" w:hanging="526"/>
      </w:pPr>
      <w:rPr>
        <w:rFonts w:hint="default"/>
        <w:lang w:val="zh-CN" w:eastAsia="zh-CN" w:bidi="zh-CN"/>
      </w:rPr>
    </w:lvl>
    <w:lvl w:ilvl="2">
      <w:numFmt w:val="bullet"/>
      <w:lvlText w:val="•"/>
      <w:lvlJc w:val="left"/>
      <w:pPr>
        <w:ind w:left="3481" w:hanging="526"/>
      </w:pPr>
      <w:rPr>
        <w:rFonts w:hint="default"/>
        <w:lang w:val="zh-CN" w:eastAsia="zh-CN" w:bidi="zh-CN"/>
      </w:rPr>
    </w:lvl>
    <w:lvl w:ilvl="3">
      <w:numFmt w:val="bullet"/>
      <w:lvlText w:val="•"/>
      <w:lvlJc w:val="left"/>
      <w:pPr>
        <w:ind w:left="4291" w:hanging="526"/>
      </w:pPr>
      <w:rPr>
        <w:rFonts w:hint="default"/>
        <w:lang w:val="zh-CN" w:eastAsia="zh-CN" w:bidi="zh-CN"/>
      </w:rPr>
    </w:lvl>
    <w:lvl w:ilvl="4">
      <w:numFmt w:val="bullet"/>
      <w:lvlText w:val="•"/>
      <w:lvlJc w:val="left"/>
      <w:pPr>
        <w:ind w:left="5102" w:hanging="526"/>
      </w:pPr>
      <w:rPr>
        <w:rFonts w:hint="default"/>
        <w:lang w:val="zh-CN" w:eastAsia="zh-CN" w:bidi="zh-CN"/>
      </w:rPr>
    </w:lvl>
    <w:lvl w:ilvl="5">
      <w:numFmt w:val="bullet"/>
      <w:lvlText w:val="•"/>
      <w:lvlJc w:val="left"/>
      <w:pPr>
        <w:ind w:left="5913" w:hanging="526"/>
      </w:pPr>
      <w:rPr>
        <w:rFonts w:hint="default"/>
        <w:lang w:val="zh-CN" w:eastAsia="zh-CN" w:bidi="zh-CN"/>
      </w:rPr>
    </w:lvl>
    <w:lvl w:ilvl="6">
      <w:numFmt w:val="bullet"/>
      <w:lvlText w:val="•"/>
      <w:lvlJc w:val="left"/>
      <w:pPr>
        <w:ind w:left="6723" w:hanging="526"/>
      </w:pPr>
      <w:rPr>
        <w:rFonts w:hint="default"/>
        <w:lang w:val="zh-CN" w:eastAsia="zh-CN" w:bidi="zh-CN"/>
      </w:rPr>
    </w:lvl>
    <w:lvl w:ilvl="7">
      <w:numFmt w:val="bullet"/>
      <w:lvlText w:val="•"/>
      <w:lvlJc w:val="left"/>
      <w:pPr>
        <w:ind w:left="7534" w:hanging="526"/>
      </w:pPr>
      <w:rPr>
        <w:rFonts w:hint="default"/>
        <w:lang w:val="zh-CN" w:eastAsia="zh-CN" w:bidi="zh-CN"/>
      </w:rPr>
    </w:lvl>
    <w:lvl w:ilvl="8">
      <w:numFmt w:val="bullet"/>
      <w:lvlText w:val="•"/>
      <w:lvlJc w:val="left"/>
      <w:pPr>
        <w:ind w:left="8344" w:hanging="526"/>
      </w:pPr>
      <w:rPr>
        <w:rFonts w:hint="default"/>
        <w:lang w:val="zh-CN" w:eastAsia="zh-CN" w:bidi="zh-CN"/>
      </w:rPr>
    </w:lvl>
  </w:abstractNum>
  <w:abstractNum w:abstractNumId="6">
    <w:nsid w:val="0053208E"/>
    <w:multiLevelType w:val="multilevel"/>
    <w:tmpl w:val="0053208E"/>
    <w:lvl w:ilvl="0">
      <w:start w:val="1"/>
      <w:numFmt w:val="decimal"/>
      <w:lvlText w:val="%1."/>
      <w:lvlJc w:val="left"/>
      <w:pPr>
        <w:ind w:left="159" w:hanging="159"/>
        <w:jc w:val="left"/>
      </w:pPr>
      <w:rPr>
        <w:rFonts w:ascii="Times New Roman" w:eastAsia="Times New Roman" w:hAnsi="Times New Roman" w:cs="Times New Roman" w:hint="default"/>
        <w:spacing w:val="0"/>
        <w:w w:val="99"/>
        <w:sz w:val="19"/>
        <w:szCs w:val="19"/>
        <w:lang w:val="zh-CN" w:eastAsia="zh-CN" w:bidi="zh-CN"/>
      </w:rPr>
    </w:lvl>
    <w:lvl w:ilvl="1">
      <w:start w:val="1"/>
      <w:numFmt w:val="upperLetter"/>
      <w:lvlText w:val="%2."/>
      <w:lvlJc w:val="left"/>
      <w:pPr>
        <w:ind w:left="635" w:hanging="362"/>
        <w:jc w:val="left"/>
      </w:pPr>
      <w:rPr>
        <w:rFonts w:ascii="Times New Roman" w:eastAsia="Times New Roman" w:hAnsi="Times New Roman" w:cs="Times New Roman" w:hint="default"/>
        <w:spacing w:val="-1"/>
        <w:w w:val="99"/>
        <w:sz w:val="19"/>
        <w:szCs w:val="19"/>
        <w:lang w:val="zh-CN" w:eastAsia="zh-CN" w:bidi="zh-CN"/>
      </w:rPr>
    </w:lvl>
    <w:lvl w:ilvl="2">
      <w:numFmt w:val="bullet"/>
      <w:lvlText w:val="•"/>
      <w:lvlJc w:val="left"/>
      <w:pPr>
        <w:ind w:left="628" w:hanging="362"/>
      </w:pPr>
      <w:rPr>
        <w:rFonts w:hint="default"/>
        <w:lang w:val="zh-CN" w:eastAsia="zh-CN" w:bidi="zh-CN"/>
      </w:rPr>
    </w:lvl>
    <w:lvl w:ilvl="3">
      <w:numFmt w:val="bullet"/>
      <w:lvlText w:val="•"/>
      <w:lvlJc w:val="left"/>
      <w:pPr>
        <w:ind w:left="748" w:hanging="362"/>
      </w:pPr>
      <w:rPr>
        <w:rFonts w:hint="default"/>
        <w:lang w:val="zh-CN" w:eastAsia="zh-CN" w:bidi="zh-CN"/>
      </w:rPr>
    </w:lvl>
    <w:lvl w:ilvl="4">
      <w:numFmt w:val="bullet"/>
      <w:lvlText w:val="•"/>
      <w:lvlJc w:val="left"/>
      <w:pPr>
        <w:ind w:left="2128" w:hanging="362"/>
      </w:pPr>
      <w:rPr>
        <w:rFonts w:hint="default"/>
        <w:lang w:val="zh-CN" w:eastAsia="zh-CN" w:bidi="zh-CN"/>
      </w:rPr>
    </w:lvl>
    <w:lvl w:ilvl="5">
      <w:numFmt w:val="bullet"/>
      <w:lvlText w:val="•"/>
      <w:lvlJc w:val="left"/>
      <w:pPr>
        <w:ind w:left="3415" w:hanging="362"/>
      </w:pPr>
      <w:rPr>
        <w:rFonts w:hint="default"/>
        <w:lang w:val="zh-CN" w:eastAsia="zh-CN" w:bidi="zh-CN"/>
      </w:rPr>
    </w:lvl>
    <w:lvl w:ilvl="6">
      <w:numFmt w:val="bullet"/>
      <w:lvlText w:val="•"/>
      <w:lvlJc w:val="left"/>
      <w:pPr>
        <w:ind w:left="4703" w:hanging="362"/>
      </w:pPr>
      <w:rPr>
        <w:rFonts w:hint="default"/>
        <w:lang w:val="zh-CN" w:eastAsia="zh-CN" w:bidi="zh-CN"/>
      </w:rPr>
    </w:lvl>
    <w:lvl w:ilvl="7">
      <w:numFmt w:val="bullet"/>
      <w:lvlText w:val="•"/>
      <w:lvlJc w:val="left"/>
      <w:pPr>
        <w:ind w:left="5991" w:hanging="362"/>
      </w:pPr>
      <w:rPr>
        <w:rFonts w:hint="default"/>
        <w:lang w:val="zh-CN" w:eastAsia="zh-CN" w:bidi="zh-CN"/>
      </w:rPr>
    </w:lvl>
    <w:lvl w:ilvl="8">
      <w:numFmt w:val="bullet"/>
      <w:lvlText w:val="•"/>
      <w:lvlJc w:val="left"/>
      <w:pPr>
        <w:ind w:left="7278" w:hanging="362"/>
      </w:pPr>
      <w:rPr>
        <w:rFonts w:hint="default"/>
        <w:lang w:val="zh-CN" w:eastAsia="zh-CN" w:bidi="zh-CN"/>
      </w:rPr>
    </w:lvl>
  </w:abstractNum>
  <w:abstractNum w:abstractNumId="7">
    <w:nsid w:val="0248C179"/>
    <w:multiLevelType w:val="multilevel"/>
    <w:tmpl w:val="0248C179"/>
    <w:lvl w:ilvl="0">
      <w:start w:val="1"/>
      <w:numFmt w:val="decimal"/>
      <w:lvlText w:val="（%1）"/>
      <w:lvlJc w:val="left"/>
      <w:pPr>
        <w:ind w:left="910" w:hanging="525"/>
        <w:jc w:val="left"/>
      </w:pPr>
      <w:rPr>
        <w:rFonts w:ascii="宋体" w:eastAsia="宋体" w:hAnsi="宋体" w:cs="宋体" w:hint="default"/>
        <w:spacing w:val="-2"/>
        <w:w w:val="99"/>
        <w:sz w:val="19"/>
        <w:szCs w:val="19"/>
        <w:lang w:val="zh-CN" w:eastAsia="zh-CN" w:bidi="zh-CN"/>
      </w:rPr>
    </w:lvl>
    <w:lvl w:ilvl="1">
      <w:numFmt w:val="bullet"/>
      <w:lvlText w:val="•"/>
      <w:lvlJc w:val="left"/>
      <w:pPr>
        <w:ind w:left="1824" w:hanging="525"/>
      </w:pPr>
      <w:rPr>
        <w:rFonts w:hint="default"/>
        <w:lang w:val="zh-CN" w:eastAsia="zh-CN" w:bidi="zh-CN"/>
      </w:rPr>
    </w:lvl>
    <w:lvl w:ilvl="2">
      <w:numFmt w:val="bullet"/>
      <w:lvlText w:val="•"/>
      <w:lvlJc w:val="left"/>
      <w:pPr>
        <w:ind w:left="2729" w:hanging="525"/>
      </w:pPr>
      <w:rPr>
        <w:rFonts w:hint="default"/>
        <w:lang w:val="zh-CN" w:eastAsia="zh-CN" w:bidi="zh-CN"/>
      </w:rPr>
    </w:lvl>
    <w:lvl w:ilvl="3">
      <w:numFmt w:val="bullet"/>
      <w:lvlText w:val="•"/>
      <w:lvlJc w:val="left"/>
      <w:pPr>
        <w:ind w:left="3633" w:hanging="525"/>
      </w:pPr>
      <w:rPr>
        <w:rFonts w:hint="default"/>
        <w:lang w:val="zh-CN" w:eastAsia="zh-CN" w:bidi="zh-CN"/>
      </w:rPr>
    </w:lvl>
    <w:lvl w:ilvl="4">
      <w:numFmt w:val="bullet"/>
      <w:lvlText w:val="•"/>
      <w:lvlJc w:val="left"/>
      <w:pPr>
        <w:ind w:left="4538" w:hanging="525"/>
      </w:pPr>
      <w:rPr>
        <w:rFonts w:hint="default"/>
        <w:lang w:val="zh-CN" w:eastAsia="zh-CN" w:bidi="zh-CN"/>
      </w:rPr>
    </w:lvl>
    <w:lvl w:ilvl="5">
      <w:numFmt w:val="bullet"/>
      <w:lvlText w:val="•"/>
      <w:lvlJc w:val="left"/>
      <w:pPr>
        <w:ind w:left="5443" w:hanging="525"/>
      </w:pPr>
      <w:rPr>
        <w:rFonts w:hint="default"/>
        <w:lang w:val="zh-CN" w:eastAsia="zh-CN" w:bidi="zh-CN"/>
      </w:rPr>
    </w:lvl>
    <w:lvl w:ilvl="6">
      <w:numFmt w:val="bullet"/>
      <w:lvlText w:val="•"/>
      <w:lvlJc w:val="left"/>
      <w:pPr>
        <w:ind w:left="6347" w:hanging="525"/>
      </w:pPr>
      <w:rPr>
        <w:rFonts w:hint="default"/>
        <w:lang w:val="zh-CN" w:eastAsia="zh-CN" w:bidi="zh-CN"/>
      </w:rPr>
    </w:lvl>
    <w:lvl w:ilvl="7">
      <w:numFmt w:val="bullet"/>
      <w:lvlText w:val="•"/>
      <w:lvlJc w:val="left"/>
      <w:pPr>
        <w:ind w:left="7252" w:hanging="525"/>
      </w:pPr>
      <w:rPr>
        <w:rFonts w:hint="default"/>
        <w:lang w:val="zh-CN" w:eastAsia="zh-CN" w:bidi="zh-CN"/>
      </w:rPr>
    </w:lvl>
    <w:lvl w:ilvl="8">
      <w:numFmt w:val="bullet"/>
      <w:lvlText w:val="•"/>
      <w:lvlJc w:val="left"/>
      <w:pPr>
        <w:ind w:left="8156" w:hanging="525"/>
      </w:pPr>
      <w:rPr>
        <w:rFonts w:hint="default"/>
        <w:lang w:val="zh-CN" w:eastAsia="zh-CN" w:bidi="zh-CN"/>
      </w:rPr>
    </w:lvl>
  </w:abstractNum>
  <w:abstractNum w:abstractNumId="8">
    <w:nsid w:val="03D62ECE"/>
    <w:multiLevelType w:val="multilevel"/>
    <w:tmpl w:val="03D62ECE"/>
    <w:lvl w:ilvl="0">
      <w:start w:val="23"/>
      <w:numFmt w:val="decimal"/>
      <w:lvlText w:val="%1."/>
      <w:lvlJc w:val="left"/>
      <w:pPr>
        <w:ind w:left="377" w:hanging="265"/>
        <w:jc w:val="left"/>
      </w:pPr>
      <w:rPr>
        <w:rFonts w:ascii="Times New Roman" w:eastAsia="Times New Roman" w:hAnsi="Times New Roman" w:cs="Times New Roman" w:hint="default"/>
        <w:spacing w:val="0"/>
        <w:w w:val="99"/>
        <w:sz w:val="19"/>
        <w:szCs w:val="19"/>
        <w:lang w:val="zh-CN" w:eastAsia="zh-CN" w:bidi="zh-CN"/>
      </w:rPr>
    </w:lvl>
    <w:lvl w:ilvl="1">
      <w:start w:val="1"/>
      <w:numFmt w:val="upperLetter"/>
      <w:lvlText w:val="%2."/>
      <w:lvlJc w:val="left"/>
      <w:pPr>
        <w:ind w:left="747" w:hanging="362"/>
        <w:jc w:val="left"/>
      </w:pPr>
      <w:rPr>
        <w:rFonts w:ascii="Times New Roman" w:eastAsia="Times New Roman" w:hAnsi="Times New Roman" w:cs="Times New Roman" w:hint="default"/>
        <w:spacing w:val="-1"/>
        <w:w w:val="99"/>
        <w:sz w:val="19"/>
        <w:szCs w:val="19"/>
        <w:lang w:val="zh-CN" w:eastAsia="zh-CN" w:bidi="zh-CN"/>
      </w:rPr>
    </w:lvl>
    <w:lvl w:ilvl="2">
      <w:numFmt w:val="bullet"/>
      <w:lvlText w:val="•"/>
      <w:lvlJc w:val="left"/>
      <w:pPr>
        <w:ind w:left="1765" w:hanging="362"/>
      </w:pPr>
      <w:rPr>
        <w:rFonts w:hint="default"/>
        <w:lang w:val="zh-CN" w:eastAsia="zh-CN" w:bidi="zh-CN"/>
      </w:rPr>
    </w:lvl>
    <w:lvl w:ilvl="3">
      <w:numFmt w:val="bullet"/>
      <w:lvlText w:val="•"/>
      <w:lvlJc w:val="left"/>
      <w:pPr>
        <w:ind w:left="2790" w:hanging="362"/>
      </w:pPr>
      <w:rPr>
        <w:rFonts w:hint="default"/>
        <w:lang w:val="zh-CN" w:eastAsia="zh-CN" w:bidi="zh-CN"/>
      </w:rPr>
    </w:lvl>
    <w:lvl w:ilvl="4">
      <w:numFmt w:val="bullet"/>
      <w:lvlText w:val="•"/>
      <w:lvlJc w:val="left"/>
      <w:pPr>
        <w:ind w:left="3815" w:hanging="362"/>
      </w:pPr>
      <w:rPr>
        <w:rFonts w:hint="default"/>
        <w:lang w:val="zh-CN" w:eastAsia="zh-CN" w:bidi="zh-CN"/>
      </w:rPr>
    </w:lvl>
    <w:lvl w:ilvl="5">
      <w:numFmt w:val="bullet"/>
      <w:lvlText w:val="•"/>
      <w:lvlJc w:val="left"/>
      <w:pPr>
        <w:ind w:left="4840" w:hanging="362"/>
      </w:pPr>
      <w:rPr>
        <w:rFonts w:hint="default"/>
        <w:lang w:val="zh-CN" w:eastAsia="zh-CN" w:bidi="zh-CN"/>
      </w:rPr>
    </w:lvl>
    <w:lvl w:ilvl="6">
      <w:numFmt w:val="bullet"/>
      <w:lvlText w:val="•"/>
      <w:lvlJc w:val="left"/>
      <w:pPr>
        <w:ind w:left="5865" w:hanging="362"/>
      </w:pPr>
      <w:rPr>
        <w:rFonts w:hint="default"/>
        <w:lang w:val="zh-CN" w:eastAsia="zh-CN" w:bidi="zh-CN"/>
      </w:rPr>
    </w:lvl>
    <w:lvl w:ilvl="7">
      <w:numFmt w:val="bullet"/>
      <w:lvlText w:val="•"/>
      <w:lvlJc w:val="left"/>
      <w:pPr>
        <w:ind w:left="6890" w:hanging="362"/>
      </w:pPr>
      <w:rPr>
        <w:rFonts w:hint="default"/>
        <w:lang w:val="zh-CN" w:eastAsia="zh-CN" w:bidi="zh-CN"/>
      </w:rPr>
    </w:lvl>
    <w:lvl w:ilvl="8">
      <w:numFmt w:val="bullet"/>
      <w:lvlText w:val="•"/>
      <w:lvlJc w:val="left"/>
      <w:pPr>
        <w:ind w:left="7915" w:hanging="362"/>
      </w:pPr>
      <w:rPr>
        <w:rFonts w:hint="default"/>
        <w:lang w:val="zh-CN" w:eastAsia="zh-CN" w:bidi="zh-CN"/>
      </w:rPr>
    </w:lvl>
  </w:abstractNum>
  <w:abstractNum w:abstractNumId="9">
    <w:nsid w:val="25B654F3"/>
    <w:multiLevelType w:val="multilevel"/>
    <w:tmpl w:val="25B654F3"/>
    <w:lvl w:ilvl="0">
      <w:start w:val="25"/>
      <w:numFmt w:val="decimal"/>
      <w:lvlText w:val="%1."/>
      <w:lvlJc w:val="left"/>
      <w:pPr>
        <w:ind w:left="386" w:hanging="265"/>
        <w:jc w:val="left"/>
      </w:pPr>
      <w:rPr>
        <w:rFonts w:ascii="Times New Roman" w:eastAsia="Times New Roman" w:hAnsi="Times New Roman" w:cs="Times New Roman" w:hint="default"/>
        <w:spacing w:val="0"/>
        <w:w w:val="99"/>
        <w:sz w:val="19"/>
        <w:szCs w:val="19"/>
        <w:lang w:val="zh-CN" w:eastAsia="zh-CN" w:bidi="zh-CN"/>
      </w:rPr>
    </w:lvl>
    <w:lvl w:ilvl="1">
      <w:start w:val="1"/>
      <w:numFmt w:val="decimal"/>
      <w:lvlText w:val="（%2）"/>
      <w:lvlJc w:val="left"/>
      <w:pPr>
        <w:ind w:left="910" w:hanging="525"/>
        <w:jc w:val="left"/>
      </w:pPr>
      <w:rPr>
        <w:rFonts w:ascii="宋体" w:eastAsia="宋体" w:hAnsi="宋体" w:cs="宋体" w:hint="default"/>
        <w:spacing w:val="-2"/>
        <w:w w:val="99"/>
        <w:sz w:val="19"/>
        <w:szCs w:val="19"/>
        <w:lang w:val="zh-CN" w:eastAsia="zh-CN" w:bidi="zh-CN"/>
      </w:rPr>
    </w:lvl>
    <w:lvl w:ilvl="2">
      <w:numFmt w:val="bullet"/>
      <w:lvlText w:val="•"/>
      <w:lvlJc w:val="left"/>
      <w:pPr>
        <w:ind w:left="1925" w:hanging="525"/>
      </w:pPr>
      <w:rPr>
        <w:rFonts w:hint="default"/>
        <w:lang w:val="zh-CN" w:eastAsia="zh-CN" w:bidi="zh-CN"/>
      </w:rPr>
    </w:lvl>
    <w:lvl w:ilvl="3">
      <w:numFmt w:val="bullet"/>
      <w:lvlText w:val="•"/>
      <w:lvlJc w:val="left"/>
      <w:pPr>
        <w:ind w:left="2930" w:hanging="525"/>
      </w:pPr>
      <w:rPr>
        <w:rFonts w:hint="default"/>
        <w:lang w:val="zh-CN" w:eastAsia="zh-CN" w:bidi="zh-CN"/>
      </w:rPr>
    </w:lvl>
    <w:lvl w:ilvl="4">
      <w:numFmt w:val="bullet"/>
      <w:lvlText w:val="•"/>
      <w:lvlJc w:val="left"/>
      <w:pPr>
        <w:ind w:left="3935" w:hanging="525"/>
      </w:pPr>
      <w:rPr>
        <w:rFonts w:hint="default"/>
        <w:lang w:val="zh-CN" w:eastAsia="zh-CN" w:bidi="zh-CN"/>
      </w:rPr>
    </w:lvl>
    <w:lvl w:ilvl="5">
      <w:numFmt w:val="bullet"/>
      <w:lvlText w:val="•"/>
      <w:lvlJc w:val="left"/>
      <w:pPr>
        <w:ind w:left="4940" w:hanging="525"/>
      </w:pPr>
      <w:rPr>
        <w:rFonts w:hint="default"/>
        <w:lang w:val="zh-CN" w:eastAsia="zh-CN" w:bidi="zh-CN"/>
      </w:rPr>
    </w:lvl>
    <w:lvl w:ilvl="6">
      <w:numFmt w:val="bullet"/>
      <w:lvlText w:val="•"/>
      <w:lvlJc w:val="left"/>
      <w:pPr>
        <w:ind w:left="5945" w:hanging="525"/>
      </w:pPr>
      <w:rPr>
        <w:rFonts w:hint="default"/>
        <w:lang w:val="zh-CN" w:eastAsia="zh-CN" w:bidi="zh-CN"/>
      </w:rPr>
    </w:lvl>
    <w:lvl w:ilvl="7">
      <w:numFmt w:val="bullet"/>
      <w:lvlText w:val="•"/>
      <w:lvlJc w:val="left"/>
      <w:pPr>
        <w:ind w:left="6950" w:hanging="525"/>
      </w:pPr>
      <w:rPr>
        <w:rFonts w:hint="default"/>
        <w:lang w:val="zh-CN" w:eastAsia="zh-CN" w:bidi="zh-CN"/>
      </w:rPr>
    </w:lvl>
    <w:lvl w:ilvl="8">
      <w:numFmt w:val="bullet"/>
      <w:lvlText w:val="•"/>
      <w:lvlJc w:val="left"/>
      <w:pPr>
        <w:ind w:left="7955" w:hanging="525"/>
      </w:pPr>
      <w:rPr>
        <w:rFonts w:hint="default"/>
        <w:lang w:val="zh-CN" w:eastAsia="zh-CN" w:bidi="zh-CN"/>
      </w:rPr>
    </w:lvl>
  </w:abstractNum>
  <w:abstractNum w:abstractNumId="10">
    <w:nsid w:val="2A8F537B"/>
    <w:multiLevelType w:val="multilevel"/>
    <w:tmpl w:val="2A8F537B"/>
    <w:lvl w:ilvl="0">
      <w:start w:val="1"/>
      <w:numFmt w:val="decimal"/>
      <w:lvlText w:val="%1."/>
      <w:lvlJc w:val="left"/>
      <w:pPr>
        <w:ind w:left="1372" w:hanging="159"/>
        <w:jc w:val="left"/>
      </w:pPr>
      <w:rPr>
        <w:rFonts w:ascii="Times New Roman" w:eastAsia="Times New Roman" w:hAnsi="Times New Roman" w:cs="Times New Roman" w:hint="default"/>
        <w:spacing w:val="0"/>
        <w:w w:val="99"/>
        <w:sz w:val="19"/>
        <w:szCs w:val="19"/>
        <w:lang w:val="zh-CN" w:eastAsia="zh-CN" w:bidi="zh-CN"/>
      </w:rPr>
    </w:lvl>
    <w:lvl w:ilvl="1">
      <w:start w:val="1"/>
      <w:numFmt w:val="decimal"/>
      <w:lvlText w:val="（%2）"/>
      <w:lvlJc w:val="left"/>
      <w:pPr>
        <w:ind w:left="2382" w:hanging="525"/>
        <w:jc w:val="left"/>
      </w:pPr>
      <w:rPr>
        <w:rFonts w:ascii="宋体" w:eastAsia="宋体" w:hAnsi="宋体" w:cs="宋体" w:hint="default"/>
        <w:spacing w:val="-10"/>
        <w:w w:val="99"/>
        <w:sz w:val="19"/>
        <w:szCs w:val="19"/>
        <w:lang w:val="zh-CN" w:eastAsia="zh-CN" w:bidi="zh-CN"/>
      </w:rPr>
    </w:lvl>
    <w:lvl w:ilvl="2">
      <w:numFmt w:val="bullet"/>
      <w:lvlText w:val="•"/>
      <w:lvlJc w:val="left"/>
      <w:pPr>
        <w:ind w:left="2020" w:hanging="525"/>
      </w:pPr>
      <w:rPr>
        <w:rFonts w:hint="default"/>
        <w:lang w:val="zh-CN" w:eastAsia="zh-CN" w:bidi="zh-CN"/>
      </w:rPr>
    </w:lvl>
    <w:lvl w:ilvl="3">
      <w:numFmt w:val="bullet"/>
      <w:lvlText w:val="•"/>
      <w:lvlJc w:val="left"/>
      <w:pPr>
        <w:ind w:left="2380" w:hanging="525"/>
      </w:pPr>
      <w:rPr>
        <w:rFonts w:hint="default"/>
        <w:lang w:val="zh-CN" w:eastAsia="zh-CN" w:bidi="zh-CN"/>
      </w:rPr>
    </w:lvl>
    <w:lvl w:ilvl="4">
      <w:numFmt w:val="bullet"/>
      <w:lvlText w:val="•"/>
      <w:lvlJc w:val="left"/>
      <w:pPr>
        <w:ind w:left="3463" w:hanging="525"/>
      </w:pPr>
      <w:rPr>
        <w:rFonts w:hint="default"/>
        <w:lang w:val="zh-CN" w:eastAsia="zh-CN" w:bidi="zh-CN"/>
      </w:rPr>
    </w:lvl>
    <w:lvl w:ilvl="5">
      <w:numFmt w:val="bullet"/>
      <w:lvlText w:val="•"/>
      <w:lvlJc w:val="left"/>
      <w:pPr>
        <w:ind w:left="4547" w:hanging="525"/>
      </w:pPr>
      <w:rPr>
        <w:rFonts w:hint="default"/>
        <w:lang w:val="zh-CN" w:eastAsia="zh-CN" w:bidi="zh-CN"/>
      </w:rPr>
    </w:lvl>
    <w:lvl w:ilvl="6">
      <w:numFmt w:val="bullet"/>
      <w:lvlText w:val="•"/>
      <w:lvlJc w:val="left"/>
      <w:pPr>
        <w:ind w:left="5631" w:hanging="525"/>
      </w:pPr>
      <w:rPr>
        <w:rFonts w:hint="default"/>
        <w:lang w:val="zh-CN" w:eastAsia="zh-CN" w:bidi="zh-CN"/>
      </w:rPr>
    </w:lvl>
    <w:lvl w:ilvl="7">
      <w:numFmt w:val="bullet"/>
      <w:lvlText w:val="•"/>
      <w:lvlJc w:val="left"/>
      <w:pPr>
        <w:ind w:left="6714" w:hanging="525"/>
      </w:pPr>
      <w:rPr>
        <w:rFonts w:hint="default"/>
        <w:lang w:val="zh-CN" w:eastAsia="zh-CN" w:bidi="zh-CN"/>
      </w:rPr>
    </w:lvl>
    <w:lvl w:ilvl="8">
      <w:numFmt w:val="bullet"/>
      <w:lvlText w:val="•"/>
      <w:lvlJc w:val="left"/>
      <w:pPr>
        <w:ind w:left="7798" w:hanging="525"/>
      </w:pPr>
      <w:rPr>
        <w:rFonts w:hint="default"/>
        <w:lang w:val="zh-CN" w:eastAsia="zh-CN" w:bidi="zh-CN"/>
      </w:rPr>
    </w:lvl>
  </w:abstractNum>
  <w:abstractNum w:abstractNumId="11">
    <w:nsid w:val="4D4DC07F"/>
    <w:multiLevelType w:val="multilevel"/>
    <w:tmpl w:val="4D4DC07F"/>
    <w:lvl w:ilvl="0">
      <w:start w:val="2"/>
      <w:numFmt w:val="decimal"/>
      <w:lvlText w:val="（%1）"/>
      <w:lvlJc w:val="left"/>
      <w:pPr>
        <w:ind w:left="1857" w:hanging="526"/>
        <w:jc w:val="left"/>
      </w:pPr>
      <w:rPr>
        <w:rFonts w:ascii="宋体" w:eastAsia="宋体" w:hAnsi="宋体" w:cs="宋体" w:hint="default"/>
        <w:spacing w:val="-1"/>
        <w:w w:val="99"/>
        <w:sz w:val="19"/>
        <w:szCs w:val="19"/>
        <w:lang w:val="zh-CN" w:eastAsia="zh-CN" w:bidi="zh-CN"/>
      </w:rPr>
    </w:lvl>
    <w:lvl w:ilvl="1">
      <w:numFmt w:val="bullet"/>
      <w:lvlText w:val="•"/>
      <w:lvlJc w:val="left"/>
      <w:pPr>
        <w:ind w:left="2670" w:hanging="526"/>
      </w:pPr>
      <w:rPr>
        <w:rFonts w:hint="default"/>
        <w:lang w:val="zh-CN" w:eastAsia="zh-CN" w:bidi="zh-CN"/>
      </w:rPr>
    </w:lvl>
    <w:lvl w:ilvl="2">
      <w:numFmt w:val="bullet"/>
      <w:lvlText w:val="•"/>
      <w:lvlJc w:val="left"/>
      <w:pPr>
        <w:ind w:left="3481" w:hanging="526"/>
      </w:pPr>
      <w:rPr>
        <w:rFonts w:hint="default"/>
        <w:lang w:val="zh-CN" w:eastAsia="zh-CN" w:bidi="zh-CN"/>
      </w:rPr>
    </w:lvl>
    <w:lvl w:ilvl="3">
      <w:numFmt w:val="bullet"/>
      <w:lvlText w:val="•"/>
      <w:lvlJc w:val="left"/>
      <w:pPr>
        <w:ind w:left="4291" w:hanging="526"/>
      </w:pPr>
      <w:rPr>
        <w:rFonts w:hint="default"/>
        <w:lang w:val="zh-CN" w:eastAsia="zh-CN" w:bidi="zh-CN"/>
      </w:rPr>
    </w:lvl>
    <w:lvl w:ilvl="4">
      <w:numFmt w:val="bullet"/>
      <w:lvlText w:val="•"/>
      <w:lvlJc w:val="left"/>
      <w:pPr>
        <w:ind w:left="5102" w:hanging="526"/>
      </w:pPr>
      <w:rPr>
        <w:rFonts w:hint="default"/>
        <w:lang w:val="zh-CN" w:eastAsia="zh-CN" w:bidi="zh-CN"/>
      </w:rPr>
    </w:lvl>
    <w:lvl w:ilvl="5">
      <w:numFmt w:val="bullet"/>
      <w:lvlText w:val="•"/>
      <w:lvlJc w:val="left"/>
      <w:pPr>
        <w:ind w:left="5913" w:hanging="526"/>
      </w:pPr>
      <w:rPr>
        <w:rFonts w:hint="default"/>
        <w:lang w:val="zh-CN" w:eastAsia="zh-CN" w:bidi="zh-CN"/>
      </w:rPr>
    </w:lvl>
    <w:lvl w:ilvl="6">
      <w:numFmt w:val="bullet"/>
      <w:lvlText w:val="•"/>
      <w:lvlJc w:val="left"/>
      <w:pPr>
        <w:ind w:left="6723" w:hanging="526"/>
      </w:pPr>
      <w:rPr>
        <w:rFonts w:hint="default"/>
        <w:lang w:val="zh-CN" w:eastAsia="zh-CN" w:bidi="zh-CN"/>
      </w:rPr>
    </w:lvl>
    <w:lvl w:ilvl="7">
      <w:numFmt w:val="bullet"/>
      <w:lvlText w:val="•"/>
      <w:lvlJc w:val="left"/>
      <w:pPr>
        <w:ind w:left="7534" w:hanging="526"/>
      </w:pPr>
      <w:rPr>
        <w:rFonts w:hint="default"/>
        <w:lang w:val="zh-CN" w:eastAsia="zh-CN" w:bidi="zh-CN"/>
      </w:rPr>
    </w:lvl>
    <w:lvl w:ilvl="8">
      <w:numFmt w:val="bullet"/>
      <w:lvlText w:val="•"/>
      <w:lvlJc w:val="left"/>
      <w:pPr>
        <w:ind w:left="8344" w:hanging="526"/>
      </w:pPr>
      <w:rPr>
        <w:rFonts w:hint="default"/>
        <w:lang w:val="zh-CN" w:eastAsia="zh-CN" w:bidi="zh-CN"/>
      </w:rPr>
    </w:lvl>
  </w:abstractNum>
  <w:abstractNum w:abstractNumId="12">
    <w:nsid w:val="59ADCABA"/>
    <w:multiLevelType w:val="multilevel"/>
    <w:tmpl w:val="59ADCABA"/>
    <w:lvl w:ilvl="0">
      <w:start w:val="13"/>
      <w:numFmt w:val="decimal"/>
      <w:lvlText w:val="%1."/>
      <w:lvlJc w:val="left"/>
      <w:pPr>
        <w:ind w:left="377" w:hanging="265"/>
        <w:jc w:val="left"/>
      </w:pPr>
      <w:rPr>
        <w:rFonts w:ascii="Times New Roman" w:eastAsia="Times New Roman" w:hAnsi="Times New Roman" w:cs="Times New Roman" w:hint="default"/>
        <w:spacing w:val="0"/>
        <w:w w:val="99"/>
        <w:sz w:val="19"/>
        <w:szCs w:val="19"/>
        <w:lang w:val="zh-CN" w:eastAsia="zh-CN" w:bidi="zh-CN"/>
      </w:rPr>
    </w:lvl>
    <w:lvl w:ilvl="1">
      <w:start w:val="1"/>
      <w:numFmt w:val="upperLetter"/>
      <w:lvlText w:val="%2."/>
      <w:lvlJc w:val="left"/>
      <w:pPr>
        <w:ind w:left="747" w:hanging="362"/>
        <w:jc w:val="left"/>
      </w:pPr>
      <w:rPr>
        <w:rFonts w:ascii="Times New Roman" w:eastAsia="Times New Roman" w:hAnsi="Times New Roman" w:cs="Times New Roman" w:hint="default"/>
        <w:spacing w:val="-1"/>
        <w:w w:val="99"/>
        <w:sz w:val="19"/>
        <w:szCs w:val="19"/>
        <w:lang w:val="zh-CN" w:eastAsia="zh-CN" w:bidi="zh-CN"/>
      </w:rPr>
    </w:lvl>
    <w:lvl w:ilvl="2">
      <w:numFmt w:val="bullet"/>
      <w:lvlText w:val="•"/>
      <w:lvlJc w:val="left"/>
      <w:pPr>
        <w:ind w:left="1765" w:hanging="362"/>
      </w:pPr>
      <w:rPr>
        <w:rFonts w:hint="default"/>
        <w:lang w:val="zh-CN" w:eastAsia="zh-CN" w:bidi="zh-CN"/>
      </w:rPr>
    </w:lvl>
    <w:lvl w:ilvl="3">
      <w:numFmt w:val="bullet"/>
      <w:lvlText w:val="•"/>
      <w:lvlJc w:val="left"/>
      <w:pPr>
        <w:ind w:left="2790" w:hanging="362"/>
      </w:pPr>
      <w:rPr>
        <w:rFonts w:hint="default"/>
        <w:lang w:val="zh-CN" w:eastAsia="zh-CN" w:bidi="zh-CN"/>
      </w:rPr>
    </w:lvl>
    <w:lvl w:ilvl="4">
      <w:numFmt w:val="bullet"/>
      <w:lvlText w:val="•"/>
      <w:lvlJc w:val="left"/>
      <w:pPr>
        <w:ind w:left="3815" w:hanging="362"/>
      </w:pPr>
      <w:rPr>
        <w:rFonts w:hint="default"/>
        <w:lang w:val="zh-CN" w:eastAsia="zh-CN" w:bidi="zh-CN"/>
      </w:rPr>
    </w:lvl>
    <w:lvl w:ilvl="5">
      <w:numFmt w:val="bullet"/>
      <w:lvlText w:val="•"/>
      <w:lvlJc w:val="left"/>
      <w:pPr>
        <w:ind w:left="4840" w:hanging="362"/>
      </w:pPr>
      <w:rPr>
        <w:rFonts w:hint="default"/>
        <w:lang w:val="zh-CN" w:eastAsia="zh-CN" w:bidi="zh-CN"/>
      </w:rPr>
    </w:lvl>
    <w:lvl w:ilvl="6">
      <w:numFmt w:val="bullet"/>
      <w:lvlText w:val="•"/>
      <w:lvlJc w:val="left"/>
      <w:pPr>
        <w:ind w:left="5865" w:hanging="362"/>
      </w:pPr>
      <w:rPr>
        <w:rFonts w:hint="default"/>
        <w:lang w:val="zh-CN" w:eastAsia="zh-CN" w:bidi="zh-CN"/>
      </w:rPr>
    </w:lvl>
    <w:lvl w:ilvl="7">
      <w:numFmt w:val="bullet"/>
      <w:lvlText w:val="•"/>
      <w:lvlJc w:val="left"/>
      <w:pPr>
        <w:ind w:left="6890" w:hanging="362"/>
      </w:pPr>
      <w:rPr>
        <w:rFonts w:hint="default"/>
        <w:lang w:val="zh-CN" w:eastAsia="zh-CN" w:bidi="zh-CN"/>
      </w:rPr>
    </w:lvl>
    <w:lvl w:ilvl="8">
      <w:numFmt w:val="bullet"/>
      <w:lvlText w:val="•"/>
      <w:lvlJc w:val="left"/>
      <w:pPr>
        <w:ind w:left="7915" w:hanging="362"/>
      </w:pPr>
      <w:rPr>
        <w:rFonts w:hint="default"/>
        <w:lang w:val="zh-CN" w:eastAsia="zh-CN" w:bidi="zh-CN"/>
      </w:rPr>
    </w:lvl>
  </w:abstractNum>
  <w:abstractNum w:abstractNumId="13">
    <w:nsid w:val="5A241D34"/>
    <w:multiLevelType w:val="multilevel"/>
    <w:tmpl w:val="5A241D34"/>
    <w:lvl w:ilvl="0">
      <w:start w:val="2"/>
      <w:numFmt w:val="decimal"/>
      <w:lvlText w:val="（%1）"/>
      <w:lvlJc w:val="left"/>
      <w:pPr>
        <w:ind w:left="1584" w:hanging="525"/>
        <w:jc w:val="left"/>
      </w:pPr>
      <w:rPr>
        <w:rFonts w:ascii="宋体" w:eastAsia="宋体" w:hAnsi="宋体" w:cs="宋体" w:hint="default"/>
        <w:spacing w:val="-1"/>
        <w:w w:val="99"/>
        <w:sz w:val="19"/>
        <w:szCs w:val="19"/>
        <w:lang w:val="zh-CN" w:eastAsia="zh-CN" w:bidi="zh-CN"/>
      </w:rPr>
    </w:lvl>
    <w:lvl w:ilvl="1">
      <w:start w:val="2"/>
      <w:numFmt w:val="decimal"/>
      <w:lvlText w:val="（%2）"/>
      <w:lvlJc w:val="left"/>
      <w:pPr>
        <w:ind w:left="2382" w:hanging="525"/>
        <w:jc w:val="left"/>
      </w:pPr>
      <w:rPr>
        <w:rFonts w:ascii="宋体" w:eastAsia="宋体" w:hAnsi="宋体" w:cs="宋体" w:hint="default"/>
        <w:spacing w:val="-1"/>
        <w:w w:val="99"/>
        <w:sz w:val="19"/>
        <w:szCs w:val="19"/>
        <w:lang w:val="zh-CN" w:eastAsia="zh-CN" w:bidi="zh-CN"/>
      </w:rPr>
    </w:lvl>
    <w:lvl w:ilvl="2">
      <w:numFmt w:val="bullet"/>
      <w:lvlText w:val="•"/>
      <w:lvlJc w:val="left"/>
      <w:pPr>
        <w:ind w:left="3222" w:hanging="525"/>
      </w:pPr>
      <w:rPr>
        <w:rFonts w:hint="default"/>
        <w:lang w:val="zh-CN" w:eastAsia="zh-CN" w:bidi="zh-CN"/>
      </w:rPr>
    </w:lvl>
    <w:lvl w:ilvl="3">
      <w:numFmt w:val="bullet"/>
      <w:lvlText w:val="•"/>
      <w:lvlJc w:val="left"/>
      <w:pPr>
        <w:ind w:left="4065" w:hanging="525"/>
      </w:pPr>
      <w:rPr>
        <w:rFonts w:hint="default"/>
        <w:lang w:val="zh-CN" w:eastAsia="zh-CN" w:bidi="zh-CN"/>
      </w:rPr>
    </w:lvl>
    <w:lvl w:ilvl="4">
      <w:numFmt w:val="bullet"/>
      <w:lvlText w:val="•"/>
      <w:lvlJc w:val="left"/>
      <w:pPr>
        <w:ind w:left="4908" w:hanging="525"/>
      </w:pPr>
      <w:rPr>
        <w:rFonts w:hint="default"/>
        <w:lang w:val="zh-CN" w:eastAsia="zh-CN" w:bidi="zh-CN"/>
      </w:rPr>
    </w:lvl>
    <w:lvl w:ilvl="5">
      <w:numFmt w:val="bullet"/>
      <w:lvlText w:val="•"/>
      <w:lvlJc w:val="left"/>
      <w:pPr>
        <w:ind w:left="5751" w:hanging="525"/>
      </w:pPr>
      <w:rPr>
        <w:rFonts w:hint="default"/>
        <w:lang w:val="zh-CN" w:eastAsia="zh-CN" w:bidi="zh-CN"/>
      </w:rPr>
    </w:lvl>
    <w:lvl w:ilvl="6">
      <w:numFmt w:val="bullet"/>
      <w:lvlText w:val="•"/>
      <w:lvlJc w:val="left"/>
      <w:pPr>
        <w:ind w:left="6594" w:hanging="525"/>
      </w:pPr>
      <w:rPr>
        <w:rFonts w:hint="default"/>
        <w:lang w:val="zh-CN" w:eastAsia="zh-CN" w:bidi="zh-CN"/>
      </w:rPr>
    </w:lvl>
    <w:lvl w:ilvl="7">
      <w:numFmt w:val="bullet"/>
      <w:lvlText w:val="•"/>
      <w:lvlJc w:val="left"/>
      <w:pPr>
        <w:ind w:left="7437" w:hanging="525"/>
      </w:pPr>
      <w:rPr>
        <w:rFonts w:hint="default"/>
        <w:lang w:val="zh-CN" w:eastAsia="zh-CN" w:bidi="zh-CN"/>
      </w:rPr>
    </w:lvl>
    <w:lvl w:ilvl="8">
      <w:numFmt w:val="bullet"/>
      <w:lvlText w:val="•"/>
      <w:lvlJc w:val="left"/>
      <w:pPr>
        <w:ind w:left="8280" w:hanging="525"/>
      </w:pPr>
      <w:rPr>
        <w:rFonts w:hint="default"/>
        <w:lang w:val="zh-CN" w:eastAsia="zh-CN" w:bidi="zh-CN"/>
      </w:rPr>
    </w:lvl>
  </w:abstractNum>
  <w:abstractNum w:abstractNumId="14">
    <w:nsid w:val="72183CF9"/>
    <w:multiLevelType w:val="multilevel"/>
    <w:tmpl w:val="72183CF9"/>
    <w:lvl w:ilvl="0">
      <w:start w:val="1"/>
      <w:numFmt w:val="decimal"/>
      <w:lvlText w:val="（%1）"/>
      <w:lvlJc w:val="left"/>
      <w:pPr>
        <w:ind w:left="639" w:hanging="527"/>
        <w:jc w:val="left"/>
      </w:pPr>
      <w:rPr>
        <w:rFonts w:ascii="宋体" w:eastAsia="宋体" w:hAnsi="宋体" w:cs="宋体" w:hint="default"/>
        <w:spacing w:val="-1"/>
        <w:w w:val="99"/>
        <w:sz w:val="19"/>
        <w:szCs w:val="19"/>
        <w:lang w:val="zh-CN" w:eastAsia="zh-CN" w:bidi="zh-CN"/>
      </w:rPr>
    </w:lvl>
    <w:lvl w:ilvl="1">
      <w:numFmt w:val="bullet"/>
      <w:lvlText w:val="•"/>
      <w:lvlJc w:val="left"/>
      <w:pPr>
        <w:ind w:left="1572" w:hanging="527"/>
      </w:pPr>
      <w:rPr>
        <w:rFonts w:hint="default"/>
        <w:lang w:val="zh-CN" w:eastAsia="zh-CN" w:bidi="zh-CN"/>
      </w:rPr>
    </w:lvl>
    <w:lvl w:ilvl="2">
      <w:numFmt w:val="bullet"/>
      <w:lvlText w:val="•"/>
      <w:lvlJc w:val="left"/>
      <w:pPr>
        <w:ind w:left="2505" w:hanging="527"/>
      </w:pPr>
      <w:rPr>
        <w:rFonts w:hint="default"/>
        <w:lang w:val="zh-CN" w:eastAsia="zh-CN" w:bidi="zh-CN"/>
      </w:rPr>
    </w:lvl>
    <w:lvl w:ilvl="3">
      <w:numFmt w:val="bullet"/>
      <w:lvlText w:val="•"/>
      <w:lvlJc w:val="left"/>
      <w:pPr>
        <w:ind w:left="3437" w:hanging="527"/>
      </w:pPr>
      <w:rPr>
        <w:rFonts w:hint="default"/>
        <w:lang w:val="zh-CN" w:eastAsia="zh-CN" w:bidi="zh-CN"/>
      </w:rPr>
    </w:lvl>
    <w:lvl w:ilvl="4">
      <w:numFmt w:val="bullet"/>
      <w:lvlText w:val="•"/>
      <w:lvlJc w:val="left"/>
      <w:pPr>
        <w:ind w:left="4370" w:hanging="527"/>
      </w:pPr>
      <w:rPr>
        <w:rFonts w:hint="default"/>
        <w:lang w:val="zh-CN" w:eastAsia="zh-CN" w:bidi="zh-CN"/>
      </w:rPr>
    </w:lvl>
    <w:lvl w:ilvl="5">
      <w:numFmt w:val="bullet"/>
      <w:lvlText w:val="•"/>
      <w:lvlJc w:val="left"/>
      <w:pPr>
        <w:ind w:left="5303" w:hanging="527"/>
      </w:pPr>
      <w:rPr>
        <w:rFonts w:hint="default"/>
        <w:lang w:val="zh-CN" w:eastAsia="zh-CN" w:bidi="zh-CN"/>
      </w:rPr>
    </w:lvl>
    <w:lvl w:ilvl="6">
      <w:numFmt w:val="bullet"/>
      <w:lvlText w:val="•"/>
      <w:lvlJc w:val="left"/>
      <w:pPr>
        <w:ind w:left="6235" w:hanging="527"/>
      </w:pPr>
      <w:rPr>
        <w:rFonts w:hint="default"/>
        <w:lang w:val="zh-CN" w:eastAsia="zh-CN" w:bidi="zh-CN"/>
      </w:rPr>
    </w:lvl>
    <w:lvl w:ilvl="7">
      <w:numFmt w:val="bullet"/>
      <w:lvlText w:val="•"/>
      <w:lvlJc w:val="left"/>
      <w:pPr>
        <w:ind w:left="7168" w:hanging="527"/>
      </w:pPr>
      <w:rPr>
        <w:rFonts w:hint="default"/>
        <w:lang w:val="zh-CN" w:eastAsia="zh-CN" w:bidi="zh-CN"/>
      </w:rPr>
    </w:lvl>
    <w:lvl w:ilvl="8">
      <w:numFmt w:val="bullet"/>
      <w:lvlText w:val="•"/>
      <w:lvlJc w:val="left"/>
      <w:pPr>
        <w:ind w:left="8100" w:hanging="527"/>
      </w:pPr>
      <w:rPr>
        <w:rFonts w:hint="default"/>
        <w:lang w:val="zh-CN" w:eastAsia="zh-CN" w:bidi="zh-CN"/>
      </w:r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useFELayout/>
  </w:compat>
  <w:rsids>
    <w:rsidRoot w:val="00DB3189"/>
    <w:rsid w:val="000E0117"/>
    <w:rsid w:val="0024612B"/>
    <w:rsid w:val="003436BD"/>
    <w:rsid w:val="00357695"/>
    <w:rsid w:val="00BD450B"/>
    <w:rsid w:val="00DB3189"/>
    <w:rsid w:val="49034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B3189"/>
    <w:pPr>
      <w:widowControl w:val="0"/>
      <w:autoSpaceDE w:val="0"/>
      <w:autoSpaceDN w:val="0"/>
      <w:spacing w:after="0" w:line="240" w:lineRule="auto"/>
    </w:pPr>
    <w:rPr>
      <w:rFonts w:ascii="宋体" w:eastAsia="宋体" w:hAnsi="宋体" w:cs="宋体"/>
      <w:sz w:val="22"/>
      <w:szCs w:val="22"/>
      <w:lang w:val="zh-CN" w:eastAsia="zh-CN" w:bidi="zh-CN"/>
    </w:rPr>
  </w:style>
  <w:style w:type="paragraph" w:styleId="1">
    <w:name w:val="heading 1"/>
    <w:basedOn w:val="a"/>
    <w:next w:val="a"/>
    <w:uiPriority w:val="1"/>
    <w:qFormat/>
    <w:rsid w:val="00DB3189"/>
    <w:pPr>
      <w:spacing w:before="64"/>
      <w:ind w:left="1461" w:right="1561" w:hanging="2813"/>
      <w:outlineLvl w:val="0"/>
    </w:pPr>
    <w:rPr>
      <w:rFonts w:ascii="黑体" w:eastAsia="黑体" w:hAnsi="黑体" w:cs="黑体"/>
      <w:sz w:val="32"/>
      <w:szCs w:val="32"/>
    </w:rPr>
  </w:style>
  <w:style w:type="paragraph" w:styleId="2">
    <w:name w:val="heading 2"/>
    <w:basedOn w:val="a"/>
    <w:next w:val="a"/>
    <w:uiPriority w:val="1"/>
    <w:qFormat/>
    <w:rsid w:val="00DB3189"/>
    <w:pPr>
      <w:ind w:left="112"/>
      <w:outlineLvl w:val="1"/>
    </w:pPr>
    <w:rPr>
      <w:rFonts w:ascii="黑体" w:eastAsia="黑体" w:hAnsi="黑体" w:cs="黑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B3189"/>
    <w:rPr>
      <w:sz w:val="21"/>
      <w:szCs w:val="21"/>
    </w:rPr>
  </w:style>
  <w:style w:type="table" w:customStyle="1" w:styleId="TableNormal0">
    <w:name w:val="Table Normal_0"/>
    <w:uiPriority w:val="2"/>
    <w:semiHidden/>
    <w:unhideWhenUsed/>
    <w:qFormat/>
    <w:rsid w:val="00DB3189"/>
    <w:tblPr>
      <w:tblCellMar>
        <w:top w:w="0" w:type="dxa"/>
        <w:left w:w="0" w:type="dxa"/>
        <w:bottom w:w="0" w:type="dxa"/>
        <w:right w:w="0" w:type="dxa"/>
      </w:tblCellMar>
    </w:tblPr>
  </w:style>
  <w:style w:type="paragraph" w:styleId="a4">
    <w:name w:val="List Paragraph"/>
    <w:basedOn w:val="a"/>
    <w:uiPriority w:val="1"/>
    <w:qFormat/>
    <w:rsid w:val="00DB3189"/>
    <w:pPr>
      <w:ind w:left="377" w:hanging="266"/>
    </w:pPr>
  </w:style>
  <w:style w:type="paragraph" w:customStyle="1" w:styleId="TableParagraph">
    <w:name w:val="Table Paragraph"/>
    <w:basedOn w:val="a"/>
    <w:uiPriority w:val="1"/>
    <w:qFormat/>
    <w:rsid w:val="00DB3189"/>
    <w:pPr>
      <w:spacing w:before="132"/>
      <w:ind w:left="29"/>
    </w:pPr>
    <w:rPr>
      <w:rFonts w:ascii="Times New Roman" w:eastAsia="Times New Roman" w:hAnsi="Times New Roman" w:cs="Times New Roman"/>
    </w:rPr>
  </w:style>
  <w:style w:type="paragraph" w:styleId="a5">
    <w:name w:val="header"/>
    <w:basedOn w:val="a"/>
    <w:link w:val="Char"/>
    <w:rsid w:val="00246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4612B"/>
    <w:rPr>
      <w:rFonts w:ascii="宋体" w:eastAsia="宋体" w:hAnsi="宋体" w:cs="宋体"/>
      <w:sz w:val="18"/>
      <w:szCs w:val="18"/>
      <w:lang w:val="zh-CN" w:eastAsia="zh-CN" w:bidi="zh-CN"/>
    </w:rPr>
  </w:style>
  <w:style w:type="paragraph" w:styleId="a6">
    <w:name w:val="footer"/>
    <w:basedOn w:val="a"/>
    <w:link w:val="Char0"/>
    <w:rsid w:val="0024612B"/>
    <w:pPr>
      <w:tabs>
        <w:tab w:val="center" w:pos="4153"/>
        <w:tab w:val="right" w:pos="8306"/>
      </w:tabs>
      <w:snapToGrid w:val="0"/>
    </w:pPr>
    <w:rPr>
      <w:sz w:val="18"/>
      <w:szCs w:val="18"/>
    </w:rPr>
  </w:style>
  <w:style w:type="character" w:customStyle="1" w:styleId="Char0">
    <w:name w:val="页脚 Char"/>
    <w:basedOn w:val="a0"/>
    <w:link w:val="a6"/>
    <w:rsid w:val="0024612B"/>
    <w:rPr>
      <w:rFonts w:ascii="宋体" w:eastAsia="宋体" w:hAnsi="宋体" w:cs="宋体"/>
      <w:sz w:val="18"/>
      <w:szCs w:val="18"/>
      <w:lang w:val="zh-CN" w:eastAsia="zh-CN" w:bidi="zh-CN"/>
    </w:rPr>
  </w:style>
  <w:style w:type="paragraph" w:styleId="a7">
    <w:name w:val="Balloon Text"/>
    <w:basedOn w:val="a"/>
    <w:link w:val="Char1"/>
    <w:rsid w:val="0024612B"/>
    <w:rPr>
      <w:sz w:val="18"/>
      <w:szCs w:val="18"/>
    </w:rPr>
  </w:style>
  <w:style w:type="character" w:customStyle="1" w:styleId="Char1">
    <w:name w:val="批注框文本 Char"/>
    <w:basedOn w:val="a0"/>
    <w:link w:val="a7"/>
    <w:rsid w:val="0024612B"/>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png"/><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2019-11-04T04:07:00Z</dcterms:created>
  <dcterms:modified xsi:type="dcterms:W3CDTF">2019-11-09T03:11:00Z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WPS 文字</vt:lpwstr>
  </property>
  <property fmtid="{D5CDD505-2E9C-101B-9397-08002B2CF9AE}" pid="4" name="KSOProductBuildVer">
    <vt:lpwstr>2052-10.1.0.7698</vt:lpwstr>
  </property>
  <property fmtid="{D5CDD505-2E9C-101B-9397-08002B2CF9AE}" pid="5" name="LastSaved">
    <vt:filetime>2019-11-04T00:00:00Z</vt:filetime>
  </property>
</Properties>
</file>