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EC0" w:rsidRPr="00583886" w:rsidRDefault="003E4BEE">
      <w:pPr>
        <w:jc w:val="center"/>
        <w:rPr>
          <w:color w:val="E36C0A" w:themeColor="accent6" w:themeShade="BF"/>
          <w:lang w:eastAsia="zh-CN"/>
        </w:rPr>
      </w:pPr>
      <w:r w:rsidRPr="00583886">
        <w:rPr>
          <w:b/>
          <w:bCs/>
          <w:color w:val="E36C0A" w:themeColor="accent6" w:themeShade="BF"/>
          <w:sz w:val="28"/>
          <w:szCs w:val="28"/>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7" type="#_x0000_t75" style="position:absolute;left:0;text-align:left;margin-left:982pt;margin-top:916pt;width:38pt;height:31pt;z-index:251658240;mso-position-horizontal-relative:page;mso-position-vertical-relative:top-margin-area">
            <v:imagedata r:id="rId9" o:title=""/>
            <w10:wrap anchorx="page"/>
          </v:shape>
        </w:pict>
      </w:r>
      <w:r w:rsidR="00583886" w:rsidRPr="00583886">
        <w:rPr>
          <w:rFonts w:hint="eastAsia"/>
          <w:b/>
          <w:bCs/>
          <w:color w:val="E36C0A" w:themeColor="accent6" w:themeShade="BF"/>
          <w:sz w:val="28"/>
          <w:szCs w:val="28"/>
          <w:lang w:eastAsia="zh-CN"/>
        </w:rPr>
        <w:t>2019-2020</w:t>
      </w:r>
      <w:r w:rsidR="00EF58A0" w:rsidRPr="00583886">
        <w:rPr>
          <w:rFonts w:hint="eastAsia"/>
          <w:b/>
          <w:bCs/>
          <w:color w:val="E36C0A" w:themeColor="accent6" w:themeShade="BF"/>
          <w:sz w:val="28"/>
          <w:szCs w:val="28"/>
          <w:lang w:eastAsia="zh-CN"/>
        </w:rPr>
        <w:t>学年北师大版九年级物理</w:t>
      </w:r>
      <w:r w:rsidR="00EF58A0" w:rsidRPr="00583886">
        <w:rPr>
          <w:rFonts w:hint="eastAsia"/>
          <w:b/>
          <w:bCs/>
          <w:color w:val="E36C0A" w:themeColor="accent6" w:themeShade="BF"/>
          <w:sz w:val="28"/>
          <w:szCs w:val="28"/>
          <w:lang w:eastAsia="zh-CN"/>
        </w:rPr>
        <w:t xml:space="preserve"> 13.3</w:t>
      </w:r>
      <w:r w:rsidR="00EF58A0" w:rsidRPr="00583886">
        <w:rPr>
          <w:rFonts w:hint="eastAsia"/>
          <w:b/>
          <w:bCs/>
          <w:color w:val="E36C0A" w:themeColor="accent6" w:themeShade="BF"/>
          <w:sz w:val="28"/>
          <w:szCs w:val="28"/>
          <w:lang w:eastAsia="zh-CN"/>
        </w:rPr>
        <w:t>学生实验：探究</w:t>
      </w:r>
      <w:r w:rsidR="00EF58A0" w:rsidRPr="00583886">
        <w:rPr>
          <w:rFonts w:hint="eastAsia"/>
          <w:b/>
          <w:bCs/>
          <w:color w:val="E36C0A" w:themeColor="accent6" w:themeShade="BF"/>
          <w:sz w:val="28"/>
          <w:szCs w:val="28"/>
          <w:lang w:eastAsia="zh-CN"/>
        </w:rPr>
        <w:t>-</w:t>
      </w:r>
      <w:r w:rsidR="00EF58A0" w:rsidRPr="00583886">
        <w:rPr>
          <w:rFonts w:hint="eastAsia"/>
          <w:b/>
          <w:bCs/>
          <w:color w:val="E36C0A" w:themeColor="accent6" w:themeShade="BF"/>
          <w:sz w:val="28"/>
          <w:szCs w:val="28"/>
          <w:lang w:eastAsia="zh-CN"/>
        </w:rPr>
        <w:t>小灯泡的电功率</w:t>
      </w:r>
      <w:r w:rsidR="00583886" w:rsidRPr="00583886">
        <w:rPr>
          <w:rFonts w:hint="eastAsia"/>
          <w:b/>
          <w:bCs/>
          <w:color w:val="E36C0A" w:themeColor="accent6" w:themeShade="BF"/>
          <w:sz w:val="28"/>
          <w:szCs w:val="28"/>
          <w:lang w:eastAsia="zh-CN"/>
        </w:rPr>
        <w:t xml:space="preserve"> </w:t>
      </w:r>
      <w:r w:rsidR="00EF58A0" w:rsidRPr="00583886">
        <w:rPr>
          <w:rFonts w:hint="eastAsia"/>
          <w:b/>
          <w:bCs/>
          <w:color w:val="E36C0A" w:themeColor="accent6" w:themeShade="BF"/>
          <w:sz w:val="28"/>
          <w:szCs w:val="28"/>
          <w:lang w:eastAsia="zh-CN"/>
        </w:rPr>
        <w:t>同步测试</w:t>
      </w:r>
    </w:p>
    <w:p w:rsidR="006E4EC0" w:rsidRDefault="00EF58A0">
      <w:pPr>
        <w:rPr>
          <w:lang w:eastAsia="zh-CN"/>
        </w:rPr>
      </w:pPr>
      <w:r>
        <w:rPr>
          <w:b/>
          <w:bCs/>
          <w:sz w:val="24"/>
          <w:szCs w:val="24"/>
          <w:lang w:eastAsia="zh-CN"/>
        </w:rPr>
        <w:t>一、单选题</w:t>
      </w:r>
    </w:p>
    <w:p w:rsidR="006E4EC0" w:rsidRDefault="00EF58A0">
      <w:pPr>
        <w:spacing w:after="0"/>
        <w:rPr>
          <w:lang w:eastAsia="zh-CN"/>
        </w:rPr>
      </w:pPr>
      <w:r>
        <w:rPr>
          <w:color w:val="000000"/>
          <w:lang w:eastAsia="zh-CN"/>
        </w:rPr>
        <w:t>1.</w:t>
      </w:r>
      <w:r>
        <w:rPr>
          <w:color w:val="000000"/>
          <w:lang w:eastAsia="zh-CN"/>
        </w:rPr>
        <w:t>小亮利用电能表测某家用电器的电功率。当电路中只有这个用电器工作时，测得在</w:t>
      </w:r>
      <w:r>
        <w:rPr>
          <w:color w:val="000000"/>
          <w:lang w:eastAsia="zh-CN"/>
        </w:rPr>
        <w:t>6min</w:t>
      </w:r>
      <w:r>
        <w:rPr>
          <w:color w:val="000000"/>
          <w:lang w:eastAsia="zh-CN"/>
        </w:rPr>
        <w:t>内，消耗电能</w:t>
      </w:r>
      <w:r>
        <w:rPr>
          <w:color w:val="000000"/>
          <w:lang w:eastAsia="zh-CN"/>
        </w:rPr>
        <w:t>0.03kW·h</w:t>
      </w:r>
      <w:r>
        <w:rPr>
          <w:color w:val="000000"/>
          <w:lang w:eastAsia="zh-CN"/>
        </w:rPr>
        <w:t>，这个用电器可能是（</w:t>
      </w:r>
      <w:r>
        <w:rPr>
          <w:color w:val="000000"/>
          <w:lang w:eastAsia="zh-CN"/>
        </w:rPr>
        <w:t xml:space="preserve">   </w:t>
      </w:r>
      <w:r>
        <w:rPr>
          <w:color w:val="000000"/>
          <w:lang w:eastAsia="zh-CN"/>
        </w:rPr>
        <w:t>）</w:t>
      </w:r>
    </w:p>
    <w:p w:rsidR="006E4EC0" w:rsidRDefault="00EF58A0">
      <w:pPr>
        <w:spacing w:after="0"/>
        <w:ind w:left="150"/>
        <w:rPr>
          <w:lang w:eastAsia="zh-CN"/>
        </w:rPr>
      </w:pPr>
      <w:r>
        <w:rPr>
          <w:color w:val="000000"/>
          <w:lang w:eastAsia="zh-CN"/>
        </w:rPr>
        <w:t>A. </w:t>
      </w:r>
      <w:r>
        <w:rPr>
          <w:color w:val="000000"/>
          <w:lang w:eastAsia="zh-CN"/>
        </w:rPr>
        <w:t>柜式空调</w:t>
      </w:r>
      <w:r>
        <w:rPr>
          <w:color w:val="000000"/>
          <w:lang w:eastAsia="zh-CN"/>
        </w:rPr>
        <w:t>                               </w:t>
      </w:r>
      <w:r w:rsidR="003E4BEE">
        <w:rPr>
          <w:noProof/>
          <w:lang w:eastAsia="zh-CN"/>
        </w:rPr>
        <w:pict>
          <v:shape id="图片 1" o:spid="_x0000_i1025" type="#_x0000_t75" style="width:.75pt;height:3pt;visibility:visible;mso-wrap-style:square">
            <v:imagedata r:id="rId10" o:title=""/>
          </v:shape>
        </w:pict>
      </w:r>
      <w:r>
        <w:rPr>
          <w:color w:val="000000"/>
          <w:lang w:eastAsia="zh-CN"/>
        </w:rPr>
        <w:t>B. </w:t>
      </w:r>
      <w:r>
        <w:rPr>
          <w:color w:val="000000"/>
          <w:lang w:eastAsia="zh-CN"/>
        </w:rPr>
        <w:t>电视机</w:t>
      </w:r>
      <w:r>
        <w:rPr>
          <w:color w:val="000000"/>
          <w:lang w:eastAsia="zh-CN"/>
        </w:rPr>
        <w:t>                               </w:t>
      </w:r>
      <w:r w:rsidR="003E4BEE">
        <w:rPr>
          <w:noProof/>
          <w:lang w:eastAsia="zh-CN"/>
        </w:rPr>
        <w:pict>
          <v:shape id="图片 2" o:spid="_x0000_i1026" type="#_x0000_t75" style="width:.75pt;height:3pt;visibility:visible;mso-wrap-style:square">
            <v:imagedata r:id="rId10" o:title=""/>
          </v:shape>
        </w:pict>
      </w:r>
      <w:r>
        <w:rPr>
          <w:color w:val="000000"/>
          <w:lang w:eastAsia="zh-CN"/>
        </w:rPr>
        <w:t>C. </w:t>
      </w:r>
      <w:r>
        <w:rPr>
          <w:color w:val="000000"/>
          <w:lang w:eastAsia="zh-CN"/>
        </w:rPr>
        <w:t>电风扇</w:t>
      </w:r>
      <w:r>
        <w:rPr>
          <w:color w:val="000000"/>
          <w:lang w:eastAsia="zh-CN"/>
        </w:rPr>
        <w:t>                               </w:t>
      </w:r>
      <w:r w:rsidR="003E4BEE">
        <w:rPr>
          <w:noProof/>
          <w:lang w:eastAsia="zh-CN"/>
        </w:rPr>
        <w:pict>
          <v:shape id="图片 3" o:spid="_x0000_i1027" type="#_x0000_t75" style="width:.75pt;height:3pt;visibility:visible;mso-wrap-style:square">
            <v:imagedata r:id="rId10" o:title=""/>
          </v:shape>
        </w:pict>
      </w:r>
      <w:r>
        <w:rPr>
          <w:color w:val="000000"/>
          <w:lang w:eastAsia="zh-CN"/>
        </w:rPr>
        <w:t>D. </w:t>
      </w:r>
      <w:r>
        <w:rPr>
          <w:color w:val="000000"/>
          <w:lang w:eastAsia="zh-CN"/>
        </w:rPr>
        <w:t>电饭锅</w:t>
      </w:r>
    </w:p>
    <w:p w:rsidR="006E4EC0" w:rsidRDefault="00EF58A0">
      <w:pPr>
        <w:spacing w:after="0"/>
        <w:rPr>
          <w:lang w:eastAsia="zh-CN"/>
        </w:rPr>
      </w:pPr>
      <w:r>
        <w:rPr>
          <w:color w:val="000000"/>
          <w:lang w:eastAsia="zh-CN"/>
        </w:rPr>
        <w:t>2.</w:t>
      </w:r>
      <w:r>
        <w:rPr>
          <w:color w:val="000000"/>
          <w:lang w:eastAsia="zh-CN"/>
        </w:rPr>
        <w:t>关于电功，下列说法中正确的是（　　）</w:t>
      </w:r>
    </w:p>
    <w:p w:rsidR="006E4EC0" w:rsidRDefault="00EF58A0">
      <w:pPr>
        <w:spacing w:after="0"/>
        <w:ind w:left="150"/>
        <w:rPr>
          <w:lang w:eastAsia="zh-CN"/>
        </w:rPr>
      </w:pPr>
      <w:r>
        <w:rPr>
          <w:color w:val="000000"/>
          <w:lang w:eastAsia="zh-CN"/>
        </w:rPr>
        <w:t>A. </w:t>
      </w:r>
      <w:r>
        <w:rPr>
          <w:color w:val="000000"/>
          <w:lang w:eastAsia="zh-CN"/>
        </w:rPr>
        <w:t>用电器通电的时间越长，电流做的功一定越多。</w:t>
      </w:r>
      <w:r>
        <w:rPr>
          <w:lang w:eastAsia="zh-CN"/>
        </w:rPr>
        <w:br/>
      </w:r>
      <w:r>
        <w:rPr>
          <w:color w:val="000000"/>
          <w:lang w:eastAsia="zh-CN"/>
        </w:rPr>
        <w:t>B. </w:t>
      </w:r>
      <w:r>
        <w:rPr>
          <w:color w:val="000000"/>
          <w:lang w:eastAsia="zh-CN"/>
        </w:rPr>
        <w:t>用电器两端的电压越大，电流做的功一定越多。</w:t>
      </w:r>
      <w:r>
        <w:rPr>
          <w:lang w:eastAsia="zh-CN"/>
        </w:rPr>
        <w:br/>
      </w:r>
      <w:r>
        <w:rPr>
          <w:color w:val="000000"/>
          <w:lang w:eastAsia="zh-CN"/>
        </w:rPr>
        <w:t>C. </w:t>
      </w:r>
      <w:r>
        <w:rPr>
          <w:color w:val="000000"/>
          <w:lang w:eastAsia="zh-CN"/>
        </w:rPr>
        <w:t>通过用电器的电流越大，电流做的功一定越多。</w:t>
      </w:r>
      <w:r>
        <w:rPr>
          <w:lang w:eastAsia="zh-CN"/>
        </w:rPr>
        <w:br/>
      </w:r>
      <w:r>
        <w:rPr>
          <w:color w:val="000000"/>
          <w:lang w:eastAsia="zh-CN"/>
        </w:rPr>
        <w:t>D. </w:t>
      </w:r>
      <w:r>
        <w:rPr>
          <w:color w:val="000000"/>
          <w:lang w:eastAsia="zh-CN"/>
        </w:rPr>
        <w:t>用电器消耗的电能越大，电流做的功一定越多。</w:t>
      </w:r>
    </w:p>
    <w:p w:rsidR="006E4EC0" w:rsidRDefault="00EF58A0">
      <w:pPr>
        <w:spacing w:after="0"/>
        <w:rPr>
          <w:lang w:eastAsia="zh-CN"/>
        </w:rPr>
      </w:pPr>
      <w:r>
        <w:rPr>
          <w:color w:val="000000"/>
          <w:lang w:eastAsia="zh-CN"/>
        </w:rPr>
        <w:t>3.</w:t>
      </w:r>
      <w:r>
        <w:rPr>
          <w:color w:val="000000"/>
          <w:lang w:eastAsia="zh-CN"/>
        </w:rPr>
        <w:t>在</w:t>
      </w:r>
      <w:r>
        <w:rPr>
          <w:color w:val="000000"/>
          <w:lang w:eastAsia="zh-CN"/>
        </w:rPr>
        <w:t>“</w:t>
      </w:r>
      <w:r>
        <w:rPr>
          <w:color w:val="000000"/>
          <w:lang w:eastAsia="zh-CN"/>
        </w:rPr>
        <w:t>测定小灯泡的额定功率</w:t>
      </w:r>
      <w:r>
        <w:rPr>
          <w:color w:val="000000"/>
          <w:lang w:eastAsia="zh-CN"/>
        </w:rPr>
        <w:t>”</w:t>
      </w:r>
      <w:r>
        <w:rPr>
          <w:color w:val="000000"/>
          <w:lang w:eastAsia="zh-CN"/>
        </w:rPr>
        <w:t>的实验中，某同学电路连接正确，闭合开关，灯泡发光，但测试中无论怎样调节滑动变阻器，电压表示数都达不到灯泡的额定电压值，原因可能是下述的哪种（　　）</w:t>
      </w:r>
    </w:p>
    <w:p w:rsidR="006E4EC0" w:rsidRDefault="00EF58A0">
      <w:pPr>
        <w:spacing w:after="0"/>
        <w:ind w:left="150"/>
        <w:rPr>
          <w:lang w:eastAsia="zh-CN"/>
        </w:rPr>
      </w:pPr>
      <w:r>
        <w:rPr>
          <w:color w:val="000000"/>
          <w:lang w:eastAsia="zh-CN"/>
        </w:rPr>
        <w:t>A. </w:t>
      </w:r>
      <w:r>
        <w:rPr>
          <w:color w:val="000000"/>
          <w:lang w:eastAsia="zh-CN"/>
        </w:rPr>
        <w:t>变阻器总阻值太大</w:t>
      </w:r>
      <w:r>
        <w:rPr>
          <w:color w:val="000000"/>
          <w:lang w:eastAsia="zh-CN"/>
        </w:rPr>
        <w:t>               B. </w:t>
      </w:r>
      <w:r>
        <w:rPr>
          <w:color w:val="000000"/>
          <w:lang w:eastAsia="zh-CN"/>
        </w:rPr>
        <w:t>电压表量程太大</w:t>
      </w:r>
      <w:r>
        <w:rPr>
          <w:color w:val="000000"/>
          <w:lang w:eastAsia="zh-CN"/>
        </w:rPr>
        <w:t>            </w:t>
      </w:r>
      <w:r>
        <w:rPr>
          <w:color w:val="000000"/>
          <w:lang w:eastAsia="zh-CN"/>
        </w:rPr>
        <w:t>   C. </w:t>
      </w:r>
      <w:r>
        <w:rPr>
          <w:color w:val="000000"/>
          <w:lang w:eastAsia="zh-CN"/>
        </w:rPr>
        <w:t>灯泡灯丝断开</w:t>
      </w:r>
      <w:r>
        <w:rPr>
          <w:color w:val="000000"/>
          <w:lang w:eastAsia="zh-CN"/>
        </w:rPr>
        <w:t>               D. </w:t>
      </w:r>
      <w:r>
        <w:rPr>
          <w:color w:val="000000"/>
          <w:lang w:eastAsia="zh-CN"/>
        </w:rPr>
        <w:t>电源电压太低</w:t>
      </w:r>
    </w:p>
    <w:p w:rsidR="006E4EC0" w:rsidRDefault="00EF58A0">
      <w:pPr>
        <w:spacing w:after="0"/>
        <w:rPr>
          <w:lang w:eastAsia="zh-CN"/>
        </w:rPr>
      </w:pPr>
      <w:r>
        <w:rPr>
          <w:color w:val="000000"/>
          <w:lang w:eastAsia="zh-CN"/>
        </w:rPr>
        <w:t>4.</w:t>
      </w:r>
      <w:r>
        <w:rPr>
          <w:color w:val="000000"/>
          <w:lang w:eastAsia="zh-CN"/>
        </w:rPr>
        <w:t>某同学利用如图所示电路，测量额定电压为</w:t>
      </w:r>
      <w:r>
        <w:rPr>
          <w:color w:val="000000"/>
          <w:lang w:eastAsia="zh-CN"/>
        </w:rPr>
        <w:t>2.5V</w:t>
      </w:r>
      <w:r>
        <w:rPr>
          <w:color w:val="000000"/>
          <w:lang w:eastAsia="zh-CN"/>
        </w:rPr>
        <w:t>小灯泡的额定功率，下列说法错误的是（　　）</w:t>
      </w:r>
      <w:r>
        <w:rPr>
          <w:lang w:eastAsia="zh-CN"/>
        </w:rPr>
        <w:br/>
      </w:r>
      <w:r>
        <w:rPr>
          <w:color w:val="000000"/>
          <w:lang w:eastAsia="zh-CN"/>
        </w:rPr>
        <w:t> </w:t>
      </w:r>
      <w:r w:rsidR="003E4BEE">
        <w:rPr>
          <w:noProof/>
          <w:lang w:eastAsia="zh-CN"/>
        </w:rPr>
        <w:pict>
          <v:shape id="图片 4" o:spid="_x0000_i1028" type="#_x0000_t75" style="width:166.5pt;height:140.25pt;visibility:visible;mso-wrap-style:square">
            <v:imagedata r:id="rId11" o:title=""/>
          </v:shape>
        </w:pict>
      </w:r>
    </w:p>
    <w:p w:rsidR="006E4EC0" w:rsidRDefault="00EF58A0">
      <w:pPr>
        <w:spacing w:after="0"/>
        <w:ind w:left="150"/>
        <w:rPr>
          <w:lang w:eastAsia="zh-CN"/>
        </w:rPr>
      </w:pPr>
      <w:r>
        <w:rPr>
          <w:color w:val="000000"/>
          <w:lang w:eastAsia="zh-CN"/>
        </w:rPr>
        <w:t>A. </w:t>
      </w:r>
      <w:r>
        <w:rPr>
          <w:color w:val="000000"/>
          <w:lang w:eastAsia="zh-CN"/>
        </w:rPr>
        <w:t>闭合开关前，滑片</w:t>
      </w:r>
      <w:r>
        <w:rPr>
          <w:color w:val="000000"/>
          <w:lang w:eastAsia="zh-CN"/>
        </w:rPr>
        <w:t>P</w:t>
      </w:r>
      <w:r>
        <w:rPr>
          <w:color w:val="000000"/>
          <w:lang w:eastAsia="zh-CN"/>
        </w:rPr>
        <w:t>应滑到</w:t>
      </w:r>
      <w:r>
        <w:rPr>
          <w:color w:val="000000"/>
          <w:lang w:eastAsia="zh-CN"/>
        </w:rPr>
        <w:t>B</w:t>
      </w:r>
      <w:r>
        <w:rPr>
          <w:color w:val="000000"/>
          <w:lang w:eastAsia="zh-CN"/>
        </w:rPr>
        <w:t>端</w:t>
      </w:r>
      <w:r>
        <w:rPr>
          <w:lang w:eastAsia="zh-CN"/>
        </w:rPr>
        <w:br/>
      </w:r>
      <w:r>
        <w:rPr>
          <w:color w:val="000000"/>
          <w:lang w:eastAsia="zh-CN"/>
        </w:rPr>
        <w:t>B. </w:t>
      </w:r>
      <w:r>
        <w:rPr>
          <w:color w:val="000000"/>
          <w:lang w:eastAsia="zh-CN"/>
        </w:rPr>
        <w:t>闭合开关后，小灯泡不发光，一定是小灯泡灯丝断了</w:t>
      </w:r>
      <w:r>
        <w:rPr>
          <w:lang w:eastAsia="zh-CN"/>
        </w:rPr>
        <w:br/>
      </w:r>
      <w:r>
        <w:rPr>
          <w:color w:val="000000"/>
          <w:lang w:eastAsia="zh-CN"/>
        </w:rPr>
        <w:t>C. </w:t>
      </w:r>
      <w:r>
        <w:rPr>
          <w:color w:val="000000"/>
          <w:lang w:eastAsia="zh-CN"/>
        </w:rPr>
        <w:t>当电压表示数为</w:t>
      </w:r>
      <w:r>
        <w:rPr>
          <w:color w:val="000000"/>
          <w:lang w:eastAsia="zh-CN"/>
        </w:rPr>
        <w:t>2.5V</w:t>
      </w:r>
      <w:r>
        <w:rPr>
          <w:color w:val="000000"/>
          <w:lang w:eastAsia="zh-CN"/>
        </w:rPr>
        <w:t>时，测出通过小灯泡的电流，可算出小灯泡的额定功率</w:t>
      </w:r>
      <w:r>
        <w:rPr>
          <w:lang w:eastAsia="zh-CN"/>
        </w:rPr>
        <w:br/>
      </w:r>
      <w:r>
        <w:rPr>
          <w:color w:val="000000"/>
          <w:lang w:eastAsia="zh-CN"/>
        </w:rPr>
        <w:t>D. </w:t>
      </w:r>
      <w:r>
        <w:rPr>
          <w:color w:val="000000"/>
          <w:lang w:eastAsia="zh-CN"/>
        </w:rPr>
        <w:t>实验还可得知，小灯泡的实际功率越大，小灯泡越亮</w:t>
      </w:r>
    </w:p>
    <w:p w:rsidR="006E4EC0" w:rsidRDefault="00EF58A0">
      <w:pPr>
        <w:spacing w:after="0"/>
        <w:rPr>
          <w:lang w:eastAsia="zh-CN"/>
        </w:rPr>
      </w:pPr>
      <w:r>
        <w:rPr>
          <w:color w:val="000000"/>
          <w:lang w:eastAsia="zh-CN"/>
        </w:rPr>
        <w:t>5.</w:t>
      </w:r>
      <w:r>
        <w:rPr>
          <w:color w:val="000000"/>
          <w:lang w:eastAsia="zh-CN"/>
        </w:rPr>
        <w:t>做伏安法测量小灯泡功率的实验，所测灯泡的额定电压是</w:t>
      </w:r>
      <w:r>
        <w:rPr>
          <w:color w:val="000000"/>
          <w:lang w:eastAsia="zh-CN"/>
        </w:rPr>
        <w:t>2.2V</w:t>
      </w:r>
      <w:r>
        <w:rPr>
          <w:color w:val="000000"/>
          <w:lang w:eastAsia="zh-CN"/>
        </w:rPr>
        <w:t>．某同学连接的电路如图所示，当他合上开关时发现：灯不亮</w:t>
      </w:r>
      <w:r>
        <w:rPr>
          <w:color w:val="000000"/>
          <w:lang w:eastAsia="zh-CN"/>
        </w:rPr>
        <w:t>，电流表指针也不动，但电压表的指针接近满刻度．他尝试移动滑动变阻器的滑动片</w:t>
      </w:r>
      <w:r>
        <w:rPr>
          <w:color w:val="000000"/>
          <w:lang w:eastAsia="zh-CN"/>
        </w:rPr>
        <w:t>P</w:t>
      </w:r>
      <w:r>
        <w:rPr>
          <w:color w:val="000000"/>
          <w:lang w:eastAsia="zh-CN"/>
        </w:rPr>
        <w:t>，仍不能改变以上现象．你认为是下列哪种原因？（　　）</w:t>
      </w:r>
      <w:r>
        <w:rPr>
          <w:lang w:eastAsia="zh-CN"/>
        </w:rPr>
        <w:br/>
      </w:r>
      <w:r w:rsidR="00583886">
        <w:rPr>
          <w:noProof/>
          <w:lang w:eastAsia="zh-CN"/>
        </w:rPr>
        <w:pict>
          <v:shape id="图片 5" o:spid="_x0000_i1029" type="#_x0000_t75" style="width:212.25pt;height:117.75pt;visibility:visible;mso-wrap-style:square">
            <v:imagedata r:id="rId12" o:title=""/>
          </v:shape>
        </w:pict>
      </w:r>
    </w:p>
    <w:p w:rsidR="006E4EC0" w:rsidRDefault="00EF58A0">
      <w:pPr>
        <w:spacing w:after="0"/>
        <w:ind w:left="150"/>
        <w:rPr>
          <w:lang w:eastAsia="zh-CN"/>
        </w:rPr>
      </w:pPr>
      <w:r>
        <w:rPr>
          <w:color w:val="000000"/>
          <w:lang w:eastAsia="zh-CN"/>
        </w:rPr>
        <w:lastRenderedPageBreak/>
        <w:t>A. </w:t>
      </w:r>
      <w:r>
        <w:rPr>
          <w:color w:val="000000"/>
          <w:lang w:eastAsia="zh-CN"/>
        </w:rPr>
        <w:t>灯泡是坏的，或者灯泡与灯座接触不良</w:t>
      </w:r>
      <w:r>
        <w:rPr>
          <w:color w:val="000000"/>
          <w:lang w:eastAsia="zh-CN"/>
        </w:rPr>
        <w:t>               </w:t>
      </w:r>
      <w:r w:rsidR="003E4BEE">
        <w:rPr>
          <w:noProof/>
          <w:lang w:eastAsia="zh-CN"/>
        </w:rPr>
        <w:pict>
          <v:shape id="图片 6" o:spid="_x0000_i1030" type="#_x0000_t75" style="width:.75pt;height:3pt;visibility:visible;mso-wrap-style:square">
            <v:imagedata r:id="rId10" o:title=""/>
          </v:shape>
        </w:pict>
      </w:r>
      <w:r>
        <w:rPr>
          <w:color w:val="000000"/>
          <w:lang w:eastAsia="zh-CN"/>
        </w:rPr>
        <w:t>B. </w:t>
      </w:r>
      <w:r>
        <w:rPr>
          <w:color w:val="000000"/>
          <w:lang w:eastAsia="zh-CN"/>
        </w:rPr>
        <w:t>电流表接线柱没有拧紧，接触不良</w:t>
      </w:r>
      <w:r>
        <w:rPr>
          <w:lang w:eastAsia="zh-CN"/>
        </w:rPr>
        <w:br/>
      </w:r>
      <w:r>
        <w:rPr>
          <w:color w:val="000000"/>
          <w:lang w:eastAsia="zh-CN"/>
        </w:rPr>
        <w:t>C. </w:t>
      </w:r>
      <w:r>
        <w:rPr>
          <w:color w:val="000000"/>
          <w:lang w:eastAsia="zh-CN"/>
        </w:rPr>
        <w:t>电路的连接不正确</w:t>
      </w:r>
      <w:r>
        <w:rPr>
          <w:color w:val="000000"/>
          <w:lang w:eastAsia="zh-CN"/>
        </w:rPr>
        <w:t>                                              </w:t>
      </w:r>
      <w:r w:rsidR="003E4BEE">
        <w:rPr>
          <w:noProof/>
          <w:lang w:eastAsia="zh-CN"/>
        </w:rPr>
        <w:pict>
          <v:shape id="图片 7" o:spid="_x0000_i1031" type="#_x0000_t75" style="width:2.25pt;height:3pt;visibility:visible;mso-wrap-style:square">
            <v:imagedata r:id="rId13" o:title=""/>
          </v:shape>
        </w:pict>
      </w:r>
      <w:r>
        <w:rPr>
          <w:color w:val="000000"/>
          <w:lang w:eastAsia="zh-CN"/>
        </w:rPr>
        <w:t>D. </w:t>
      </w:r>
      <w:r>
        <w:rPr>
          <w:color w:val="000000"/>
          <w:lang w:eastAsia="zh-CN"/>
        </w:rPr>
        <w:t>两节电池的电压太小，电路中电流很微弱</w:t>
      </w:r>
    </w:p>
    <w:p w:rsidR="006E4EC0" w:rsidRDefault="00EF58A0">
      <w:pPr>
        <w:spacing w:after="0"/>
        <w:rPr>
          <w:lang w:eastAsia="zh-CN"/>
        </w:rPr>
      </w:pPr>
      <w:r>
        <w:rPr>
          <w:color w:val="000000"/>
          <w:lang w:eastAsia="zh-CN"/>
        </w:rPr>
        <w:t>6.</w:t>
      </w:r>
      <w:r>
        <w:rPr>
          <w:color w:val="000000"/>
          <w:lang w:eastAsia="zh-CN"/>
        </w:rPr>
        <w:t>在做测量小灯泡的电功率的实验中，所选用的小灯泡的额定电压和电源电压是（　　）</w:t>
      </w:r>
    </w:p>
    <w:p w:rsidR="006E4EC0" w:rsidRDefault="00EF58A0">
      <w:pPr>
        <w:spacing w:after="0"/>
        <w:ind w:left="150"/>
      </w:pPr>
      <w:r>
        <w:rPr>
          <w:color w:val="000000"/>
        </w:rPr>
        <w:t>A. 1.5V</w:t>
      </w:r>
      <w:r>
        <w:rPr>
          <w:color w:val="000000"/>
        </w:rPr>
        <w:t>，</w:t>
      </w:r>
      <w:r>
        <w:rPr>
          <w:color w:val="000000"/>
        </w:rPr>
        <w:t>1.5V </w:t>
      </w:r>
      <w:r>
        <w:rPr>
          <w:color w:val="000000"/>
        </w:rPr>
        <w:t>                          B. 2V</w:t>
      </w:r>
      <w:r>
        <w:rPr>
          <w:color w:val="000000"/>
        </w:rPr>
        <w:t>，</w:t>
      </w:r>
      <w:r>
        <w:rPr>
          <w:color w:val="000000"/>
        </w:rPr>
        <w:t>2V                            C. 2.5V</w:t>
      </w:r>
      <w:r>
        <w:rPr>
          <w:color w:val="000000"/>
        </w:rPr>
        <w:t>，</w:t>
      </w:r>
      <w:r>
        <w:rPr>
          <w:color w:val="000000"/>
        </w:rPr>
        <w:t>3V                          D. 3V</w:t>
      </w:r>
      <w:r>
        <w:rPr>
          <w:color w:val="000000"/>
        </w:rPr>
        <w:t>，</w:t>
      </w:r>
      <w:r>
        <w:rPr>
          <w:color w:val="000000"/>
        </w:rPr>
        <w:t>6V</w:t>
      </w:r>
    </w:p>
    <w:p w:rsidR="006E4EC0" w:rsidRDefault="00EF58A0">
      <w:pPr>
        <w:rPr>
          <w:lang w:eastAsia="zh-CN"/>
        </w:rPr>
      </w:pPr>
      <w:r>
        <w:rPr>
          <w:b/>
          <w:bCs/>
          <w:sz w:val="24"/>
          <w:szCs w:val="24"/>
          <w:lang w:eastAsia="zh-CN"/>
        </w:rPr>
        <w:t>二、填空题</w:t>
      </w:r>
    </w:p>
    <w:p w:rsidR="006E4EC0" w:rsidRDefault="00EF58A0">
      <w:pPr>
        <w:spacing w:after="0"/>
        <w:rPr>
          <w:lang w:eastAsia="zh-CN"/>
        </w:rPr>
      </w:pPr>
      <w:r>
        <w:rPr>
          <w:color w:val="000000"/>
          <w:lang w:eastAsia="zh-CN"/>
        </w:rPr>
        <w:t>7.</w:t>
      </w:r>
      <w:r>
        <w:rPr>
          <w:color w:val="000000"/>
          <w:lang w:eastAsia="zh-CN"/>
        </w:rPr>
        <w:t>小新在用实验探究电功率跟电阻的关系时，记录了如下表所示的数据，请你分析表中的数据，归纳出电功率</w:t>
      </w:r>
      <w:r>
        <w:rPr>
          <w:color w:val="000000"/>
          <w:lang w:eastAsia="zh-CN"/>
        </w:rPr>
        <w:t>P</w:t>
      </w:r>
      <w:r>
        <w:rPr>
          <w:color w:val="000000"/>
          <w:lang w:eastAsia="zh-CN"/>
        </w:rPr>
        <w:t>与电阻</w:t>
      </w:r>
      <w:r>
        <w:rPr>
          <w:color w:val="000000"/>
          <w:lang w:eastAsia="zh-CN"/>
        </w:rPr>
        <w:t>R</w:t>
      </w:r>
      <w:r>
        <w:rPr>
          <w:color w:val="000000"/>
          <w:lang w:eastAsia="zh-CN"/>
        </w:rPr>
        <w:t xml:space="preserve">的关系式．　</w:t>
      </w:r>
      <w:r>
        <w:rPr>
          <w:color w:val="000000"/>
          <w:u w:val="single"/>
          <w:lang w:eastAsia="zh-CN"/>
        </w:rPr>
        <w:t>P= ________</w:t>
      </w:r>
      <w:r>
        <w:rPr>
          <w:color w:val="000000"/>
          <w:lang w:eastAsia="zh-CN"/>
        </w:rPr>
        <w:t xml:space="preserve">　．</w:t>
      </w: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407"/>
        <w:gridCol w:w="243"/>
        <w:gridCol w:w="137"/>
        <w:gridCol w:w="137"/>
        <w:gridCol w:w="296"/>
        <w:gridCol w:w="296"/>
        <w:gridCol w:w="243"/>
      </w:tblGrid>
      <w:tr w:rsidR="003E4BEE">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E4EC0" w:rsidRDefault="00EF58A0">
            <w:pPr>
              <w:spacing w:after="0"/>
            </w:pPr>
            <w:r>
              <w:rPr>
                <w:color w:val="000000"/>
              </w:rPr>
              <w:t>R/Ω</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E4EC0" w:rsidRDefault="00EF58A0">
            <w:pPr>
              <w:spacing w:after="0"/>
            </w:pPr>
            <w:r>
              <w:rPr>
                <w:color w:val="000000"/>
              </w:rPr>
              <w:t>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E4EC0" w:rsidRDefault="00EF58A0">
            <w:pPr>
              <w:spacing w:after="0"/>
            </w:pPr>
            <w:r>
              <w:rPr>
                <w:color w:val="000000"/>
              </w:rPr>
              <w:t>4</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E4EC0" w:rsidRDefault="00EF58A0">
            <w:pPr>
              <w:spacing w:after="0"/>
            </w:pPr>
            <w:r>
              <w:rPr>
                <w:color w:val="000000"/>
              </w:rPr>
              <w:t>6</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E4EC0" w:rsidRDefault="00EF58A0">
            <w:pPr>
              <w:spacing w:after="0"/>
            </w:pPr>
            <w:r>
              <w:rPr>
                <w:color w:val="000000"/>
              </w:rPr>
              <w:t>8</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E4EC0" w:rsidRDefault="00EF58A0">
            <w:pPr>
              <w:spacing w:after="0"/>
            </w:pPr>
            <w:r>
              <w:rPr>
                <w:color w:val="000000"/>
              </w:rPr>
              <w:t>10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E4EC0" w:rsidRDefault="00EF58A0">
            <w:pPr>
              <w:spacing w:after="0"/>
            </w:pPr>
            <w:r>
              <w:rPr>
                <w:color w:val="000000"/>
              </w:rPr>
              <w:t>12</w:t>
            </w:r>
          </w:p>
        </w:tc>
      </w:tr>
      <w:tr w:rsidR="003E4BEE">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E4EC0" w:rsidRDefault="00EF58A0">
            <w:pPr>
              <w:spacing w:after="0"/>
            </w:pPr>
            <w:r>
              <w:rPr>
                <w:color w:val="000000"/>
              </w:rPr>
              <w:t>P/W</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E4EC0" w:rsidRDefault="00EF58A0">
            <w:pPr>
              <w:spacing w:after="0"/>
            </w:pPr>
            <w:r>
              <w:rPr>
                <w:color w:val="000000"/>
              </w:rPr>
              <w:t>18</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E4EC0" w:rsidRDefault="00EF58A0">
            <w:pPr>
              <w:spacing w:after="0"/>
            </w:pPr>
            <w:r>
              <w:rPr>
                <w:color w:val="000000"/>
              </w:rPr>
              <w:t>9</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E4EC0" w:rsidRDefault="00EF58A0">
            <w:pPr>
              <w:spacing w:after="0"/>
            </w:pPr>
            <w:r>
              <w:rPr>
                <w:color w:val="000000"/>
              </w:rPr>
              <w:t>6</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E4EC0" w:rsidRDefault="00EF58A0">
            <w:pPr>
              <w:spacing w:after="0"/>
            </w:pPr>
            <w:r>
              <w:rPr>
                <w:color w:val="000000"/>
              </w:rPr>
              <w:t>4.5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E4EC0" w:rsidRDefault="00EF58A0">
            <w:pPr>
              <w:spacing w:after="0"/>
            </w:pPr>
            <w:r>
              <w:rPr>
                <w:color w:val="000000"/>
              </w:rPr>
              <w:t>3.6</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E4EC0" w:rsidRDefault="00EF58A0">
            <w:pPr>
              <w:spacing w:after="0"/>
            </w:pPr>
            <w:r>
              <w:rPr>
                <w:color w:val="000000"/>
              </w:rPr>
              <w:t>3</w:t>
            </w:r>
          </w:p>
        </w:tc>
      </w:tr>
    </w:tbl>
    <w:p w:rsidR="006E4EC0" w:rsidRDefault="00EF58A0">
      <w:pPr>
        <w:spacing w:after="0"/>
        <w:rPr>
          <w:lang w:eastAsia="zh-CN"/>
        </w:rPr>
      </w:pPr>
      <w:r>
        <w:rPr>
          <w:color w:val="000000"/>
          <w:lang w:eastAsia="zh-CN"/>
        </w:rPr>
        <w:t>8.</w:t>
      </w:r>
      <w:r>
        <w:rPr>
          <w:color w:val="000000"/>
          <w:lang w:eastAsia="zh-CN"/>
        </w:rPr>
        <w:t>在</w:t>
      </w:r>
      <w:r>
        <w:rPr>
          <w:color w:val="000000"/>
          <w:lang w:eastAsia="zh-CN"/>
        </w:rPr>
        <w:t>“</w:t>
      </w:r>
      <w:r>
        <w:rPr>
          <w:color w:val="000000"/>
          <w:lang w:eastAsia="zh-CN"/>
        </w:rPr>
        <w:t>测定小灯泡的电功率</w:t>
      </w:r>
      <w:r>
        <w:rPr>
          <w:color w:val="000000"/>
          <w:lang w:eastAsia="zh-CN"/>
        </w:rPr>
        <w:t>”</w:t>
      </w:r>
      <w:r>
        <w:rPr>
          <w:color w:val="000000"/>
          <w:lang w:eastAsia="zh-CN"/>
        </w:rPr>
        <w:t>实验中，电源电压</w:t>
      </w:r>
      <w:r>
        <w:rPr>
          <w:color w:val="000000"/>
          <w:lang w:eastAsia="zh-CN"/>
        </w:rPr>
        <w:t>6V</w:t>
      </w:r>
      <w:r>
        <w:rPr>
          <w:color w:val="000000"/>
          <w:lang w:eastAsia="zh-CN"/>
        </w:rPr>
        <w:t>，小灯泡</w:t>
      </w:r>
      <w:r>
        <w:rPr>
          <w:color w:val="000000"/>
          <w:lang w:eastAsia="zh-CN"/>
        </w:rPr>
        <w:t>L</w:t>
      </w:r>
      <w:r>
        <w:rPr>
          <w:color w:val="000000"/>
          <w:lang w:eastAsia="zh-CN"/>
        </w:rPr>
        <w:t>的额定电压是</w:t>
      </w:r>
      <w:r>
        <w:rPr>
          <w:color w:val="000000"/>
          <w:lang w:eastAsia="zh-CN"/>
        </w:rPr>
        <w:t>2.5V</w:t>
      </w:r>
      <w:r>
        <w:rPr>
          <w:color w:val="000000"/>
          <w:lang w:eastAsia="zh-CN"/>
        </w:rPr>
        <w:t>，电阻大约</w:t>
      </w:r>
      <w:r>
        <w:rPr>
          <w:color w:val="000000"/>
          <w:lang w:eastAsia="zh-CN"/>
        </w:rPr>
        <w:t>10</w:t>
      </w:r>
      <w:r>
        <w:rPr>
          <w:color w:val="000000"/>
        </w:rPr>
        <w:t>Ω</w:t>
      </w:r>
      <w:r>
        <w:rPr>
          <w:color w:val="000000"/>
          <w:lang w:eastAsia="zh-CN"/>
        </w:rPr>
        <w:t>左右，可供选用的滑动变阻器</w:t>
      </w:r>
      <w:r>
        <w:rPr>
          <w:color w:val="000000"/>
          <w:lang w:eastAsia="zh-CN"/>
        </w:rPr>
        <w:t>R</w:t>
      </w:r>
      <w:r>
        <w:rPr>
          <w:color w:val="000000"/>
          <w:vertAlign w:val="subscript"/>
          <w:lang w:eastAsia="zh-CN"/>
        </w:rPr>
        <w:t>1</w:t>
      </w:r>
      <w:r>
        <w:rPr>
          <w:color w:val="000000"/>
          <w:lang w:eastAsia="zh-CN"/>
        </w:rPr>
        <w:t>和</w:t>
      </w:r>
      <w:r>
        <w:rPr>
          <w:color w:val="000000"/>
          <w:lang w:eastAsia="zh-CN"/>
        </w:rPr>
        <w:t>R</w:t>
      </w:r>
      <w:r>
        <w:rPr>
          <w:color w:val="000000"/>
          <w:vertAlign w:val="subscript"/>
          <w:lang w:eastAsia="zh-CN"/>
        </w:rPr>
        <w:t>2</w:t>
      </w:r>
      <w:r>
        <w:rPr>
          <w:color w:val="000000"/>
          <w:lang w:eastAsia="zh-CN"/>
        </w:rPr>
        <w:t>的最大阻值分别为</w:t>
      </w:r>
      <w:r>
        <w:rPr>
          <w:color w:val="000000"/>
          <w:lang w:eastAsia="zh-CN"/>
        </w:rPr>
        <w:t>10</w:t>
      </w:r>
      <w:r>
        <w:rPr>
          <w:color w:val="000000"/>
        </w:rPr>
        <w:t>Ω</w:t>
      </w:r>
      <w:r>
        <w:rPr>
          <w:color w:val="000000"/>
          <w:lang w:eastAsia="zh-CN"/>
        </w:rPr>
        <w:t>、</w:t>
      </w:r>
      <w:r>
        <w:rPr>
          <w:color w:val="000000"/>
          <w:lang w:eastAsia="zh-CN"/>
        </w:rPr>
        <w:t>50</w:t>
      </w:r>
      <w:r>
        <w:rPr>
          <w:color w:val="000000"/>
        </w:rPr>
        <w:t>Ω</w:t>
      </w:r>
      <w:r>
        <w:rPr>
          <w:color w:val="000000"/>
          <w:lang w:eastAsia="zh-CN"/>
        </w:rPr>
        <w:t>，实验电路如图所示。</w:t>
      </w:r>
      <w:r>
        <w:rPr>
          <w:lang w:eastAsia="zh-CN"/>
        </w:rPr>
        <w:br/>
      </w:r>
      <w:r w:rsidR="003E4BEE">
        <w:rPr>
          <w:noProof/>
          <w:lang w:eastAsia="zh-CN"/>
        </w:rPr>
        <w:pict>
          <v:shape id="图片 8" o:spid="_x0000_i1032" type="#_x0000_t75" style="width:189pt;height:125.25pt;visibility:visible;mso-wrap-style:square">
            <v:imagedata r:id="rId14" o:title=""/>
          </v:shape>
        </w:pict>
      </w:r>
      <w:r w:rsidR="003E4BEE">
        <w:rPr>
          <w:noProof/>
          <w:lang w:eastAsia="zh-CN"/>
        </w:rPr>
        <w:pict>
          <v:shape id="图片 9" o:spid="_x0000_i1033" type="#_x0000_t75" style="width:183pt;height:176.25pt;visibility:visible;mso-wrap-style:square">
            <v:imagedata r:id="rId15" o:title=""/>
          </v:shape>
        </w:pict>
      </w:r>
      <w:r>
        <w:rPr>
          <w:lang w:eastAsia="zh-CN"/>
        </w:rPr>
        <w:br/>
      </w:r>
      <w:r>
        <w:rPr>
          <w:color w:val="000000"/>
          <w:lang w:eastAsia="zh-CN"/>
        </w:rPr>
        <w:t>（</w:t>
      </w:r>
      <w:r>
        <w:rPr>
          <w:color w:val="000000"/>
          <w:lang w:eastAsia="zh-CN"/>
        </w:rPr>
        <w:t>1</w:t>
      </w:r>
      <w:r>
        <w:rPr>
          <w:color w:val="000000"/>
          <w:lang w:eastAsia="zh-CN"/>
        </w:rPr>
        <w:t>）应该选用的滑动变阻器是</w:t>
      </w:r>
      <w:r>
        <w:rPr>
          <w:color w:val="000000"/>
          <w:lang w:eastAsia="zh-CN"/>
        </w:rPr>
        <w:t>________ </w:t>
      </w:r>
      <w:r>
        <w:rPr>
          <w:lang w:eastAsia="zh-CN"/>
        </w:rPr>
        <w:br/>
      </w:r>
      <w:r>
        <w:rPr>
          <w:color w:val="000000"/>
          <w:lang w:eastAsia="zh-CN"/>
        </w:rPr>
        <w:t>（</w:t>
      </w:r>
      <w:r>
        <w:rPr>
          <w:color w:val="000000"/>
          <w:lang w:eastAsia="zh-CN"/>
        </w:rPr>
        <w:t>2</w:t>
      </w:r>
      <w:r>
        <w:rPr>
          <w:color w:val="000000"/>
          <w:lang w:eastAsia="zh-CN"/>
        </w:rPr>
        <w:t>）电路正确连接后闭合开关，发现小灯泡不亮，但是电流表有示数，接下来应进行的操作是</w:t>
      </w:r>
      <w:r>
        <w:rPr>
          <w:lang w:eastAsia="zh-CN"/>
        </w:rPr>
        <w:br/>
      </w:r>
      <w:r>
        <w:rPr>
          <w:color w:val="000000"/>
          <w:lang w:eastAsia="zh-CN"/>
        </w:rPr>
        <w:t>________ (</w:t>
      </w:r>
      <w:r>
        <w:rPr>
          <w:color w:val="000000"/>
          <w:lang w:eastAsia="zh-CN"/>
        </w:rPr>
        <w:t>填序号</w:t>
      </w:r>
      <w:r>
        <w:rPr>
          <w:color w:val="000000"/>
          <w:lang w:eastAsia="zh-CN"/>
        </w:rPr>
        <w:t>).</w:t>
      </w:r>
    </w:p>
    <w:tbl>
      <w:tblPr>
        <w:tblW w:w="0" w:type="auto"/>
        <w:tblLook w:val="04A0"/>
      </w:tblPr>
      <w:tblGrid>
        <w:gridCol w:w="2662"/>
        <w:gridCol w:w="2680"/>
      </w:tblGrid>
      <w:tr w:rsidR="003E4BEE">
        <w:tc>
          <w:tcPr>
            <w:tcW w:w="0" w:type="auto"/>
            <w:tcMar>
              <w:top w:w="15" w:type="dxa"/>
              <w:left w:w="15" w:type="dxa"/>
              <w:bottom w:w="15" w:type="dxa"/>
              <w:right w:w="15" w:type="dxa"/>
            </w:tcMar>
            <w:vAlign w:val="center"/>
          </w:tcPr>
          <w:p w:rsidR="006E4EC0" w:rsidRDefault="00EF58A0">
            <w:pPr>
              <w:spacing w:after="0"/>
            </w:pPr>
            <w:r>
              <w:rPr>
                <w:color w:val="000000"/>
              </w:rPr>
              <w:t>A</w:t>
            </w:r>
            <w:r>
              <w:rPr>
                <w:color w:val="000000"/>
              </w:rPr>
              <w:t>．更换小灯泡</w:t>
            </w:r>
          </w:p>
        </w:tc>
        <w:tc>
          <w:tcPr>
            <w:tcW w:w="0" w:type="auto"/>
            <w:tcMar>
              <w:top w:w="15" w:type="dxa"/>
              <w:left w:w="15" w:type="dxa"/>
              <w:bottom w:w="15" w:type="dxa"/>
              <w:right w:w="15" w:type="dxa"/>
            </w:tcMar>
            <w:vAlign w:val="center"/>
          </w:tcPr>
          <w:p w:rsidR="006E4EC0" w:rsidRDefault="00EF58A0">
            <w:pPr>
              <w:spacing w:after="0"/>
              <w:rPr>
                <w:lang w:eastAsia="zh-CN"/>
              </w:rPr>
            </w:pPr>
            <w:r>
              <w:rPr>
                <w:color w:val="000000"/>
                <w:lang w:eastAsia="zh-CN"/>
              </w:rPr>
              <w:t>B</w:t>
            </w:r>
            <w:r>
              <w:rPr>
                <w:color w:val="000000"/>
                <w:lang w:eastAsia="zh-CN"/>
              </w:rPr>
              <w:t>．检查电路是否断路</w:t>
            </w:r>
          </w:p>
        </w:tc>
      </w:tr>
      <w:tr w:rsidR="003E4BEE">
        <w:tc>
          <w:tcPr>
            <w:tcW w:w="0" w:type="auto"/>
            <w:tcMar>
              <w:top w:w="15" w:type="dxa"/>
              <w:left w:w="15" w:type="dxa"/>
              <w:bottom w:w="15" w:type="dxa"/>
              <w:right w:w="15" w:type="dxa"/>
            </w:tcMar>
            <w:vAlign w:val="center"/>
          </w:tcPr>
          <w:p w:rsidR="006E4EC0" w:rsidRDefault="00EF58A0">
            <w:pPr>
              <w:spacing w:after="0"/>
              <w:rPr>
                <w:lang w:eastAsia="zh-CN"/>
              </w:rPr>
            </w:pPr>
            <w:r>
              <w:rPr>
                <w:color w:val="000000"/>
                <w:lang w:eastAsia="zh-CN"/>
              </w:rPr>
              <w:t>C</w:t>
            </w:r>
            <w:r>
              <w:rPr>
                <w:color w:val="000000"/>
                <w:lang w:eastAsia="zh-CN"/>
              </w:rPr>
              <w:t>．向左移动滑动变阻器滑片</w:t>
            </w:r>
          </w:p>
        </w:tc>
        <w:tc>
          <w:tcPr>
            <w:tcW w:w="0" w:type="auto"/>
            <w:tcMar>
              <w:top w:w="15" w:type="dxa"/>
              <w:left w:w="15" w:type="dxa"/>
              <w:bottom w:w="15" w:type="dxa"/>
              <w:right w:w="15" w:type="dxa"/>
            </w:tcMar>
            <w:vAlign w:val="center"/>
          </w:tcPr>
          <w:p w:rsidR="006E4EC0" w:rsidRDefault="00EF58A0">
            <w:pPr>
              <w:spacing w:after="0"/>
              <w:rPr>
                <w:lang w:eastAsia="zh-CN"/>
              </w:rPr>
            </w:pPr>
            <w:r>
              <w:rPr>
                <w:color w:val="000000"/>
                <w:lang w:eastAsia="zh-CN"/>
              </w:rPr>
              <w:t>D</w:t>
            </w:r>
            <w:r>
              <w:rPr>
                <w:color w:val="000000"/>
                <w:lang w:eastAsia="zh-CN"/>
              </w:rPr>
              <w:t>．向右移动滑动变阻器滑片</w:t>
            </w:r>
          </w:p>
        </w:tc>
      </w:tr>
    </w:tbl>
    <w:p w:rsidR="006E4EC0" w:rsidRDefault="00EF58A0">
      <w:pPr>
        <w:spacing w:after="0"/>
        <w:rPr>
          <w:lang w:eastAsia="zh-CN"/>
        </w:rPr>
      </w:pPr>
      <w:r>
        <w:rPr>
          <w:color w:val="000000"/>
          <w:lang w:eastAsia="zh-CN"/>
        </w:rPr>
        <w:t>（</w:t>
      </w:r>
      <w:r>
        <w:rPr>
          <w:color w:val="000000"/>
          <w:lang w:eastAsia="zh-CN"/>
        </w:rPr>
        <w:t>3</w:t>
      </w:r>
      <w:r>
        <w:rPr>
          <w:color w:val="000000"/>
          <w:lang w:eastAsia="zh-CN"/>
        </w:rPr>
        <w:t>）图乙是根据实验数据绘成的</w:t>
      </w:r>
      <w:r>
        <w:rPr>
          <w:color w:val="000000"/>
          <w:lang w:eastAsia="zh-CN"/>
        </w:rPr>
        <w:t>U-I</w:t>
      </w:r>
      <w:r>
        <w:rPr>
          <w:color w:val="000000"/>
          <w:lang w:eastAsia="zh-CN"/>
        </w:rPr>
        <w:t>图像。根据图像信息，可计算出小灯泡的额定功率是</w:t>
      </w:r>
      <w:r>
        <w:rPr>
          <w:color w:val="000000"/>
          <w:lang w:eastAsia="zh-CN"/>
        </w:rPr>
        <w:t>________ W</w:t>
      </w:r>
      <w:r>
        <w:rPr>
          <w:color w:val="000000"/>
          <w:lang w:eastAsia="zh-CN"/>
        </w:rPr>
        <w:t>．当滑动变阻器的滑片向左移动时，小灯泡的电阻将</w:t>
      </w:r>
      <w:r>
        <w:rPr>
          <w:color w:val="000000"/>
          <w:lang w:eastAsia="zh-CN"/>
        </w:rPr>
        <w:t>________ </w:t>
      </w:r>
      <w:r>
        <w:rPr>
          <w:color w:val="000000"/>
          <w:lang w:eastAsia="zh-CN"/>
        </w:rPr>
        <w:t>（选填变大、变小或不变）。</w:t>
      </w:r>
      <w:r>
        <w:rPr>
          <w:lang w:eastAsia="zh-CN"/>
        </w:rPr>
        <w:br/>
      </w:r>
      <w:r>
        <w:rPr>
          <w:color w:val="000000"/>
          <w:lang w:eastAsia="zh-CN"/>
        </w:rPr>
        <w:t>（</w:t>
      </w:r>
      <w:r>
        <w:rPr>
          <w:color w:val="000000"/>
          <w:lang w:eastAsia="zh-CN"/>
        </w:rPr>
        <w:t>4</w:t>
      </w:r>
      <w:r>
        <w:rPr>
          <w:color w:val="000000"/>
          <w:lang w:eastAsia="zh-CN"/>
        </w:rPr>
        <w:t>）继续滑动滑片小灯泡突然熄灭，此时电流表示数为</w:t>
      </w:r>
      <w:r>
        <w:rPr>
          <w:color w:val="000000"/>
          <w:lang w:eastAsia="zh-CN"/>
        </w:rPr>
        <w:t>0</w:t>
      </w:r>
      <w:r>
        <w:rPr>
          <w:color w:val="000000"/>
          <w:lang w:eastAsia="zh-CN"/>
        </w:rPr>
        <w:t>，而电压表有示数，那么发生的故障是</w:t>
      </w:r>
      <w:r>
        <w:rPr>
          <w:color w:val="000000"/>
          <w:lang w:eastAsia="zh-CN"/>
        </w:rPr>
        <w:t>________ </w:t>
      </w:r>
      <w:r>
        <w:rPr>
          <w:color w:val="000000"/>
          <w:lang w:eastAsia="zh-CN"/>
        </w:rPr>
        <w:t>，此时电压表的示数是</w:t>
      </w:r>
      <w:r>
        <w:rPr>
          <w:color w:val="000000"/>
          <w:lang w:eastAsia="zh-CN"/>
        </w:rPr>
        <w:t xml:space="preserve">________ V.    </w:t>
      </w:r>
    </w:p>
    <w:p w:rsidR="006E4EC0" w:rsidRDefault="00EF58A0">
      <w:pPr>
        <w:spacing w:after="0"/>
        <w:rPr>
          <w:lang w:eastAsia="zh-CN"/>
        </w:rPr>
      </w:pPr>
      <w:r>
        <w:rPr>
          <w:color w:val="000000"/>
          <w:lang w:eastAsia="zh-CN"/>
        </w:rPr>
        <w:t>9.</w:t>
      </w:r>
      <w:r>
        <w:rPr>
          <w:color w:val="000000"/>
          <w:lang w:eastAsia="zh-CN"/>
        </w:rPr>
        <w:t>要测量小灯泡的电功率，提供的器材包括：小灯泡</w:t>
      </w:r>
      <w:r>
        <w:rPr>
          <w:color w:val="000000"/>
          <w:lang w:eastAsia="zh-CN"/>
        </w:rPr>
        <w:t>(2.5V</w:t>
      </w:r>
      <w:r>
        <w:rPr>
          <w:color w:val="000000"/>
          <w:lang w:eastAsia="zh-CN"/>
        </w:rPr>
        <w:t>，</w:t>
      </w:r>
      <w:r>
        <w:rPr>
          <w:color w:val="000000"/>
          <w:lang w:eastAsia="zh-CN"/>
        </w:rPr>
        <w:t>0.5A)</w:t>
      </w:r>
      <w:r>
        <w:rPr>
          <w:color w:val="000000"/>
          <w:lang w:eastAsia="zh-CN"/>
        </w:rPr>
        <w:t>，电源</w:t>
      </w:r>
      <w:r>
        <w:rPr>
          <w:color w:val="000000"/>
          <w:lang w:eastAsia="zh-CN"/>
        </w:rPr>
        <w:t>(</w:t>
      </w:r>
      <w:r>
        <w:rPr>
          <w:color w:val="000000"/>
          <w:lang w:eastAsia="zh-CN"/>
        </w:rPr>
        <w:t>电压为</w:t>
      </w:r>
      <w:r>
        <w:rPr>
          <w:color w:val="000000"/>
          <w:lang w:eastAsia="zh-CN"/>
        </w:rPr>
        <w:t>3v)</w:t>
      </w:r>
      <w:r>
        <w:rPr>
          <w:color w:val="000000"/>
          <w:lang w:eastAsia="zh-CN"/>
        </w:rPr>
        <w:t>，电流表，电压表，滑动变阻器，开关，导线若干。</w:t>
      </w:r>
      <w:r>
        <w:rPr>
          <w:lang w:eastAsia="zh-CN"/>
        </w:rPr>
        <w:br/>
      </w:r>
      <w:r w:rsidR="00583886">
        <w:rPr>
          <w:noProof/>
          <w:lang w:eastAsia="zh-CN"/>
        </w:rPr>
        <w:lastRenderedPageBreak/>
        <w:pict>
          <v:shape id="图片 10" o:spid="_x0000_i1034" type="#_x0000_t75" style="width:178.5pt;height:134.25pt;visibility:visible;mso-wrap-style:square">
            <v:imagedata r:id="rId16" o:title=""/>
          </v:shape>
        </w:pict>
      </w:r>
      <w:r>
        <w:rPr>
          <w:color w:val="000000"/>
          <w:lang w:eastAsia="zh-CN"/>
        </w:rPr>
        <w:t>   </w:t>
      </w:r>
      <w:r w:rsidR="00583886">
        <w:rPr>
          <w:noProof/>
          <w:lang w:eastAsia="zh-CN"/>
        </w:rPr>
        <w:pict>
          <v:shape id="图片 11" o:spid="_x0000_i1035" type="#_x0000_t75" style="width:279pt;height:125.25pt;visibility:visible;mso-wrap-style:square">
            <v:imagedata r:id="rId17" o:title=""/>
          </v:shape>
        </w:pict>
      </w:r>
      <w:r>
        <w:rPr>
          <w:lang w:eastAsia="zh-CN"/>
        </w:rPr>
        <w:br/>
      </w:r>
      <w:r>
        <w:rPr>
          <w:color w:val="000000"/>
          <w:lang w:eastAsia="zh-CN"/>
        </w:rPr>
        <w:t>(1)</w:t>
      </w:r>
      <w:r>
        <w:rPr>
          <w:color w:val="000000"/>
          <w:lang w:eastAsia="zh-CN"/>
        </w:rPr>
        <w:t>请用笔画线将图</w:t>
      </w:r>
      <w:r>
        <w:rPr>
          <w:color w:val="000000"/>
          <w:lang w:eastAsia="zh-CN"/>
        </w:rPr>
        <w:t>a</w:t>
      </w:r>
      <w:r>
        <w:rPr>
          <w:color w:val="000000"/>
          <w:lang w:eastAsia="zh-CN"/>
        </w:rPr>
        <w:t>中的电路连接完整。</w:t>
      </w:r>
      <w:r>
        <w:rPr>
          <w:color w:val="000000"/>
          <w:lang w:eastAsia="zh-CN"/>
        </w:rPr>
        <w:t>________ </w:t>
      </w:r>
      <w:r>
        <w:rPr>
          <w:lang w:eastAsia="zh-CN"/>
        </w:rPr>
        <w:br/>
      </w:r>
      <w:r>
        <w:rPr>
          <w:color w:val="000000"/>
          <w:lang w:eastAsia="zh-CN"/>
        </w:rPr>
        <w:t>(2)</w:t>
      </w:r>
      <w:r>
        <w:rPr>
          <w:color w:val="000000"/>
          <w:lang w:eastAsia="zh-CN"/>
        </w:rPr>
        <w:t>要测量小灯泡的额定功率，闭合开关后，正确的操作为</w:t>
      </w:r>
      <w:r>
        <w:rPr>
          <w:color w:val="000000"/>
          <w:lang w:eastAsia="zh-CN"/>
        </w:rPr>
        <w:t>：</w:t>
      </w:r>
      <w:r>
        <w:rPr>
          <w:color w:val="000000"/>
          <w:lang w:eastAsia="zh-CN"/>
        </w:rPr>
        <w:t>________ </w:t>
      </w:r>
      <w:r>
        <w:rPr>
          <w:color w:val="000000"/>
          <w:lang w:eastAsia="zh-CN"/>
        </w:rPr>
        <w:t>最后利用公式求出额定功率。</w:t>
      </w:r>
      <w:r>
        <w:rPr>
          <w:lang w:eastAsia="zh-CN"/>
        </w:rPr>
        <w:br/>
      </w:r>
      <w:r>
        <w:rPr>
          <w:color w:val="000000"/>
          <w:lang w:eastAsia="zh-CN"/>
        </w:rPr>
        <w:t>(3)</w:t>
      </w:r>
      <w:r>
        <w:rPr>
          <w:color w:val="000000"/>
          <w:lang w:eastAsia="zh-CN"/>
        </w:rPr>
        <w:t>某次实验时电压表和电流表的示数如图</w:t>
      </w:r>
      <w:r>
        <w:rPr>
          <w:color w:val="000000"/>
          <w:lang w:eastAsia="zh-CN"/>
        </w:rPr>
        <w:t>b</w:t>
      </w:r>
      <w:r>
        <w:rPr>
          <w:color w:val="000000"/>
          <w:lang w:eastAsia="zh-CN"/>
        </w:rPr>
        <w:t>所示，则此时小灯泡的实际功率为</w:t>
      </w:r>
      <w:r>
        <w:rPr>
          <w:color w:val="000000"/>
          <w:lang w:eastAsia="zh-CN"/>
        </w:rPr>
        <w:t>________ W</w:t>
      </w:r>
      <w:r>
        <w:rPr>
          <w:color w:val="000000"/>
          <w:lang w:eastAsia="zh-CN"/>
        </w:rPr>
        <w:t>。</w:t>
      </w:r>
      <w:r>
        <w:rPr>
          <w:lang w:eastAsia="zh-CN"/>
        </w:rPr>
        <w:br/>
      </w:r>
      <w:r>
        <w:rPr>
          <w:color w:val="000000"/>
          <w:lang w:eastAsia="zh-CN"/>
        </w:rPr>
        <w:t>(4)</w:t>
      </w:r>
      <w:r>
        <w:rPr>
          <w:color w:val="000000"/>
          <w:lang w:eastAsia="zh-CN"/>
        </w:rPr>
        <w:t>实验要求改变小灯泡两端的电压进行多次测量，这样做是为了</w:t>
      </w:r>
      <w:r>
        <w:rPr>
          <w:color w:val="000000"/>
          <w:lang w:eastAsia="zh-CN"/>
        </w:rPr>
        <w:t>________ </w:t>
      </w:r>
      <w:r>
        <w:rPr>
          <w:color w:val="000000"/>
          <w:lang w:eastAsia="zh-CN"/>
        </w:rPr>
        <w:t>。</w:t>
      </w:r>
    </w:p>
    <w:p w:rsidR="006E4EC0" w:rsidRDefault="00EF58A0">
      <w:pPr>
        <w:spacing w:after="0"/>
        <w:rPr>
          <w:lang w:eastAsia="zh-CN"/>
        </w:rPr>
      </w:pPr>
      <w:r>
        <w:rPr>
          <w:color w:val="000000"/>
          <w:lang w:eastAsia="zh-CN"/>
        </w:rPr>
        <w:t>10.</w:t>
      </w:r>
      <w:r>
        <w:rPr>
          <w:color w:val="000000"/>
          <w:lang w:eastAsia="zh-CN"/>
        </w:rPr>
        <w:t>在测定</w:t>
      </w:r>
      <w:r>
        <w:rPr>
          <w:color w:val="000000"/>
          <w:lang w:eastAsia="zh-CN"/>
        </w:rPr>
        <w:t>“</w:t>
      </w:r>
      <w:r>
        <w:rPr>
          <w:color w:val="000000"/>
          <w:lang w:eastAsia="zh-CN"/>
        </w:rPr>
        <w:t>小灯泡电功率</w:t>
      </w:r>
      <w:r>
        <w:rPr>
          <w:color w:val="000000"/>
          <w:lang w:eastAsia="zh-CN"/>
        </w:rPr>
        <w:t>”</w:t>
      </w:r>
      <w:r>
        <w:rPr>
          <w:color w:val="000000"/>
          <w:lang w:eastAsia="zh-CN"/>
        </w:rPr>
        <w:t>的实验中，电源电压为</w:t>
      </w:r>
      <w:r>
        <w:rPr>
          <w:color w:val="000000"/>
          <w:lang w:eastAsia="zh-CN"/>
        </w:rPr>
        <w:t>4.5V</w:t>
      </w:r>
      <w:r>
        <w:rPr>
          <w:color w:val="000000"/>
          <w:lang w:eastAsia="zh-CN"/>
        </w:rPr>
        <w:t>，小灯泡额定电压为</w:t>
      </w:r>
      <w:r>
        <w:rPr>
          <w:color w:val="000000"/>
          <w:lang w:eastAsia="zh-CN"/>
        </w:rPr>
        <w:t>2.5V</w:t>
      </w:r>
      <w:r>
        <w:rPr>
          <w:color w:val="000000"/>
          <w:lang w:eastAsia="zh-CN"/>
        </w:rPr>
        <w:t>、电阻约为</w:t>
      </w:r>
      <w:r>
        <w:rPr>
          <w:color w:val="000000"/>
          <w:lang w:eastAsia="zh-CN"/>
        </w:rPr>
        <w:t>10</w:t>
      </w:r>
      <w:r>
        <w:rPr>
          <w:color w:val="000000"/>
        </w:rPr>
        <w:t>Ω</w:t>
      </w:r>
      <w:r>
        <w:rPr>
          <w:color w:val="000000"/>
          <w:lang w:eastAsia="zh-CN"/>
        </w:rPr>
        <w:t>．</w:t>
      </w:r>
      <w:r>
        <w:rPr>
          <w:lang w:eastAsia="zh-CN"/>
        </w:rPr>
        <w:br/>
      </w:r>
      <w:r>
        <w:rPr>
          <w:color w:val="000000"/>
          <w:lang w:eastAsia="zh-CN"/>
        </w:rPr>
        <w:t> </w:t>
      </w:r>
      <w:r w:rsidR="00583886">
        <w:rPr>
          <w:noProof/>
          <w:lang w:eastAsia="zh-CN"/>
        </w:rPr>
        <w:pict>
          <v:shape id="图片 12" o:spid="_x0000_i1036" type="#_x0000_t75" style="width:468pt;height:150.75pt;visibility:visible;mso-wrap-style:square">
            <v:imagedata r:id="rId18" o:title=""/>
          </v:shape>
        </w:pict>
      </w:r>
      <w:r>
        <w:rPr>
          <w:lang w:eastAsia="zh-CN"/>
        </w:rPr>
        <w:br/>
      </w:r>
      <w:r>
        <w:rPr>
          <w:color w:val="000000"/>
          <w:lang w:eastAsia="zh-CN"/>
        </w:rPr>
        <w:t>（</w:t>
      </w:r>
      <w:r>
        <w:rPr>
          <w:color w:val="000000"/>
          <w:lang w:eastAsia="zh-CN"/>
        </w:rPr>
        <w:t>1</w:t>
      </w:r>
      <w:r>
        <w:rPr>
          <w:color w:val="000000"/>
          <w:lang w:eastAsia="zh-CN"/>
        </w:rPr>
        <w:t>）连接电路时开关应</w:t>
      </w:r>
      <w:r>
        <w:rPr>
          <w:color w:val="000000"/>
          <w:lang w:eastAsia="zh-CN"/>
        </w:rPr>
        <w:t>________ </w:t>
      </w:r>
      <w:r>
        <w:rPr>
          <w:color w:val="000000"/>
          <w:lang w:eastAsia="zh-CN"/>
        </w:rPr>
        <w:t>，电流表的量程应选</w:t>
      </w:r>
      <w:r>
        <w:rPr>
          <w:color w:val="000000"/>
          <w:lang w:eastAsia="zh-CN"/>
        </w:rPr>
        <w:t>0</w:t>
      </w:r>
      <w:r>
        <w:rPr>
          <w:color w:val="000000"/>
          <w:lang w:eastAsia="zh-CN"/>
        </w:rPr>
        <w:t xml:space="preserve">～　</w:t>
      </w:r>
      <w:r>
        <w:rPr>
          <w:color w:val="000000"/>
          <w:lang w:eastAsia="zh-CN"/>
        </w:rPr>
        <w:t>________ A</w:t>
      </w:r>
      <w:r>
        <w:rPr>
          <w:color w:val="000000"/>
          <w:lang w:eastAsia="zh-CN"/>
        </w:rPr>
        <w:t>．</w:t>
      </w:r>
      <w:r>
        <w:rPr>
          <w:lang w:eastAsia="zh-CN"/>
        </w:rPr>
        <w:br/>
      </w:r>
      <w:r>
        <w:rPr>
          <w:color w:val="000000"/>
          <w:lang w:eastAsia="zh-CN"/>
        </w:rPr>
        <w:t>（</w:t>
      </w:r>
      <w:r>
        <w:rPr>
          <w:color w:val="000000"/>
          <w:lang w:eastAsia="zh-CN"/>
        </w:rPr>
        <w:t>2</w:t>
      </w:r>
      <w:r>
        <w:rPr>
          <w:color w:val="000000"/>
          <w:lang w:eastAsia="zh-CN"/>
        </w:rPr>
        <w:t>）请你用笔画线代替导线，将图甲中的实物电路连接完整</w:t>
      </w:r>
      <w:r>
        <w:rPr>
          <w:color w:val="000000"/>
          <w:lang w:eastAsia="zh-CN"/>
        </w:rPr>
        <w:t>________ </w:t>
      </w:r>
      <w:r>
        <w:rPr>
          <w:color w:val="000000"/>
          <w:lang w:eastAsia="zh-CN"/>
        </w:rPr>
        <w:t>．</w:t>
      </w:r>
      <w:r>
        <w:rPr>
          <w:lang w:eastAsia="zh-CN"/>
        </w:rPr>
        <w:br/>
      </w:r>
      <w:r>
        <w:rPr>
          <w:color w:val="000000"/>
          <w:lang w:eastAsia="zh-CN"/>
        </w:rPr>
        <w:t>（</w:t>
      </w:r>
      <w:r>
        <w:rPr>
          <w:color w:val="000000"/>
          <w:lang w:eastAsia="zh-CN"/>
        </w:rPr>
        <w:t>3</w:t>
      </w:r>
      <w:r>
        <w:rPr>
          <w:color w:val="000000"/>
          <w:lang w:eastAsia="zh-CN"/>
        </w:rPr>
        <w:t>）闭合开关前，图甲中滑动变阻器的滑片</w:t>
      </w:r>
      <w:r>
        <w:rPr>
          <w:color w:val="000000"/>
          <w:lang w:eastAsia="zh-CN"/>
        </w:rPr>
        <w:t>P</w:t>
      </w:r>
      <w:r>
        <w:rPr>
          <w:color w:val="000000"/>
          <w:lang w:eastAsia="zh-CN"/>
        </w:rPr>
        <w:t>应位于</w:t>
      </w:r>
      <w:r>
        <w:rPr>
          <w:color w:val="000000"/>
          <w:lang w:eastAsia="zh-CN"/>
        </w:rPr>
        <w:t>________ </w:t>
      </w:r>
      <w:r>
        <w:rPr>
          <w:color w:val="000000"/>
          <w:lang w:eastAsia="zh-CN"/>
        </w:rPr>
        <w:t>（选填</w:t>
      </w:r>
      <w:r>
        <w:rPr>
          <w:color w:val="000000"/>
          <w:lang w:eastAsia="zh-CN"/>
        </w:rPr>
        <w:t>“A”</w:t>
      </w:r>
      <w:r>
        <w:rPr>
          <w:color w:val="000000"/>
          <w:lang w:eastAsia="zh-CN"/>
        </w:rPr>
        <w:t>或</w:t>
      </w:r>
      <w:r>
        <w:rPr>
          <w:color w:val="000000"/>
          <w:lang w:eastAsia="zh-CN"/>
        </w:rPr>
        <w:t>“B”</w:t>
      </w:r>
      <w:r>
        <w:rPr>
          <w:color w:val="000000"/>
          <w:lang w:eastAsia="zh-CN"/>
        </w:rPr>
        <w:t>）端．</w:t>
      </w:r>
      <w:r>
        <w:rPr>
          <w:lang w:eastAsia="zh-CN"/>
        </w:rPr>
        <w:br/>
      </w:r>
      <w:r>
        <w:rPr>
          <w:color w:val="000000"/>
          <w:lang w:eastAsia="zh-CN"/>
        </w:rPr>
        <w:t>（</w:t>
      </w:r>
      <w:r>
        <w:rPr>
          <w:color w:val="000000"/>
          <w:lang w:eastAsia="zh-CN"/>
        </w:rPr>
        <w:t>4</w:t>
      </w:r>
      <w:r>
        <w:rPr>
          <w:color w:val="000000"/>
          <w:lang w:eastAsia="zh-CN"/>
        </w:rPr>
        <w:t>）小叶同学闭合开关，移动滑片</w:t>
      </w:r>
      <w:r>
        <w:rPr>
          <w:color w:val="000000"/>
          <w:lang w:eastAsia="zh-CN"/>
        </w:rPr>
        <w:t>P</w:t>
      </w:r>
      <w:r>
        <w:rPr>
          <w:color w:val="000000"/>
          <w:lang w:eastAsia="zh-CN"/>
        </w:rPr>
        <w:t>到某一点时，电压表示数（如图乙所示）为</w:t>
      </w:r>
      <w:r>
        <w:rPr>
          <w:color w:val="000000"/>
          <w:lang w:eastAsia="zh-CN"/>
        </w:rPr>
        <w:t>________ V</w:t>
      </w:r>
      <w:r>
        <w:rPr>
          <w:color w:val="000000"/>
          <w:lang w:eastAsia="zh-CN"/>
        </w:rPr>
        <w:t>，若他想测量小灯泡的额定功率，应将图甲中滑片</w:t>
      </w:r>
      <w:r>
        <w:rPr>
          <w:color w:val="000000"/>
          <w:lang w:eastAsia="zh-CN"/>
        </w:rPr>
        <w:t>P</w:t>
      </w:r>
      <w:r>
        <w:rPr>
          <w:color w:val="000000"/>
          <w:lang w:eastAsia="zh-CN"/>
        </w:rPr>
        <w:t>向</w:t>
      </w:r>
      <w:r>
        <w:rPr>
          <w:color w:val="000000"/>
          <w:lang w:eastAsia="zh-CN"/>
        </w:rPr>
        <w:t>________ </w:t>
      </w:r>
      <w:r>
        <w:rPr>
          <w:color w:val="000000"/>
          <w:lang w:eastAsia="zh-CN"/>
        </w:rPr>
        <w:t>（选填</w:t>
      </w:r>
      <w:r>
        <w:rPr>
          <w:color w:val="000000"/>
          <w:lang w:eastAsia="zh-CN"/>
        </w:rPr>
        <w:t>“A”</w:t>
      </w:r>
      <w:r>
        <w:rPr>
          <w:color w:val="000000"/>
          <w:lang w:eastAsia="zh-CN"/>
        </w:rPr>
        <w:t>或</w:t>
      </w:r>
      <w:r>
        <w:rPr>
          <w:color w:val="000000"/>
          <w:lang w:eastAsia="zh-CN"/>
        </w:rPr>
        <w:t>“B”</w:t>
      </w:r>
      <w:r>
        <w:rPr>
          <w:color w:val="000000"/>
          <w:lang w:eastAsia="zh-CN"/>
        </w:rPr>
        <w:t>）端移动，使电压表的示数为</w:t>
      </w:r>
      <w:r>
        <w:rPr>
          <w:color w:val="000000"/>
          <w:lang w:eastAsia="zh-CN"/>
        </w:rPr>
        <w:t>2.5V</w:t>
      </w:r>
      <w:r>
        <w:rPr>
          <w:color w:val="000000"/>
          <w:lang w:eastAsia="zh-CN"/>
        </w:rPr>
        <w:t>．</w:t>
      </w:r>
      <w:r>
        <w:rPr>
          <w:lang w:eastAsia="zh-CN"/>
        </w:rPr>
        <w:br/>
      </w:r>
      <w:r>
        <w:rPr>
          <w:color w:val="000000"/>
          <w:lang w:eastAsia="zh-CN"/>
        </w:rPr>
        <w:t>（</w:t>
      </w:r>
      <w:r>
        <w:rPr>
          <w:color w:val="000000"/>
          <w:lang w:eastAsia="zh-CN"/>
        </w:rPr>
        <w:t>5</w:t>
      </w:r>
      <w:r>
        <w:rPr>
          <w:color w:val="000000"/>
          <w:lang w:eastAsia="zh-CN"/>
        </w:rPr>
        <w:t>）小向同学移动滑片</w:t>
      </w:r>
      <w:r>
        <w:rPr>
          <w:color w:val="000000"/>
          <w:lang w:eastAsia="zh-CN"/>
        </w:rPr>
        <w:t>P</w:t>
      </w:r>
      <w:r>
        <w:rPr>
          <w:color w:val="000000"/>
          <w:lang w:eastAsia="zh-CN"/>
        </w:rPr>
        <w:t>，记下多组对应的电压表和电流表的示数，并绘制成图丙所示的</w:t>
      </w:r>
      <w:r>
        <w:rPr>
          <w:color w:val="000000"/>
          <w:lang w:eastAsia="zh-CN"/>
        </w:rPr>
        <w:t>I</w:t>
      </w:r>
      <w:r>
        <w:rPr>
          <w:color w:val="000000"/>
          <w:lang w:eastAsia="zh-CN"/>
        </w:rPr>
        <w:t>﹣</w:t>
      </w:r>
      <w:r>
        <w:rPr>
          <w:color w:val="000000"/>
          <w:lang w:eastAsia="zh-CN"/>
        </w:rPr>
        <w:t>U</w:t>
      </w:r>
      <w:r>
        <w:rPr>
          <w:color w:val="000000"/>
          <w:lang w:eastAsia="zh-CN"/>
        </w:rPr>
        <w:t>图象，根据图象信息，可计算出小灯泡的额定功率是</w:t>
      </w:r>
      <w:r>
        <w:rPr>
          <w:color w:val="000000"/>
          <w:lang w:eastAsia="zh-CN"/>
        </w:rPr>
        <w:t>________ </w:t>
      </w:r>
      <w:r>
        <w:rPr>
          <w:color w:val="000000"/>
          <w:lang w:eastAsia="zh-CN"/>
        </w:rPr>
        <w:t xml:space="preserve">　</w:t>
      </w:r>
      <w:r>
        <w:rPr>
          <w:color w:val="000000"/>
          <w:lang w:eastAsia="zh-CN"/>
        </w:rPr>
        <w:t>W</w:t>
      </w:r>
      <w:r>
        <w:rPr>
          <w:color w:val="000000"/>
          <w:lang w:eastAsia="zh-CN"/>
        </w:rPr>
        <w:t>．</w:t>
      </w:r>
    </w:p>
    <w:p w:rsidR="006E4EC0" w:rsidRDefault="00EF58A0">
      <w:pPr>
        <w:rPr>
          <w:lang w:eastAsia="zh-CN"/>
        </w:rPr>
      </w:pPr>
      <w:r>
        <w:rPr>
          <w:b/>
          <w:bCs/>
          <w:sz w:val="24"/>
          <w:szCs w:val="24"/>
          <w:lang w:eastAsia="zh-CN"/>
        </w:rPr>
        <w:t>三、解答题</w:t>
      </w:r>
    </w:p>
    <w:p w:rsidR="006E4EC0" w:rsidRDefault="00EF58A0">
      <w:pPr>
        <w:spacing w:after="0"/>
        <w:rPr>
          <w:lang w:eastAsia="zh-CN"/>
        </w:rPr>
      </w:pPr>
      <w:r>
        <w:rPr>
          <w:color w:val="000000"/>
          <w:lang w:eastAsia="zh-CN"/>
        </w:rPr>
        <w:t>11.</w:t>
      </w:r>
      <w:r>
        <w:rPr>
          <w:color w:val="000000"/>
          <w:lang w:eastAsia="zh-CN"/>
        </w:rPr>
        <w:t>小刚同学为了探究小灯泡消耗的电</w:t>
      </w:r>
      <w:r>
        <w:rPr>
          <w:color w:val="000000"/>
          <w:lang w:eastAsia="zh-CN"/>
        </w:rPr>
        <w:t>功率与电阻的关系，做了如图所示的实验，图中灯泡</w:t>
      </w:r>
      <w:r>
        <w:rPr>
          <w:color w:val="000000"/>
          <w:lang w:eastAsia="zh-CN"/>
        </w:rPr>
        <w:t>L</w:t>
      </w:r>
      <w:r>
        <w:rPr>
          <w:color w:val="000000"/>
          <w:vertAlign w:val="subscript"/>
          <w:lang w:eastAsia="zh-CN"/>
        </w:rPr>
        <w:t>1</w:t>
      </w:r>
      <w:r>
        <w:rPr>
          <w:color w:val="000000"/>
          <w:lang w:eastAsia="zh-CN"/>
        </w:rPr>
        <w:t>的电阻为</w:t>
      </w:r>
      <w:r>
        <w:rPr>
          <w:color w:val="000000"/>
          <w:lang w:eastAsia="zh-CN"/>
        </w:rPr>
        <w:t>R</w:t>
      </w:r>
      <w:r>
        <w:rPr>
          <w:color w:val="000000"/>
          <w:vertAlign w:val="subscript"/>
          <w:lang w:eastAsia="zh-CN"/>
        </w:rPr>
        <w:t>1</w:t>
      </w:r>
      <w:r>
        <w:rPr>
          <w:color w:val="000000"/>
          <w:lang w:eastAsia="zh-CN"/>
        </w:rPr>
        <w:t>，灯泡</w:t>
      </w:r>
      <w:r>
        <w:rPr>
          <w:color w:val="000000"/>
          <w:lang w:eastAsia="zh-CN"/>
        </w:rPr>
        <w:t>L</w:t>
      </w:r>
      <w:r>
        <w:rPr>
          <w:color w:val="000000"/>
          <w:vertAlign w:val="subscript"/>
          <w:lang w:eastAsia="zh-CN"/>
        </w:rPr>
        <w:t>2</w:t>
      </w:r>
      <w:r>
        <w:rPr>
          <w:color w:val="000000"/>
          <w:lang w:eastAsia="zh-CN"/>
        </w:rPr>
        <w:t>的电阻为</w:t>
      </w:r>
      <w:r>
        <w:rPr>
          <w:color w:val="000000"/>
          <w:lang w:eastAsia="zh-CN"/>
        </w:rPr>
        <w:t>R</w:t>
      </w:r>
      <w:r>
        <w:rPr>
          <w:color w:val="000000"/>
          <w:vertAlign w:val="subscript"/>
          <w:lang w:eastAsia="zh-CN"/>
        </w:rPr>
        <w:t>2</w:t>
      </w:r>
      <w:r>
        <w:rPr>
          <w:color w:val="000000"/>
          <w:lang w:eastAsia="zh-CN"/>
        </w:rPr>
        <w:t>且</w:t>
      </w:r>
      <w:r>
        <w:rPr>
          <w:color w:val="000000"/>
          <w:lang w:eastAsia="zh-CN"/>
        </w:rPr>
        <w:t>R</w:t>
      </w:r>
      <w:r>
        <w:rPr>
          <w:color w:val="000000"/>
          <w:vertAlign w:val="subscript"/>
          <w:lang w:eastAsia="zh-CN"/>
        </w:rPr>
        <w:t>1</w:t>
      </w:r>
      <w:r>
        <w:rPr>
          <w:color w:val="000000"/>
          <w:lang w:eastAsia="zh-CN"/>
        </w:rPr>
        <w:t>＞</w:t>
      </w:r>
      <w:r>
        <w:rPr>
          <w:color w:val="000000"/>
          <w:lang w:eastAsia="zh-CN"/>
        </w:rPr>
        <w:t>R</w:t>
      </w:r>
      <w:r>
        <w:rPr>
          <w:color w:val="000000"/>
          <w:vertAlign w:val="subscript"/>
          <w:lang w:eastAsia="zh-CN"/>
        </w:rPr>
        <w:t>2</w:t>
      </w:r>
      <w:r>
        <w:rPr>
          <w:color w:val="000000"/>
          <w:lang w:eastAsia="zh-CN"/>
        </w:rPr>
        <w:t>，小刚闭合开关后，发现灯泡</w:t>
      </w:r>
      <w:r>
        <w:rPr>
          <w:color w:val="000000"/>
          <w:lang w:eastAsia="zh-CN"/>
        </w:rPr>
        <w:t>L</w:t>
      </w:r>
      <w:r>
        <w:rPr>
          <w:color w:val="000000"/>
          <w:vertAlign w:val="subscript"/>
          <w:lang w:eastAsia="zh-CN"/>
        </w:rPr>
        <w:t>2</w:t>
      </w:r>
      <w:r>
        <w:rPr>
          <w:color w:val="000000"/>
          <w:lang w:eastAsia="zh-CN"/>
        </w:rPr>
        <w:t>比</w:t>
      </w:r>
      <w:r>
        <w:rPr>
          <w:color w:val="000000"/>
          <w:lang w:eastAsia="zh-CN"/>
        </w:rPr>
        <w:t>L</w:t>
      </w:r>
      <w:r>
        <w:rPr>
          <w:color w:val="000000"/>
          <w:vertAlign w:val="subscript"/>
          <w:lang w:eastAsia="zh-CN"/>
        </w:rPr>
        <w:t>1</w:t>
      </w:r>
      <w:r>
        <w:rPr>
          <w:color w:val="000000"/>
          <w:lang w:eastAsia="zh-CN"/>
        </w:rPr>
        <w:t>亮，因此小刚认为，灯泡电阻越小，小灯泡消耗的电功率越大．请你利用图所示的</w:t>
      </w:r>
      <w:r>
        <w:rPr>
          <w:lang w:eastAsia="zh-CN"/>
        </w:rPr>
        <w:br/>
      </w:r>
      <w:r>
        <w:rPr>
          <w:color w:val="000000"/>
          <w:lang w:eastAsia="zh-CN"/>
        </w:rPr>
        <w:lastRenderedPageBreak/>
        <w:t>器材，设计一个实验证明小刚的结论是错误的．请画出电路图，写出简要的实验步骤和实验现象．</w:t>
      </w:r>
      <w:r>
        <w:rPr>
          <w:lang w:eastAsia="zh-CN"/>
        </w:rPr>
        <w:br/>
      </w:r>
      <w:r w:rsidR="00583886">
        <w:rPr>
          <w:noProof/>
          <w:lang w:eastAsia="zh-CN"/>
        </w:rPr>
        <w:pict>
          <v:shape id="图片 13" o:spid="_x0000_i1037" type="#_x0000_t75" style="width:147.75pt;height:115.5pt;visibility:visible;mso-wrap-style:square">
            <v:imagedata r:id="rId19" o:title=""/>
          </v:shape>
        </w:pict>
      </w:r>
    </w:p>
    <w:p w:rsidR="006E4EC0" w:rsidRDefault="00EF58A0">
      <w:pPr>
        <w:rPr>
          <w:lang w:eastAsia="zh-CN"/>
        </w:rPr>
      </w:pPr>
      <w:r>
        <w:rPr>
          <w:b/>
          <w:bCs/>
          <w:sz w:val="24"/>
          <w:szCs w:val="24"/>
          <w:lang w:eastAsia="zh-CN"/>
        </w:rPr>
        <w:t>四、实验探究题</w:t>
      </w:r>
    </w:p>
    <w:p w:rsidR="006E4EC0" w:rsidRDefault="00EF58A0">
      <w:pPr>
        <w:spacing w:after="0"/>
        <w:rPr>
          <w:lang w:eastAsia="zh-CN"/>
        </w:rPr>
      </w:pPr>
      <w:r>
        <w:rPr>
          <w:color w:val="000000"/>
          <w:lang w:eastAsia="zh-CN"/>
        </w:rPr>
        <w:t>12.</w:t>
      </w:r>
      <w:r>
        <w:rPr>
          <w:color w:val="000000"/>
          <w:lang w:eastAsia="zh-CN"/>
        </w:rPr>
        <w:t>小明做测</w:t>
      </w:r>
      <w:r>
        <w:rPr>
          <w:color w:val="000000"/>
          <w:lang w:eastAsia="zh-CN"/>
        </w:rPr>
        <w:t>“</w:t>
      </w:r>
      <w:r>
        <w:rPr>
          <w:color w:val="000000"/>
          <w:lang w:eastAsia="zh-CN"/>
        </w:rPr>
        <w:t>小灯泡电功率</w:t>
      </w:r>
      <w:r>
        <w:rPr>
          <w:color w:val="000000"/>
          <w:lang w:eastAsia="zh-CN"/>
        </w:rPr>
        <w:t>”</w:t>
      </w:r>
      <w:r>
        <w:rPr>
          <w:color w:val="000000"/>
          <w:lang w:eastAsia="zh-CN"/>
        </w:rPr>
        <w:t>实验时，所用器材有电压为</w:t>
      </w:r>
      <w:r>
        <w:rPr>
          <w:color w:val="000000"/>
          <w:lang w:eastAsia="zh-CN"/>
        </w:rPr>
        <w:t>6V</w:t>
      </w:r>
      <w:r>
        <w:rPr>
          <w:color w:val="000000"/>
          <w:lang w:eastAsia="zh-CN"/>
        </w:rPr>
        <w:t>的电源，额定电压为</w:t>
      </w:r>
      <w:r>
        <w:rPr>
          <w:color w:val="000000"/>
          <w:lang w:eastAsia="zh-CN"/>
        </w:rPr>
        <w:t>2.5V</w:t>
      </w:r>
      <w:r>
        <w:rPr>
          <w:color w:val="000000"/>
          <w:lang w:eastAsia="zh-CN"/>
        </w:rPr>
        <w:t>的小灯泡，以及符合实验要求的滑动变阻器、电压表、电流表、开关和导线。</w:t>
      </w:r>
      <w:r>
        <w:rPr>
          <w:lang w:eastAsia="zh-CN"/>
        </w:rPr>
        <w:br/>
      </w:r>
      <w:r w:rsidR="00583886">
        <w:rPr>
          <w:noProof/>
          <w:lang w:eastAsia="zh-CN"/>
        </w:rPr>
        <w:pict>
          <v:shape id="图片 14" o:spid="_x0000_i1038" type="#_x0000_t75" style="width:228.75pt;height:117.75pt;visibility:visible;mso-wrap-style:square">
            <v:imagedata r:id="rId20" o:title=""/>
          </v:shape>
        </w:pict>
      </w:r>
    </w:p>
    <w:p w:rsidR="006E4EC0" w:rsidRDefault="00EF58A0">
      <w:pPr>
        <w:spacing w:after="0"/>
        <w:rPr>
          <w:lang w:eastAsia="zh-CN"/>
        </w:rPr>
      </w:pPr>
      <w:r>
        <w:rPr>
          <w:color w:val="000000"/>
          <w:lang w:eastAsia="zh-CN"/>
        </w:rPr>
        <w:t>（</w:t>
      </w:r>
      <w:r>
        <w:rPr>
          <w:color w:val="000000"/>
          <w:lang w:eastAsia="zh-CN"/>
        </w:rPr>
        <w:t>1</w:t>
      </w:r>
      <w:r>
        <w:rPr>
          <w:color w:val="000000"/>
          <w:lang w:eastAsia="zh-CN"/>
        </w:rPr>
        <w:t>）如图甲所示是小明没有连接完整实物电</w:t>
      </w:r>
      <w:r>
        <w:rPr>
          <w:color w:val="000000"/>
          <w:lang w:eastAsia="zh-CN"/>
        </w:rPr>
        <w:t>路，请你用笔画线代替导线，帮小明将实物电路连接完整；</w:t>
      </w:r>
    </w:p>
    <w:p w:rsidR="006E4EC0" w:rsidRDefault="00EF58A0">
      <w:pPr>
        <w:spacing w:after="0"/>
        <w:rPr>
          <w:lang w:eastAsia="zh-CN"/>
        </w:rPr>
      </w:pPr>
      <w:r>
        <w:rPr>
          <w:color w:val="000000"/>
          <w:lang w:eastAsia="zh-CN"/>
        </w:rPr>
        <w:t>（</w:t>
      </w:r>
      <w:r>
        <w:rPr>
          <w:color w:val="000000"/>
          <w:lang w:eastAsia="zh-CN"/>
        </w:rPr>
        <w:t>2</w:t>
      </w:r>
      <w:r>
        <w:rPr>
          <w:color w:val="000000"/>
          <w:lang w:eastAsia="zh-CN"/>
        </w:rPr>
        <w:t>）小明连好电路闭合开关后，发现小灯泡发光较暗，无论如何移动滑动变阻器滑片</w:t>
      </w:r>
      <w:r>
        <w:rPr>
          <w:color w:val="000000"/>
          <w:lang w:eastAsia="zh-CN"/>
        </w:rPr>
        <w:t>P</w:t>
      </w:r>
      <w:r>
        <w:rPr>
          <w:color w:val="000000"/>
          <w:lang w:eastAsia="zh-CN"/>
        </w:rPr>
        <w:t>，小灯泡亮度都不变，则原因可能是</w:t>
      </w:r>
      <w:r>
        <w:rPr>
          <w:color w:val="000000"/>
          <w:lang w:eastAsia="zh-CN"/>
        </w:rPr>
        <w:t>________</w:t>
      </w:r>
      <w:r>
        <w:rPr>
          <w:color w:val="000000"/>
          <w:lang w:eastAsia="zh-CN"/>
        </w:rPr>
        <w:t>；</w:t>
      </w:r>
    </w:p>
    <w:p w:rsidR="006E4EC0" w:rsidRDefault="00EF58A0">
      <w:pPr>
        <w:spacing w:after="0"/>
        <w:rPr>
          <w:lang w:eastAsia="zh-CN"/>
        </w:rPr>
      </w:pPr>
      <w:r>
        <w:rPr>
          <w:color w:val="000000"/>
          <w:lang w:eastAsia="zh-CN"/>
        </w:rPr>
        <w:t>（</w:t>
      </w:r>
      <w:r>
        <w:rPr>
          <w:color w:val="000000"/>
          <w:lang w:eastAsia="zh-CN"/>
        </w:rPr>
        <w:t>3</w:t>
      </w:r>
      <w:r>
        <w:rPr>
          <w:color w:val="000000"/>
          <w:lang w:eastAsia="zh-CN"/>
        </w:rPr>
        <w:t>）小明调整电路后闭合开关，移动滑片</w:t>
      </w:r>
      <w:r>
        <w:rPr>
          <w:color w:val="000000"/>
          <w:lang w:eastAsia="zh-CN"/>
        </w:rPr>
        <w:t>P</w:t>
      </w:r>
      <w:r>
        <w:rPr>
          <w:color w:val="000000"/>
          <w:lang w:eastAsia="zh-CN"/>
        </w:rPr>
        <w:t>到某处，电压表的示数为</w:t>
      </w:r>
      <w:r>
        <w:rPr>
          <w:color w:val="000000"/>
          <w:lang w:eastAsia="zh-CN"/>
        </w:rPr>
        <w:t>2.2V</w:t>
      </w:r>
      <w:r>
        <w:rPr>
          <w:color w:val="000000"/>
          <w:lang w:eastAsia="zh-CN"/>
        </w:rPr>
        <w:t>，要测得该小灯泡的额定功率，应将滑片</w:t>
      </w:r>
      <w:r>
        <w:rPr>
          <w:color w:val="000000"/>
          <w:lang w:eastAsia="zh-CN"/>
        </w:rPr>
        <w:t>P</w:t>
      </w:r>
      <w:r>
        <w:rPr>
          <w:color w:val="000000"/>
          <w:lang w:eastAsia="zh-CN"/>
        </w:rPr>
        <w:t>向</w:t>
      </w:r>
      <w:r>
        <w:rPr>
          <w:color w:val="000000"/>
          <w:lang w:eastAsia="zh-CN"/>
        </w:rPr>
        <w:t>________</w:t>
      </w:r>
      <w:r>
        <w:rPr>
          <w:color w:val="000000"/>
          <w:lang w:eastAsia="zh-CN"/>
        </w:rPr>
        <w:t>（选填</w:t>
      </w:r>
      <w:r>
        <w:rPr>
          <w:color w:val="000000"/>
          <w:lang w:eastAsia="zh-CN"/>
        </w:rPr>
        <w:t>“</w:t>
      </w:r>
      <w:r>
        <w:rPr>
          <w:color w:val="000000"/>
          <w:lang w:eastAsia="zh-CN"/>
        </w:rPr>
        <w:t>左</w:t>
      </w:r>
      <w:r>
        <w:rPr>
          <w:color w:val="000000"/>
          <w:lang w:eastAsia="zh-CN"/>
        </w:rPr>
        <w:t>”</w:t>
      </w:r>
      <w:r>
        <w:rPr>
          <w:color w:val="000000"/>
          <w:lang w:eastAsia="zh-CN"/>
        </w:rPr>
        <w:t>或</w:t>
      </w:r>
      <w:r>
        <w:rPr>
          <w:color w:val="000000"/>
          <w:lang w:eastAsia="zh-CN"/>
        </w:rPr>
        <w:t>“</w:t>
      </w:r>
      <w:r>
        <w:rPr>
          <w:color w:val="000000"/>
          <w:lang w:eastAsia="zh-CN"/>
        </w:rPr>
        <w:t>右</w:t>
      </w:r>
      <w:r>
        <w:rPr>
          <w:color w:val="000000"/>
          <w:lang w:eastAsia="zh-CN"/>
        </w:rPr>
        <w:t>”</w:t>
      </w:r>
      <w:r>
        <w:rPr>
          <w:color w:val="000000"/>
          <w:lang w:eastAsia="zh-CN"/>
        </w:rPr>
        <w:t>）端滑动；</w:t>
      </w:r>
    </w:p>
    <w:p w:rsidR="006E4EC0" w:rsidRDefault="00EF58A0">
      <w:pPr>
        <w:spacing w:after="0"/>
        <w:rPr>
          <w:lang w:eastAsia="zh-CN"/>
        </w:rPr>
      </w:pPr>
      <w:r>
        <w:rPr>
          <w:color w:val="000000"/>
          <w:lang w:eastAsia="zh-CN"/>
        </w:rPr>
        <w:t>（</w:t>
      </w:r>
      <w:r>
        <w:rPr>
          <w:color w:val="000000"/>
          <w:lang w:eastAsia="zh-CN"/>
        </w:rPr>
        <w:t>4</w:t>
      </w:r>
      <w:r>
        <w:rPr>
          <w:color w:val="000000"/>
          <w:lang w:eastAsia="zh-CN"/>
        </w:rPr>
        <w:t>）小明通过移动滑片</w:t>
      </w:r>
      <w:r>
        <w:rPr>
          <w:color w:val="000000"/>
          <w:lang w:eastAsia="zh-CN"/>
        </w:rPr>
        <w:t>P</w:t>
      </w:r>
      <w:r>
        <w:rPr>
          <w:color w:val="000000"/>
          <w:lang w:eastAsia="zh-CN"/>
        </w:rPr>
        <w:t>，分别记下了多组对应的电压表和电流表的示数，并绘制成了如图乙所示的</w:t>
      </w:r>
      <w:r>
        <w:rPr>
          <w:color w:val="000000"/>
          <w:lang w:eastAsia="zh-CN"/>
        </w:rPr>
        <w:t>U</w:t>
      </w:r>
      <w:r>
        <w:rPr>
          <w:color w:val="000000"/>
          <w:lang w:eastAsia="zh-CN"/>
        </w:rPr>
        <w:t>﹣</w:t>
      </w:r>
      <w:r>
        <w:rPr>
          <w:color w:val="000000"/>
          <w:lang w:eastAsia="zh-CN"/>
        </w:rPr>
        <w:t>I</w:t>
      </w:r>
      <w:r>
        <w:rPr>
          <w:color w:val="000000"/>
          <w:lang w:eastAsia="zh-CN"/>
        </w:rPr>
        <w:t>图象，根据图象提供的信息，可计算出小灯泡的额定功率是</w:t>
      </w:r>
      <w:r>
        <w:rPr>
          <w:color w:val="000000"/>
          <w:lang w:eastAsia="zh-CN"/>
        </w:rPr>
        <w:t>________W</w:t>
      </w:r>
      <w:r>
        <w:rPr>
          <w:color w:val="000000"/>
          <w:lang w:eastAsia="zh-CN"/>
        </w:rPr>
        <w:t>；</w:t>
      </w:r>
    </w:p>
    <w:p w:rsidR="006E4EC0" w:rsidRDefault="00EF58A0">
      <w:pPr>
        <w:spacing w:after="0"/>
        <w:rPr>
          <w:lang w:eastAsia="zh-CN"/>
        </w:rPr>
      </w:pPr>
      <w:r>
        <w:rPr>
          <w:color w:val="000000"/>
          <w:lang w:eastAsia="zh-CN"/>
        </w:rPr>
        <w:t>（</w:t>
      </w:r>
      <w:r>
        <w:rPr>
          <w:color w:val="000000"/>
          <w:lang w:eastAsia="zh-CN"/>
        </w:rPr>
        <w:t>5</w:t>
      </w:r>
      <w:r>
        <w:rPr>
          <w:color w:val="000000"/>
          <w:lang w:eastAsia="zh-CN"/>
        </w:rPr>
        <w:t>）实验结束后，小明仅将小灯泡换成定值电阻，来探究电流与电阻的关系。如果保持定值电阻两端的电压</w:t>
      </w:r>
      <w:r>
        <w:rPr>
          <w:color w:val="000000"/>
          <w:lang w:eastAsia="zh-CN"/>
        </w:rPr>
        <w:t>2V</w:t>
      </w:r>
      <w:r>
        <w:rPr>
          <w:color w:val="000000"/>
          <w:lang w:eastAsia="zh-CN"/>
        </w:rPr>
        <w:t>不变，准备好的定值电阻有</w:t>
      </w:r>
      <w:r>
        <w:rPr>
          <w:color w:val="000000"/>
          <w:lang w:eastAsia="zh-CN"/>
        </w:rPr>
        <w:t>5</w:t>
      </w:r>
      <w:r>
        <w:rPr>
          <w:color w:val="000000"/>
        </w:rPr>
        <w:t>Ω</w:t>
      </w:r>
      <w:r>
        <w:rPr>
          <w:color w:val="000000"/>
          <w:lang w:eastAsia="zh-CN"/>
        </w:rPr>
        <w:t>、</w:t>
      </w:r>
      <w:r>
        <w:rPr>
          <w:color w:val="000000"/>
          <w:lang w:eastAsia="zh-CN"/>
        </w:rPr>
        <w:t>10</w:t>
      </w:r>
      <w:r>
        <w:rPr>
          <w:color w:val="000000"/>
        </w:rPr>
        <w:t>Ω</w:t>
      </w:r>
      <w:r>
        <w:rPr>
          <w:color w:val="000000"/>
          <w:lang w:eastAsia="zh-CN"/>
        </w:rPr>
        <w:t>、</w:t>
      </w:r>
      <w:r>
        <w:rPr>
          <w:color w:val="000000"/>
          <w:lang w:eastAsia="zh-CN"/>
        </w:rPr>
        <w:t>15</w:t>
      </w:r>
      <w:r>
        <w:rPr>
          <w:color w:val="000000"/>
        </w:rPr>
        <w:t>Ω</w:t>
      </w:r>
      <w:r>
        <w:rPr>
          <w:color w:val="000000"/>
          <w:lang w:eastAsia="zh-CN"/>
        </w:rPr>
        <w:t>、</w:t>
      </w:r>
      <w:r>
        <w:rPr>
          <w:color w:val="000000"/>
          <w:lang w:eastAsia="zh-CN"/>
        </w:rPr>
        <w:t>20</w:t>
      </w:r>
      <w:r>
        <w:rPr>
          <w:color w:val="000000"/>
        </w:rPr>
        <w:t>Ω</w:t>
      </w:r>
      <w:r>
        <w:rPr>
          <w:color w:val="000000"/>
          <w:lang w:eastAsia="zh-CN"/>
        </w:rPr>
        <w:t>．为完成此四组实验，滑动变阻器的最大电阻应不小于</w:t>
      </w:r>
      <w:r>
        <w:rPr>
          <w:color w:val="000000"/>
          <w:lang w:eastAsia="zh-CN"/>
        </w:rPr>
        <w:t>________</w:t>
      </w:r>
      <w:r>
        <w:rPr>
          <w:color w:val="000000"/>
        </w:rPr>
        <w:t>Ω</w:t>
      </w:r>
      <w:r>
        <w:rPr>
          <w:color w:val="000000"/>
          <w:lang w:eastAsia="zh-CN"/>
        </w:rPr>
        <w:t>。</w:t>
      </w:r>
    </w:p>
    <w:p w:rsidR="006E4EC0" w:rsidRDefault="00EF58A0">
      <w:pPr>
        <w:spacing w:after="0"/>
        <w:rPr>
          <w:lang w:eastAsia="zh-CN"/>
        </w:rPr>
      </w:pPr>
      <w:r>
        <w:rPr>
          <w:color w:val="000000"/>
          <w:lang w:eastAsia="zh-CN"/>
        </w:rPr>
        <w:t>13.</w:t>
      </w:r>
      <w:r>
        <w:rPr>
          <w:color w:val="000000"/>
          <w:lang w:eastAsia="zh-CN"/>
        </w:rPr>
        <w:t>小雨同学进行</w:t>
      </w:r>
      <w:r>
        <w:rPr>
          <w:color w:val="000000"/>
          <w:lang w:eastAsia="zh-CN"/>
        </w:rPr>
        <w:t>“</w:t>
      </w:r>
      <w:r>
        <w:rPr>
          <w:color w:val="000000"/>
          <w:lang w:eastAsia="zh-CN"/>
        </w:rPr>
        <w:t>测量小灯泡的电功率</w:t>
      </w:r>
      <w:r>
        <w:rPr>
          <w:color w:val="000000"/>
          <w:lang w:eastAsia="zh-CN"/>
        </w:rPr>
        <w:t>”</w:t>
      </w:r>
      <w:r>
        <w:rPr>
          <w:color w:val="000000"/>
          <w:lang w:eastAsia="zh-CN"/>
        </w:rPr>
        <w:t>实验，现有器材：额定电压为</w:t>
      </w:r>
      <w:r>
        <w:rPr>
          <w:color w:val="000000"/>
          <w:lang w:eastAsia="zh-CN"/>
        </w:rPr>
        <w:t>6V</w:t>
      </w:r>
      <w:r>
        <w:rPr>
          <w:color w:val="000000"/>
          <w:lang w:eastAsia="zh-CN"/>
        </w:rPr>
        <w:t>的同规格小灯泡（电阻约为</w:t>
      </w:r>
      <w:r>
        <w:rPr>
          <w:color w:val="000000"/>
          <w:lang w:eastAsia="zh-CN"/>
        </w:rPr>
        <w:t>25</w:t>
      </w:r>
      <w:r>
        <w:rPr>
          <w:color w:val="000000"/>
        </w:rPr>
        <w:t>Ω</w:t>
      </w:r>
      <w:r>
        <w:rPr>
          <w:color w:val="000000"/>
          <w:lang w:eastAsia="zh-CN"/>
        </w:rPr>
        <w:t>）若干个，电压为</w:t>
      </w:r>
      <w:r>
        <w:rPr>
          <w:color w:val="000000"/>
          <w:lang w:eastAsia="zh-CN"/>
        </w:rPr>
        <w:t>12V</w:t>
      </w:r>
      <w:r>
        <w:rPr>
          <w:color w:val="000000"/>
          <w:lang w:eastAsia="zh-CN"/>
        </w:rPr>
        <w:t>的电源</w:t>
      </w:r>
      <w:r>
        <w:rPr>
          <w:color w:val="000000"/>
          <w:lang w:eastAsia="zh-CN"/>
        </w:rPr>
        <w:t>1</w:t>
      </w:r>
      <w:r>
        <w:rPr>
          <w:color w:val="000000"/>
          <w:lang w:eastAsia="zh-CN"/>
        </w:rPr>
        <w:t>个，电流表、电压表、开关各</w:t>
      </w:r>
      <w:r>
        <w:rPr>
          <w:color w:val="000000"/>
          <w:lang w:eastAsia="zh-CN"/>
        </w:rPr>
        <w:t>1</w:t>
      </w:r>
      <w:r>
        <w:rPr>
          <w:color w:val="000000"/>
          <w:lang w:eastAsia="zh-CN"/>
        </w:rPr>
        <w:t>个，规格分别为</w:t>
      </w:r>
      <w:r>
        <w:rPr>
          <w:color w:val="000000"/>
          <w:lang w:eastAsia="zh-CN"/>
        </w:rPr>
        <w:t>“20</w:t>
      </w:r>
      <w:r>
        <w:rPr>
          <w:color w:val="000000"/>
        </w:rPr>
        <w:t>Ω</w:t>
      </w:r>
      <w:r>
        <w:rPr>
          <w:color w:val="000000"/>
          <w:lang w:eastAsia="zh-CN"/>
        </w:rPr>
        <w:t>  1A”</w:t>
      </w:r>
      <w:r>
        <w:rPr>
          <w:color w:val="000000"/>
          <w:lang w:eastAsia="zh-CN"/>
        </w:rPr>
        <w:t>和</w:t>
      </w:r>
      <w:r>
        <w:rPr>
          <w:color w:val="000000"/>
          <w:lang w:eastAsia="zh-CN"/>
        </w:rPr>
        <w:t>“50</w:t>
      </w:r>
      <w:r>
        <w:rPr>
          <w:color w:val="000000"/>
        </w:rPr>
        <w:t>Ω</w:t>
      </w:r>
      <w:r>
        <w:rPr>
          <w:color w:val="000000"/>
          <w:lang w:eastAsia="zh-CN"/>
        </w:rPr>
        <w:t>  0.5A”</w:t>
      </w:r>
      <w:r>
        <w:rPr>
          <w:color w:val="000000"/>
          <w:lang w:eastAsia="zh-CN"/>
        </w:rPr>
        <w:t>的</w:t>
      </w:r>
      <w:r>
        <w:rPr>
          <w:color w:val="000000"/>
          <w:lang w:eastAsia="zh-CN"/>
        </w:rPr>
        <w:lastRenderedPageBreak/>
        <w:t>滑动变阻器各</w:t>
      </w:r>
      <w:r>
        <w:rPr>
          <w:color w:val="000000"/>
          <w:lang w:eastAsia="zh-CN"/>
        </w:rPr>
        <w:t>1</w:t>
      </w:r>
      <w:r>
        <w:rPr>
          <w:color w:val="000000"/>
          <w:lang w:eastAsia="zh-CN"/>
        </w:rPr>
        <w:t>个，导线若干．</w:t>
      </w:r>
      <w:r>
        <w:rPr>
          <w:lang w:eastAsia="zh-CN"/>
        </w:rPr>
        <w:br/>
      </w:r>
      <w:r w:rsidR="00583886">
        <w:rPr>
          <w:noProof/>
          <w:lang w:eastAsia="zh-CN"/>
        </w:rPr>
        <w:pict>
          <v:shape id="图片 15" o:spid="_x0000_i1039" type="#_x0000_t75" style="width:358.5pt;height:153pt;visibility:visible;mso-wrap-style:square">
            <v:imagedata r:id="rId21" o:title=""/>
          </v:shape>
        </w:pict>
      </w:r>
    </w:p>
    <w:p w:rsidR="006E4EC0" w:rsidRDefault="00EF58A0">
      <w:pPr>
        <w:spacing w:after="0"/>
        <w:rPr>
          <w:lang w:eastAsia="zh-CN"/>
        </w:rPr>
      </w:pPr>
      <w:r>
        <w:rPr>
          <w:color w:val="000000"/>
          <w:lang w:eastAsia="zh-CN"/>
        </w:rPr>
        <w:t>（</w:t>
      </w:r>
      <w:r>
        <w:rPr>
          <w:color w:val="000000"/>
          <w:lang w:eastAsia="zh-CN"/>
        </w:rPr>
        <w:t>1</w:t>
      </w:r>
      <w:r>
        <w:rPr>
          <w:color w:val="000000"/>
          <w:lang w:eastAsia="zh-CN"/>
        </w:rPr>
        <w:t>）实验中应选择规格为</w:t>
      </w:r>
      <w:r>
        <w:rPr>
          <w:color w:val="000000"/>
          <w:lang w:eastAsia="zh-CN"/>
        </w:rPr>
        <w:t>“_______</w:t>
      </w:r>
      <w:r>
        <w:rPr>
          <w:color w:val="000000"/>
          <w:lang w:eastAsia="zh-CN"/>
        </w:rPr>
        <w:t>_”</w:t>
      </w:r>
      <w:r>
        <w:rPr>
          <w:color w:val="000000"/>
          <w:lang w:eastAsia="zh-CN"/>
        </w:rPr>
        <w:t>的滑动变阻器．</w:t>
      </w:r>
    </w:p>
    <w:p w:rsidR="006E4EC0" w:rsidRDefault="00EF58A0">
      <w:pPr>
        <w:spacing w:after="0"/>
        <w:rPr>
          <w:lang w:eastAsia="zh-CN"/>
        </w:rPr>
      </w:pPr>
      <w:r>
        <w:rPr>
          <w:color w:val="000000"/>
          <w:lang w:eastAsia="zh-CN"/>
        </w:rPr>
        <w:t>（</w:t>
      </w:r>
      <w:r>
        <w:rPr>
          <w:color w:val="000000"/>
          <w:lang w:eastAsia="zh-CN"/>
        </w:rPr>
        <w:t>2</w:t>
      </w:r>
      <w:r>
        <w:rPr>
          <w:color w:val="000000"/>
          <w:lang w:eastAsia="zh-CN"/>
        </w:rPr>
        <w:t>）图</w:t>
      </w:r>
      <w:r>
        <w:rPr>
          <w:color w:val="000000"/>
          <w:lang w:eastAsia="zh-CN"/>
        </w:rPr>
        <w:t>1</w:t>
      </w:r>
      <w:r>
        <w:rPr>
          <w:color w:val="000000"/>
          <w:lang w:eastAsia="zh-CN"/>
        </w:rPr>
        <w:t>中已经连接了部分电路，请用笔画线代替导线，将电路连接完整．</w:t>
      </w:r>
    </w:p>
    <w:p w:rsidR="006E4EC0" w:rsidRDefault="00EF58A0">
      <w:pPr>
        <w:spacing w:after="0"/>
        <w:rPr>
          <w:lang w:eastAsia="zh-CN"/>
        </w:rPr>
      </w:pPr>
      <w:r>
        <w:rPr>
          <w:color w:val="000000"/>
          <w:lang w:eastAsia="zh-CN"/>
        </w:rPr>
        <w:t>（</w:t>
      </w:r>
      <w:r>
        <w:rPr>
          <w:color w:val="000000"/>
          <w:lang w:eastAsia="zh-CN"/>
        </w:rPr>
        <w:t>3</w:t>
      </w:r>
      <w:r>
        <w:rPr>
          <w:color w:val="000000"/>
          <w:lang w:eastAsia="zh-CN"/>
        </w:rPr>
        <w:t>）小雨正确连接好电路后，闭合开关，移动滑动变阻器的滑片，发现小灯泡始终不亮，电压表有示数，电流表示数为</w:t>
      </w:r>
      <w:r>
        <w:rPr>
          <w:color w:val="000000"/>
          <w:lang w:eastAsia="zh-CN"/>
        </w:rPr>
        <w:t>0</w:t>
      </w:r>
      <w:r>
        <w:rPr>
          <w:color w:val="000000"/>
          <w:lang w:eastAsia="zh-CN"/>
        </w:rPr>
        <w:t>，经检查电表完好，则故障可能是</w:t>
      </w:r>
      <w:r>
        <w:rPr>
          <w:color w:val="000000"/>
          <w:lang w:eastAsia="zh-CN"/>
        </w:rPr>
        <w:t>________</w:t>
      </w:r>
      <w:r>
        <w:rPr>
          <w:color w:val="000000"/>
          <w:lang w:eastAsia="zh-CN"/>
        </w:rPr>
        <w:t>．</w:t>
      </w:r>
    </w:p>
    <w:p w:rsidR="006E4EC0" w:rsidRDefault="00EF58A0">
      <w:pPr>
        <w:spacing w:after="0"/>
        <w:rPr>
          <w:lang w:eastAsia="zh-CN"/>
        </w:rPr>
      </w:pPr>
      <w:r>
        <w:rPr>
          <w:color w:val="000000"/>
          <w:lang w:eastAsia="zh-CN"/>
        </w:rPr>
        <w:t>（</w:t>
      </w:r>
      <w:r>
        <w:rPr>
          <w:color w:val="000000"/>
          <w:lang w:eastAsia="zh-CN"/>
        </w:rPr>
        <w:t>4</w:t>
      </w:r>
      <w:r>
        <w:rPr>
          <w:color w:val="000000"/>
          <w:lang w:eastAsia="zh-CN"/>
        </w:rPr>
        <w:t>）故障排除后，再次闭合开关，移动滑动变阻器的滑片到某一位置时，小灯泡正常发光，此时电流表的示数如图</w:t>
      </w:r>
      <w:r>
        <w:rPr>
          <w:color w:val="000000"/>
          <w:lang w:eastAsia="zh-CN"/>
        </w:rPr>
        <w:t>2</w:t>
      </w:r>
      <w:r>
        <w:rPr>
          <w:color w:val="000000"/>
          <w:lang w:eastAsia="zh-CN"/>
        </w:rPr>
        <w:t>所示，则电流表的示数为</w:t>
      </w:r>
      <w:r>
        <w:rPr>
          <w:color w:val="000000"/>
          <w:lang w:eastAsia="zh-CN"/>
        </w:rPr>
        <w:t>________A</w:t>
      </w:r>
      <w:r>
        <w:rPr>
          <w:color w:val="000000"/>
          <w:lang w:eastAsia="zh-CN"/>
        </w:rPr>
        <w:t>，小灯泡的额定功率是</w:t>
      </w:r>
      <w:r>
        <w:rPr>
          <w:color w:val="000000"/>
          <w:lang w:eastAsia="zh-CN"/>
        </w:rPr>
        <w:t>________W</w:t>
      </w:r>
      <w:r>
        <w:rPr>
          <w:color w:val="000000"/>
          <w:lang w:eastAsia="zh-CN"/>
        </w:rPr>
        <w:t>．</w:t>
      </w:r>
    </w:p>
    <w:p w:rsidR="006E4EC0" w:rsidRDefault="00EF58A0">
      <w:pPr>
        <w:spacing w:after="0"/>
        <w:rPr>
          <w:lang w:eastAsia="zh-CN"/>
        </w:rPr>
      </w:pPr>
      <w:r>
        <w:rPr>
          <w:color w:val="000000"/>
          <w:lang w:eastAsia="zh-CN"/>
        </w:rPr>
        <w:t>14.</w:t>
      </w:r>
      <w:r>
        <w:rPr>
          <w:color w:val="000000"/>
          <w:lang w:eastAsia="zh-CN"/>
        </w:rPr>
        <w:t>小华在</w:t>
      </w:r>
      <w:r>
        <w:rPr>
          <w:color w:val="000000"/>
          <w:lang w:eastAsia="zh-CN"/>
        </w:rPr>
        <w:t>“</w:t>
      </w:r>
      <w:r>
        <w:rPr>
          <w:color w:val="000000"/>
          <w:lang w:eastAsia="zh-CN"/>
        </w:rPr>
        <w:t>探究小灯泡的亮度与哪些因素有关</w:t>
      </w:r>
      <w:r>
        <w:rPr>
          <w:color w:val="000000"/>
          <w:lang w:eastAsia="zh-CN"/>
        </w:rPr>
        <w:t>”</w:t>
      </w:r>
      <w:r>
        <w:rPr>
          <w:color w:val="000000"/>
          <w:lang w:eastAsia="zh-CN"/>
        </w:rPr>
        <w:t>的实验中，所用电源电压恒为</w:t>
      </w:r>
      <w:r>
        <w:rPr>
          <w:color w:val="000000"/>
          <w:lang w:eastAsia="zh-CN"/>
        </w:rPr>
        <w:t>3V</w:t>
      </w:r>
      <w:r>
        <w:rPr>
          <w:color w:val="000000"/>
          <w:lang w:eastAsia="zh-CN"/>
        </w:rPr>
        <w:t>，小灯泡上标有</w:t>
      </w:r>
      <w:r>
        <w:rPr>
          <w:color w:val="000000"/>
          <w:lang w:eastAsia="zh-CN"/>
        </w:rPr>
        <w:t>“2.5V”</w:t>
      </w:r>
      <w:r>
        <w:rPr>
          <w:color w:val="000000"/>
          <w:lang w:eastAsia="zh-CN"/>
        </w:rPr>
        <w:t>字样．</w:t>
      </w:r>
    </w:p>
    <w:p w:rsidR="00930E51" w:rsidRDefault="00EF58A0">
      <w:pPr>
        <w:spacing w:after="0"/>
        <w:rPr>
          <w:noProof/>
          <w:lang w:eastAsia="zh-CN"/>
        </w:rPr>
      </w:pPr>
      <w:r>
        <w:rPr>
          <w:color w:val="000000"/>
          <w:lang w:eastAsia="zh-CN"/>
        </w:rPr>
        <w:t>（</w:t>
      </w:r>
      <w:r>
        <w:rPr>
          <w:color w:val="000000"/>
          <w:lang w:eastAsia="zh-CN"/>
        </w:rPr>
        <w:t>1</w:t>
      </w:r>
      <w:r>
        <w:rPr>
          <w:color w:val="000000"/>
          <w:lang w:eastAsia="zh-CN"/>
        </w:rPr>
        <w:t>）请用笔画线代替导线，将图中的实物电路连接完整．</w:t>
      </w:r>
    </w:p>
    <w:p w:rsidR="006E4EC0" w:rsidRDefault="00EF58A0">
      <w:pPr>
        <w:spacing w:after="0"/>
        <w:rPr>
          <w:lang w:eastAsia="zh-CN"/>
        </w:rPr>
      </w:pPr>
    </w:p>
    <w:p w:rsidR="00930E51" w:rsidRDefault="00583886">
      <w:pPr>
        <w:spacing w:after="0"/>
        <w:rPr>
          <w:lang w:eastAsia="zh-CN"/>
        </w:rPr>
      </w:pPr>
      <w:r>
        <w:rPr>
          <w:noProof/>
          <w:lang w:eastAsia="zh-CN"/>
        </w:rPr>
        <w:pict>
          <v:shape id="图片 16" o:spid="_x0000_i1040" type="#_x0000_t75" style="width:159pt;height:105.75pt;visibility:visible;mso-wrap-style:square">
            <v:imagedata r:id="rId22" o:title=""/>
          </v:shape>
        </w:pict>
      </w:r>
    </w:p>
    <w:p w:rsidR="006E4EC0" w:rsidRDefault="00EF58A0">
      <w:pPr>
        <w:spacing w:after="0"/>
        <w:rPr>
          <w:lang w:eastAsia="zh-CN"/>
        </w:rPr>
      </w:pPr>
      <w:r>
        <w:rPr>
          <w:color w:val="000000"/>
          <w:lang w:eastAsia="zh-CN"/>
        </w:rPr>
        <w:t>（</w:t>
      </w:r>
      <w:r>
        <w:rPr>
          <w:color w:val="000000"/>
          <w:lang w:eastAsia="zh-CN"/>
        </w:rPr>
        <w:t>2</w:t>
      </w:r>
      <w:r>
        <w:rPr>
          <w:color w:val="000000"/>
          <w:lang w:eastAsia="zh-CN"/>
        </w:rPr>
        <w:t>）闭合开关前，应将滑动变阻器的滑片移到最</w:t>
      </w:r>
      <w:r>
        <w:rPr>
          <w:color w:val="000000"/>
          <w:lang w:eastAsia="zh-CN"/>
        </w:rPr>
        <w:t>________</w:t>
      </w:r>
      <w:r>
        <w:rPr>
          <w:color w:val="000000"/>
          <w:lang w:eastAsia="zh-CN"/>
        </w:rPr>
        <w:t>端（选填</w:t>
      </w:r>
      <w:r>
        <w:rPr>
          <w:color w:val="000000"/>
          <w:lang w:eastAsia="zh-CN"/>
        </w:rPr>
        <w:t>“</w:t>
      </w:r>
      <w:r>
        <w:rPr>
          <w:color w:val="000000"/>
          <w:lang w:eastAsia="zh-CN"/>
        </w:rPr>
        <w:t>左</w:t>
      </w:r>
      <w:r>
        <w:rPr>
          <w:color w:val="000000"/>
          <w:lang w:eastAsia="zh-CN"/>
        </w:rPr>
        <w:t>”</w:t>
      </w:r>
      <w:r>
        <w:rPr>
          <w:color w:val="000000"/>
          <w:lang w:eastAsia="zh-CN"/>
        </w:rPr>
        <w:t>或</w:t>
      </w:r>
      <w:r>
        <w:rPr>
          <w:color w:val="000000"/>
          <w:lang w:eastAsia="zh-CN"/>
        </w:rPr>
        <w:t>“</w:t>
      </w:r>
      <w:r>
        <w:rPr>
          <w:color w:val="000000"/>
          <w:lang w:eastAsia="zh-CN"/>
        </w:rPr>
        <w:t>右</w:t>
      </w:r>
      <w:r>
        <w:rPr>
          <w:color w:val="000000"/>
          <w:lang w:eastAsia="zh-CN"/>
        </w:rPr>
        <w:t>”</w:t>
      </w:r>
      <w:r>
        <w:rPr>
          <w:color w:val="000000"/>
          <w:lang w:eastAsia="zh-CN"/>
        </w:rPr>
        <w:t>）．闭合开关后，发现灯泡不亮，电压表无示数，电流表有示数．若电路中仅有一处故障，这个故障可能是：</w:t>
      </w:r>
      <w:r>
        <w:rPr>
          <w:color w:val="000000"/>
          <w:lang w:eastAsia="zh-CN"/>
        </w:rPr>
        <w:t>________</w:t>
      </w:r>
      <w:r>
        <w:rPr>
          <w:color w:val="000000"/>
          <w:lang w:eastAsia="zh-CN"/>
        </w:rPr>
        <w:t>．</w:t>
      </w:r>
    </w:p>
    <w:p w:rsidR="006E4EC0" w:rsidRDefault="00EF58A0">
      <w:pPr>
        <w:spacing w:after="0"/>
        <w:rPr>
          <w:lang w:eastAsia="zh-CN"/>
        </w:rPr>
      </w:pPr>
      <w:r>
        <w:rPr>
          <w:color w:val="000000"/>
          <w:lang w:eastAsia="zh-CN"/>
        </w:rPr>
        <w:t>（</w:t>
      </w:r>
      <w:r>
        <w:rPr>
          <w:color w:val="000000"/>
          <w:lang w:eastAsia="zh-CN"/>
        </w:rPr>
        <w:t>3</w:t>
      </w:r>
      <w:r>
        <w:rPr>
          <w:color w:val="000000"/>
          <w:lang w:eastAsia="zh-CN"/>
        </w:rPr>
        <w:t>）排除故障后继续实验，小华进行了</w:t>
      </w:r>
      <w:r>
        <w:rPr>
          <w:color w:val="000000"/>
          <w:lang w:eastAsia="zh-CN"/>
        </w:rPr>
        <w:t>4</w:t>
      </w:r>
      <w:r>
        <w:rPr>
          <w:color w:val="000000"/>
          <w:lang w:eastAsia="zh-CN"/>
        </w:rPr>
        <w:t>次测量，并将有关数据及现象记录在表格中．在笫</w:t>
      </w:r>
      <w:r>
        <w:rPr>
          <w:color w:val="000000"/>
          <w:lang w:eastAsia="zh-CN"/>
        </w:rPr>
        <w:t>1</w:t>
      </w:r>
      <w:r>
        <w:rPr>
          <w:color w:val="000000"/>
          <w:lang w:eastAsia="zh-CN"/>
        </w:rPr>
        <w:t>次实验中小灯泡不亮的原因是：</w:t>
      </w:r>
      <w:r>
        <w:rPr>
          <w:color w:val="000000"/>
          <w:lang w:eastAsia="zh-CN"/>
        </w:rPr>
        <w:t>________</w:t>
      </w:r>
      <w:r>
        <w:rPr>
          <w:color w:val="000000"/>
          <w:lang w:eastAsia="zh-CN"/>
        </w:rPr>
        <w:t>．</w:t>
      </w: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660"/>
        <w:gridCol w:w="450"/>
        <w:gridCol w:w="450"/>
        <w:gridCol w:w="1080"/>
        <w:gridCol w:w="1080"/>
      </w:tblGrid>
      <w:tr w:rsidR="003E4BEE">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4EC0" w:rsidRDefault="00EF58A0">
            <w:pPr>
              <w:spacing w:after="0"/>
            </w:pPr>
            <w:r>
              <w:rPr>
                <w:color w:val="000000"/>
              </w:rPr>
              <w:t>物理量</w:t>
            </w:r>
            <w:r>
              <w:br/>
            </w:r>
            <w:r>
              <w:rPr>
                <w:color w:val="000000"/>
              </w:rPr>
              <w:t>次数</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4EC0" w:rsidRDefault="00EF58A0">
            <w:pPr>
              <w:spacing w:after="0"/>
            </w:pPr>
            <w:r>
              <w:rPr>
                <w:color w:val="000000"/>
              </w:rPr>
              <w:t>电压</w:t>
            </w:r>
            <w:r>
              <w:br/>
            </w:r>
            <w:r>
              <w:rPr>
                <w:color w:val="000000"/>
              </w:rPr>
              <w:t>U/V</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4EC0" w:rsidRDefault="00EF58A0">
            <w:pPr>
              <w:spacing w:after="0"/>
            </w:pPr>
            <w:r>
              <w:rPr>
                <w:color w:val="000000"/>
              </w:rPr>
              <w:t>电流</w:t>
            </w:r>
            <w:r>
              <w:br/>
            </w:r>
            <w:r>
              <w:rPr>
                <w:color w:val="000000"/>
              </w:rPr>
              <w:t>I/A</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4EC0" w:rsidRDefault="00EF58A0">
            <w:pPr>
              <w:spacing w:after="0"/>
            </w:pPr>
            <w:r>
              <w:rPr>
                <w:color w:val="000000"/>
              </w:rPr>
              <w:t>实际电功率</w:t>
            </w:r>
            <w:r>
              <w:br/>
            </w:r>
            <w:r>
              <w:rPr>
                <w:color w:val="000000"/>
              </w:rPr>
              <w:t>P/W</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4EC0" w:rsidRDefault="00EF58A0">
            <w:pPr>
              <w:spacing w:after="0"/>
            </w:pPr>
            <w:r>
              <w:rPr>
                <w:color w:val="000000"/>
              </w:rPr>
              <w:t>小灯泡亮度</w:t>
            </w:r>
          </w:p>
        </w:tc>
      </w:tr>
      <w:tr w:rsidR="003E4BEE">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4EC0" w:rsidRDefault="00EF58A0">
            <w:pPr>
              <w:spacing w:after="0"/>
            </w:pPr>
            <w:r>
              <w:rPr>
                <w:color w:val="000000"/>
              </w:rPr>
              <w:t>1</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4EC0" w:rsidRDefault="00EF58A0">
            <w:pPr>
              <w:spacing w:after="0"/>
            </w:pPr>
            <w:r>
              <w:rPr>
                <w:color w:val="000000"/>
              </w:rPr>
              <w:t>0.5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4EC0" w:rsidRDefault="00EF58A0">
            <w:pPr>
              <w:spacing w:after="0"/>
            </w:pPr>
            <w:r>
              <w:rPr>
                <w:color w:val="000000"/>
              </w:rPr>
              <w:t>0.12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4EC0" w:rsidRDefault="00EF58A0">
            <w:pPr>
              <w:spacing w:after="0"/>
            </w:pPr>
            <w:r>
              <w:rPr>
                <w:color w:val="000000"/>
              </w:rPr>
              <w:t>0.06</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4EC0" w:rsidRDefault="00EF58A0">
            <w:pPr>
              <w:spacing w:after="0"/>
            </w:pPr>
            <w:r>
              <w:rPr>
                <w:color w:val="000000"/>
              </w:rPr>
              <w:t>不亮</w:t>
            </w:r>
          </w:p>
        </w:tc>
      </w:tr>
      <w:tr w:rsidR="003E4BEE">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4EC0" w:rsidRDefault="00EF58A0">
            <w:pPr>
              <w:spacing w:after="0"/>
            </w:pPr>
            <w:r>
              <w:rPr>
                <w:color w:val="000000"/>
              </w:rPr>
              <w:t>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4EC0" w:rsidRDefault="00EF58A0">
            <w:pPr>
              <w:spacing w:after="0"/>
            </w:pPr>
            <w:r>
              <w:rPr>
                <w:color w:val="000000"/>
              </w:rPr>
              <w:t>1.5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4EC0" w:rsidRDefault="00EF58A0">
            <w:pPr>
              <w:spacing w:after="0"/>
            </w:pPr>
            <w:r>
              <w:rPr>
                <w:color w:val="000000"/>
              </w:rPr>
              <w:t>0.20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4EC0" w:rsidRDefault="00EF58A0">
            <w:pPr>
              <w:spacing w:after="0"/>
            </w:pPr>
            <w:r>
              <w:rPr>
                <w:color w:val="000000"/>
              </w:rPr>
              <w:t>0.30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4EC0" w:rsidRDefault="00EF58A0">
            <w:pPr>
              <w:spacing w:after="0"/>
            </w:pPr>
            <w:r>
              <w:rPr>
                <w:color w:val="000000"/>
              </w:rPr>
              <w:t>偏暗</w:t>
            </w:r>
          </w:p>
        </w:tc>
      </w:tr>
      <w:tr w:rsidR="003E4BEE">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4EC0" w:rsidRDefault="00EF58A0">
            <w:pPr>
              <w:spacing w:after="0"/>
            </w:pPr>
            <w:r>
              <w:rPr>
                <w:color w:val="000000"/>
              </w:rPr>
              <w:t>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4EC0" w:rsidRDefault="00EF58A0">
            <w:pPr>
              <w:spacing w:after="0"/>
            </w:pPr>
            <w:r>
              <w:rPr>
                <w:color w:val="000000"/>
              </w:rPr>
              <w:t>2.5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4EC0" w:rsidRDefault="00EF58A0">
            <w:pPr>
              <w:spacing w:after="0"/>
            </w:pPr>
            <w:r>
              <w:rPr>
                <w:color w:val="000000"/>
              </w:rPr>
              <w:t>0.30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4EC0" w:rsidRDefault="00EF58A0">
            <w:pPr>
              <w:spacing w:after="0"/>
            </w:pPr>
            <w:r>
              <w:rPr>
                <w:color w:val="000000"/>
              </w:rPr>
              <w:t> </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4EC0" w:rsidRDefault="00EF58A0">
            <w:pPr>
              <w:spacing w:after="0"/>
            </w:pPr>
            <w:r>
              <w:rPr>
                <w:color w:val="000000"/>
              </w:rPr>
              <w:t>正常</w:t>
            </w:r>
          </w:p>
        </w:tc>
      </w:tr>
      <w:tr w:rsidR="003E4BEE">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4EC0" w:rsidRDefault="00EF58A0">
            <w:pPr>
              <w:spacing w:after="0"/>
            </w:pPr>
            <w:r>
              <w:rPr>
                <w:color w:val="000000"/>
              </w:rPr>
              <w:t>4</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4EC0" w:rsidRDefault="00EF58A0">
            <w:pPr>
              <w:spacing w:after="0"/>
            </w:pPr>
            <w:r>
              <w:rPr>
                <w:color w:val="000000"/>
              </w:rPr>
              <w:t>2.8</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4EC0" w:rsidRDefault="00EF58A0">
            <w:pPr>
              <w:spacing w:after="0"/>
            </w:pPr>
            <w:r>
              <w:rPr>
                <w:color w:val="000000"/>
              </w:rPr>
              <w:t>0.32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4EC0" w:rsidRDefault="00EF58A0">
            <w:pPr>
              <w:spacing w:after="0"/>
            </w:pPr>
            <w:r>
              <w:rPr>
                <w:color w:val="000000"/>
              </w:rPr>
              <w:t>0.90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4EC0" w:rsidRDefault="00EF58A0">
            <w:pPr>
              <w:spacing w:after="0"/>
            </w:pPr>
            <w:r>
              <w:rPr>
                <w:color w:val="000000"/>
              </w:rPr>
              <w:t>更亮</w:t>
            </w:r>
          </w:p>
        </w:tc>
      </w:tr>
    </w:tbl>
    <w:p w:rsidR="006E4EC0" w:rsidRDefault="00EF58A0">
      <w:pPr>
        <w:spacing w:after="0"/>
        <w:rPr>
          <w:lang w:eastAsia="zh-CN"/>
        </w:rPr>
      </w:pPr>
      <w:r>
        <w:rPr>
          <w:color w:val="000000"/>
          <w:lang w:eastAsia="zh-CN"/>
        </w:rPr>
        <w:t>（</w:t>
      </w:r>
      <w:r>
        <w:rPr>
          <w:color w:val="000000"/>
          <w:lang w:eastAsia="zh-CN"/>
        </w:rPr>
        <w:t>4</w:t>
      </w:r>
      <w:r>
        <w:rPr>
          <w:color w:val="000000"/>
          <w:lang w:eastAsia="zh-CN"/>
        </w:rPr>
        <w:t>）分析表中信息，可知小灯泡的额定功率为</w:t>
      </w:r>
      <w:r>
        <w:rPr>
          <w:color w:val="000000"/>
          <w:lang w:eastAsia="zh-CN"/>
        </w:rPr>
        <w:t>________W</w:t>
      </w:r>
      <w:r>
        <w:rPr>
          <w:color w:val="000000"/>
          <w:lang w:eastAsia="zh-CN"/>
        </w:rPr>
        <w:t>．实验得出的结论是：小灯泡的实际电功率</w:t>
      </w:r>
      <w:r>
        <w:rPr>
          <w:color w:val="000000"/>
          <w:lang w:eastAsia="zh-CN"/>
        </w:rPr>
        <w:t>________</w:t>
      </w:r>
      <w:r>
        <w:rPr>
          <w:color w:val="000000"/>
          <w:lang w:eastAsia="zh-CN"/>
        </w:rPr>
        <w:t>，灯泡越亮．</w:t>
      </w:r>
    </w:p>
    <w:p w:rsidR="006E4EC0" w:rsidRDefault="00EF58A0">
      <w:pPr>
        <w:rPr>
          <w:lang w:eastAsia="zh-CN"/>
        </w:rPr>
      </w:pPr>
      <w:r>
        <w:rPr>
          <w:b/>
          <w:bCs/>
          <w:sz w:val="24"/>
          <w:szCs w:val="24"/>
          <w:lang w:eastAsia="zh-CN"/>
        </w:rPr>
        <w:t>五、综合题</w:t>
      </w:r>
      <w:bookmarkStart w:id="0" w:name="_GoBack"/>
      <w:bookmarkEnd w:id="0"/>
    </w:p>
    <w:p w:rsidR="006E4EC0" w:rsidRDefault="00EF58A0">
      <w:pPr>
        <w:spacing w:after="0"/>
        <w:rPr>
          <w:lang w:eastAsia="zh-CN"/>
        </w:rPr>
      </w:pPr>
      <w:r>
        <w:rPr>
          <w:color w:val="000000"/>
          <w:lang w:eastAsia="zh-CN"/>
        </w:rPr>
        <w:lastRenderedPageBreak/>
        <w:t>15.</w:t>
      </w:r>
      <w:r>
        <w:rPr>
          <w:color w:val="000000"/>
          <w:lang w:eastAsia="zh-CN"/>
        </w:rPr>
        <w:t>小明想知道小灯的亮暗程度与什么因素有关．于是找来额定电流均小于</w:t>
      </w:r>
      <w:r>
        <w:rPr>
          <w:color w:val="000000"/>
          <w:lang w:eastAsia="zh-CN"/>
        </w:rPr>
        <w:t>0.6A</w:t>
      </w:r>
      <w:r>
        <w:rPr>
          <w:color w:val="000000"/>
          <w:lang w:eastAsia="zh-CN"/>
        </w:rPr>
        <w:t>，额定电压是</w:t>
      </w:r>
      <w:r>
        <w:rPr>
          <w:color w:val="000000"/>
          <w:lang w:eastAsia="zh-CN"/>
        </w:rPr>
        <w:t>2.5V</w:t>
      </w:r>
      <w:r>
        <w:rPr>
          <w:color w:val="000000"/>
          <w:lang w:eastAsia="zh-CN"/>
        </w:rPr>
        <w:t>的灯</w:t>
      </w:r>
      <w:r>
        <w:rPr>
          <w:color w:val="000000"/>
          <w:lang w:eastAsia="zh-CN"/>
        </w:rPr>
        <w:t>L</w:t>
      </w:r>
      <w:r>
        <w:rPr>
          <w:color w:val="000000"/>
          <w:vertAlign w:val="subscript"/>
          <w:lang w:eastAsia="zh-CN"/>
        </w:rPr>
        <w:t>1</w:t>
      </w:r>
      <w:r>
        <w:rPr>
          <w:color w:val="000000"/>
          <w:lang w:eastAsia="zh-CN"/>
        </w:rPr>
        <w:t>和额定电压是</w:t>
      </w:r>
      <w:r>
        <w:rPr>
          <w:color w:val="000000"/>
          <w:lang w:eastAsia="zh-CN"/>
        </w:rPr>
        <w:t>3.8V</w:t>
      </w:r>
      <w:r>
        <w:rPr>
          <w:color w:val="000000"/>
          <w:lang w:eastAsia="zh-CN"/>
        </w:rPr>
        <w:t>的灯</w:t>
      </w:r>
      <w:r>
        <w:rPr>
          <w:color w:val="000000"/>
          <w:lang w:eastAsia="zh-CN"/>
        </w:rPr>
        <w:t>L</w:t>
      </w:r>
      <w:r>
        <w:rPr>
          <w:color w:val="000000"/>
          <w:vertAlign w:val="subscript"/>
          <w:lang w:eastAsia="zh-CN"/>
        </w:rPr>
        <w:t>2</w:t>
      </w:r>
      <w:r>
        <w:rPr>
          <w:color w:val="000000"/>
          <w:lang w:eastAsia="zh-CN"/>
        </w:rPr>
        <w:t>，规格为</w:t>
      </w:r>
      <w:r>
        <w:rPr>
          <w:color w:val="000000"/>
          <w:lang w:eastAsia="zh-CN"/>
        </w:rPr>
        <w:t>“5</w:t>
      </w:r>
      <w:r>
        <w:rPr>
          <w:color w:val="000000"/>
        </w:rPr>
        <w:t>Ω</w:t>
      </w:r>
      <w:r>
        <w:rPr>
          <w:color w:val="000000"/>
          <w:lang w:eastAsia="zh-CN"/>
        </w:rPr>
        <w:t xml:space="preserve"> 1.5A”</w:t>
      </w:r>
      <w:r>
        <w:rPr>
          <w:color w:val="000000"/>
          <w:lang w:eastAsia="zh-CN"/>
        </w:rPr>
        <w:t>、</w:t>
      </w:r>
      <w:r>
        <w:rPr>
          <w:color w:val="000000"/>
          <w:lang w:eastAsia="zh-CN"/>
        </w:rPr>
        <w:t>“20</w:t>
      </w:r>
      <w:r>
        <w:rPr>
          <w:color w:val="000000"/>
        </w:rPr>
        <w:t>Ω</w:t>
      </w:r>
      <w:r>
        <w:rPr>
          <w:color w:val="000000"/>
          <w:lang w:eastAsia="zh-CN"/>
        </w:rPr>
        <w:t xml:space="preserve"> 1A”</w:t>
      </w:r>
      <w:r>
        <w:rPr>
          <w:color w:val="000000"/>
          <w:lang w:eastAsia="zh-CN"/>
        </w:rPr>
        <w:t>的滑动变阻器两个，先后接在电源电压恒为</w:t>
      </w:r>
      <w:r>
        <w:rPr>
          <w:color w:val="000000"/>
          <w:lang w:eastAsia="zh-CN"/>
        </w:rPr>
        <w:t>6V</w:t>
      </w:r>
      <w:r>
        <w:rPr>
          <w:color w:val="000000"/>
          <w:lang w:eastAsia="zh-CN"/>
        </w:rPr>
        <w:t>的电路中，进行实验探究</w:t>
      </w:r>
    </w:p>
    <w:p w:rsidR="006E4EC0" w:rsidRDefault="00EF58A0">
      <w:pPr>
        <w:spacing w:after="0"/>
        <w:rPr>
          <w:lang w:eastAsia="zh-CN"/>
        </w:rPr>
      </w:pPr>
      <w:r>
        <w:rPr>
          <w:color w:val="000000"/>
          <w:lang w:eastAsia="zh-CN"/>
        </w:rPr>
        <w:t>（</w:t>
      </w:r>
      <w:r>
        <w:rPr>
          <w:color w:val="000000"/>
          <w:lang w:eastAsia="zh-CN"/>
        </w:rPr>
        <w:t>1</w:t>
      </w:r>
      <w:r>
        <w:rPr>
          <w:color w:val="000000"/>
          <w:lang w:eastAsia="zh-CN"/>
        </w:rPr>
        <w:t>）请你用笔画线代替导线，将图所示实物图连接完整．</w:t>
      </w:r>
    </w:p>
    <w:p w:rsidR="006E4EC0" w:rsidRDefault="00EF58A0">
      <w:pPr>
        <w:spacing w:after="0"/>
        <w:rPr>
          <w:lang w:eastAsia="zh-CN"/>
        </w:rPr>
      </w:pPr>
      <w:r>
        <w:rPr>
          <w:color w:val="000000"/>
          <w:lang w:eastAsia="zh-CN"/>
        </w:rPr>
        <w:t>（</w:t>
      </w:r>
      <w:r>
        <w:rPr>
          <w:color w:val="000000"/>
          <w:lang w:eastAsia="zh-CN"/>
        </w:rPr>
        <w:t>2</w:t>
      </w:r>
      <w:r>
        <w:rPr>
          <w:color w:val="000000"/>
          <w:lang w:eastAsia="zh-CN"/>
        </w:rPr>
        <w:t>）为完成此实验，滑动变阻器的规格应选择</w:t>
      </w:r>
      <w:r>
        <w:rPr>
          <w:color w:val="000000"/>
          <w:lang w:eastAsia="zh-CN"/>
        </w:rPr>
        <w:t>________ </w:t>
      </w:r>
      <w:r>
        <w:rPr>
          <w:color w:val="000000"/>
          <w:lang w:eastAsia="zh-CN"/>
        </w:rPr>
        <w:t>．</w:t>
      </w:r>
    </w:p>
    <w:p w:rsidR="006E4EC0" w:rsidRDefault="00EF58A0">
      <w:pPr>
        <w:spacing w:after="0"/>
        <w:rPr>
          <w:lang w:eastAsia="zh-CN"/>
        </w:rPr>
      </w:pPr>
      <w:r>
        <w:rPr>
          <w:color w:val="000000"/>
          <w:lang w:eastAsia="zh-CN"/>
        </w:rPr>
        <w:t>（</w:t>
      </w:r>
      <w:r>
        <w:rPr>
          <w:color w:val="000000"/>
          <w:lang w:eastAsia="zh-CN"/>
        </w:rPr>
        <w:t>3</w:t>
      </w:r>
      <w:r>
        <w:rPr>
          <w:color w:val="000000"/>
          <w:lang w:eastAsia="zh-CN"/>
        </w:rPr>
        <w:t>）小明排出故障后，按图所示的电路继续进行实验：</w:t>
      </w:r>
      <w:r>
        <w:rPr>
          <w:lang w:eastAsia="zh-CN"/>
        </w:rPr>
        <w:br/>
      </w:r>
      <w:r>
        <w:rPr>
          <w:color w:val="000000"/>
          <w:lang w:eastAsia="zh-CN"/>
        </w:rPr>
        <w:t>①</w:t>
      </w:r>
      <w:r>
        <w:rPr>
          <w:color w:val="000000"/>
          <w:lang w:eastAsia="zh-CN"/>
        </w:rPr>
        <w:t>闭合开关，滑片</w:t>
      </w:r>
      <w:r>
        <w:rPr>
          <w:color w:val="000000"/>
          <w:lang w:eastAsia="zh-CN"/>
        </w:rPr>
        <w:t>P</w:t>
      </w:r>
      <w:r>
        <w:rPr>
          <w:color w:val="000000"/>
          <w:lang w:eastAsia="zh-CN"/>
        </w:rPr>
        <w:t>向</w:t>
      </w:r>
      <w:r>
        <w:rPr>
          <w:color w:val="000000"/>
          <w:lang w:eastAsia="zh-CN"/>
        </w:rPr>
        <w:t>________ </w:t>
      </w:r>
      <w:r>
        <w:rPr>
          <w:color w:val="000000"/>
          <w:lang w:eastAsia="zh-CN"/>
        </w:rPr>
        <w:t>（选填</w:t>
      </w:r>
      <w:r>
        <w:rPr>
          <w:color w:val="000000"/>
          <w:lang w:eastAsia="zh-CN"/>
        </w:rPr>
        <w:t>“A”</w:t>
      </w:r>
      <w:r>
        <w:rPr>
          <w:color w:val="000000"/>
          <w:lang w:eastAsia="zh-CN"/>
        </w:rPr>
        <w:t>或</w:t>
      </w:r>
      <w:r>
        <w:rPr>
          <w:color w:val="000000"/>
          <w:lang w:eastAsia="zh-CN"/>
        </w:rPr>
        <w:t>“B”</w:t>
      </w:r>
      <w:r>
        <w:rPr>
          <w:color w:val="000000"/>
          <w:lang w:eastAsia="zh-CN"/>
        </w:rPr>
        <w:t>）端移动，使灯</w:t>
      </w:r>
      <w:r>
        <w:rPr>
          <w:color w:val="000000"/>
          <w:lang w:eastAsia="zh-CN"/>
        </w:rPr>
        <w:t>L</w:t>
      </w:r>
      <w:r>
        <w:rPr>
          <w:color w:val="000000"/>
          <w:vertAlign w:val="subscript"/>
          <w:lang w:eastAsia="zh-CN"/>
        </w:rPr>
        <w:t>1</w:t>
      </w:r>
      <w:r>
        <w:rPr>
          <w:color w:val="000000"/>
          <w:lang w:eastAsia="zh-CN"/>
        </w:rPr>
        <w:t>发光，测出灯</w:t>
      </w:r>
      <w:r>
        <w:rPr>
          <w:color w:val="000000"/>
          <w:lang w:eastAsia="zh-CN"/>
        </w:rPr>
        <w:t>L</w:t>
      </w:r>
      <w:r>
        <w:rPr>
          <w:color w:val="000000"/>
          <w:vertAlign w:val="subscript"/>
          <w:lang w:eastAsia="zh-CN"/>
        </w:rPr>
        <w:t>1</w:t>
      </w:r>
      <w:r>
        <w:rPr>
          <w:color w:val="000000"/>
          <w:lang w:eastAsia="zh-CN"/>
        </w:rPr>
        <w:t>的相关物理量，记录和计算结果如表：</w:t>
      </w: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450"/>
        <w:gridCol w:w="861"/>
        <w:gridCol w:w="759"/>
        <w:gridCol w:w="1299"/>
        <w:gridCol w:w="838"/>
      </w:tblGrid>
      <w:tr w:rsidR="003E4BEE">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E4EC0" w:rsidRDefault="00EF58A0">
            <w:pPr>
              <w:spacing w:after="0"/>
            </w:pPr>
            <w:r>
              <w:rPr>
                <w:color w:val="000000"/>
              </w:rPr>
              <w:t>次数</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E4EC0" w:rsidRDefault="00EF58A0">
            <w:pPr>
              <w:spacing w:after="0"/>
            </w:pPr>
            <w:r>
              <w:rPr>
                <w:color w:val="000000"/>
                <w:u w:val="single"/>
              </w:rPr>
              <w:t xml:space="preserve">　电压</w:t>
            </w:r>
            <w:r>
              <w:rPr>
                <w:color w:val="000000"/>
                <w:u w:val="single"/>
              </w:rPr>
              <w:t>/V</w:t>
            </w:r>
            <w:r>
              <w:rPr>
                <w:color w:val="000000"/>
                <w:u w:val="single"/>
              </w:rPr>
              <w:t xml:space="preserve">　</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E4EC0" w:rsidRDefault="00EF58A0">
            <w:pPr>
              <w:spacing w:after="0"/>
            </w:pPr>
            <w:r>
              <w:rPr>
                <w:color w:val="000000"/>
              </w:rPr>
              <w:t>电流</w:t>
            </w:r>
            <w:r>
              <w:rPr>
                <w:color w:val="000000"/>
              </w:rPr>
              <w:t>I/A</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E4EC0" w:rsidRDefault="00EF58A0">
            <w:pPr>
              <w:spacing w:after="0"/>
            </w:pPr>
            <w:r>
              <w:rPr>
                <w:color w:val="000000"/>
              </w:rPr>
              <w:t>实际功率</w:t>
            </w:r>
            <w:r>
              <w:rPr>
                <w:color w:val="000000"/>
              </w:rPr>
              <w:t>P/W</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E4EC0" w:rsidRDefault="00EF58A0">
            <w:pPr>
              <w:spacing w:after="0"/>
            </w:pPr>
            <w:r>
              <w:rPr>
                <w:color w:val="000000"/>
              </w:rPr>
              <w:t>电阻</w:t>
            </w:r>
            <w:r>
              <w:rPr>
                <w:color w:val="000000"/>
              </w:rPr>
              <w:t>R/Ω</w:t>
            </w:r>
          </w:p>
        </w:tc>
      </w:tr>
      <w:tr w:rsidR="003E4BEE">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E4EC0" w:rsidRDefault="00EF58A0">
            <w:pPr>
              <w:spacing w:after="0"/>
            </w:pPr>
            <w:r>
              <w:rPr>
                <w:color w:val="000000"/>
              </w:rPr>
              <w:t>1</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E4EC0" w:rsidRDefault="00EF58A0">
            <w:pPr>
              <w:spacing w:after="0"/>
            </w:pPr>
            <w:r>
              <w:rPr>
                <w:color w:val="000000"/>
              </w:rPr>
              <w:t>1.6</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E4EC0" w:rsidRDefault="00EF58A0">
            <w:pPr>
              <w:spacing w:after="0"/>
            </w:pPr>
            <w:r>
              <w:rPr>
                <w:color w:val="000000"/>
              </w:rPr>
              <w:t>0.20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E4EC0" w:rsidRDefault="00EF58A0">
            <w:pPr>
              <w:spacing w:after="0"/>
            </w:pPr>
            <w:r>
              <w:rPr>
                <w:color w:val="000000"/>
              </w:rPr>
              <w:t>0.32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E4EC0" w:rsidRDefault="00EF58A0">
            <w:pPr>
              <w:spacing w:after="0"/>
            </w:pPr>
            <w:r>
              <w:rPr>
                <w:color w:val="000000"/>
              </w:rPr>
              <w:t>8.00</w:t>
            </w:r>
          </w:p>
        </w:tc>
      </w:tr>
      <w:tr w:rsidR="003E4BEE">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E4EC0" w:rsidRDefault="00EF58A0">
            <w:pPr>
              <w:spacing w:after="0"/>
            </w:pPr>
            <w:r>
              <w:rPr>
                <w:color w:val="000000"/>
              </w:rPr>
              <w:t>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E4EC0" w:rsidRDefault="00EF58A0">
            <w:pPr>
              <w:spacing w:after="0"/>
            </w:pPr>
            <w:r>
              <w:rPr>
                <w:color w:val="000000"/>
              </w:rPr>
              <w:t>2.5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E4EC0" w:rsidRDefault="00EF58A0">
            <w:pPr>
              <w:spacing w:after="0"/>
            </w:pPr>
            <w:r>
              <w:rPr>
                <w:color w:val="000000"/>
              </w:rPr>
              <w:t>0.24</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E4EC0" w:rsidRDefault="00EF58A0">
            <w:pPr>
              <w:spacing w:after="0"/>
            </w:pPr>
            <w:r>
              <w:rPr>
                <w:color w:val="000000"/>
              </w:rPr>
              <w:t>0.60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E4EC0" w:rsidRDefault="00EF58A0">
            <w:pPr>
              <w:spacing w:after="0"/>
            </w:pPr>
            <w:r>
              <w:rPr>
                <w:color w:val="000000"/>
              </w:rPr>
              <w:t>10.42</w:t>
            </w:r>
          </w:p>
        </w:tc>
      </w:tr>
      <w:tr w:rsidR="003E4BEE">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E4EC0" w:rsidRDefault="00EF58A0">
            <w:pPr>
              <w:spacing w:after="0"/>
            </w:pPr>
            <w:r>
              <w:rPr>
                <w:color w:val="000000"/>
              </w:rPr>
              <w:t>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E4EC0" w:rsidRDefault="00EF58A0">
            <w:pPr>
              <w:spacing w:after="0"/>
            </w:pPr>
            <w:r>
              <w:rPr>
                <w:color w:val="000000"/>
              </w:rPr>
              <w:t>2.8</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E4EC0" w:rsidRDefault="00EF58A0">
            <w:pPr>
              <w:spacing w:after="0"/>
            </w:pPr>
            <w:r>
              <w:rPr>
                <w:color w:val="000000"/>
              </w:rPr>
              <w:t>0.26</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E4EC0" w:rsidRDefault="00EF58A0">
            <w:pPr>
              <w:spacing w:after="0"/>
            </w:pPr>
            <w:r>
              <w:rPr>
                <w:color w:val="000000"/>
              </w:rPr>
              <w:t>0.73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E4EC0" w:rsidRDefault="00EF58A0">
            <w:pPr>
              <w:spacing w:after="0"/>
            </w:pPr>
            <w:r>
              <w:rPr>
                <w:color w:val="000000"/>
              </w:rPr>
              <w:t>10.77</w:t>
            </w:r>
          </w:p>
        </w:tc>
      </w:tr>
    </w:tbl>
    <w:p w:rsidR="006E4EC0" w:rsidRDefault="00EF58A0">
      <w:pPr>
        <w:spacing w:after="0"/>
        <w:rPr>
          <w:lang w:eastAsia="zh-CN"/>
        </w:rPr>
      </w:pPr>
      <w:r>
        <w:rPr>
          <w:color w:val="000000"/>
          <w:lang w:eastAsia="zh-CN"/>
        </w:rPr>
        <w:t>②</w:t>
      </w:r>
      <w:r>
        <w:rPr>
          <w:color w:val="000000"/>
          <w:lang w:eastAsia="zh-CN"/>
        </w:rPr>
        <w:t>请将记录数据时遗漏的物理量和单位填入表格的空格处</w:t>
      </w:r>
    </w:p>
    <w:p w:rsidR="006E4EC0" w:rsidRDefault="00EF58A0">
      <w:pPr>
        <w:spacing w:after="0"/>
        <w:rPr>
          <w:lang w:eastAsia="zh-CN"/>
        </w:rPr>
      </w:pPr>
      <w:r>
        <w:rPr>
          <w:color w:val="000000"/>
          <w:lang w:eastAsia="zh-CN"/>
        </w:rPr>
        <w:t>（</w:t>
      </w:r>
      <w:r>
        <w:rPr>
          <w:color w:val="000000"/>
          <w:lang w:eastAsia="zh-CN"/>
        </w:rPr>
        <w:t>4</w:t>
      </w:r>
      <w:r>
        <w:rPr>
          <w:color w:val="000000"/>
          <w:lang w:eastAsia="zh-CN"/>
        </w:rPr>
        <w:t>）小明注意到灯</w:t>
      </w:r>
      <w:r>
        <w:rPr>
          <w:color w:val="000000"/>
          <w:lang w:eastAsia="zh-CN"/>
        </w:rPr>
        <w:t>L</w:t>
      </w:r>
      <w:r>
        <w:rPr>
          <w:color w:val="000000"/>
          <w:vertAlign w:val="subscript"/>
          <w:lang w:eastAsia="zh-CN"/>
        </w:rPr>
        <w:t>1</w:t>
      </w:r>
      <w:r>
        <w:rPr>
          <w:color w:val="000000"/>
          <w:lang w:eastAsia="zh-CN"/>
        </w:rPr>
        <w:t>的亮度变化是：第二次比第一次亮，第三次比第二次更亮，结合表中数据得出的结论是小灯泡越亮，它的实际功率越</w:t>
      </w:r>
      <w:r>
        <w:rPr>
          <w:color w:val="000000"/>
          <w:lang w:eastAsia="zh-CN"/>
        </w:rPr>
        <w:t>________ </w:t>
      </w:r>
      <w:r>
        <w:rPr>
          <w:color w:val="000000"/>
          <w:lang w:eastAsia="zh-CN"/>
        </w:rPr>
        <w:t>．</w:t>
      </w:r>
    </w:p>
    <w:p w:rsidR="006E4EC0" w:rsidRDefault="00EF58A0">
      <w:pPr>
        <w:spacing w:after="0"/>
        <w:rPr>
          <w:lang w:eastAsia="zh-CN"/>
        </w:rPr>
      </w:pPr>
      <w:r>
        <w:rPr>
          <w:color w:val="000000"/>
          <w:lang w:eastAsia="zh-CN"/>
        </w:rPr>
        <w:t>（</w:t>
      </w:r>
      <w:r>
        <w:rPr>
          <w:color w:val="000000"/>
          <w:lang w:eastAsia="zh-CN"/>
        </w:rPr>
        <w:t>5</w:t>
      </w:r>
      <w:r>
        <w:rPr>
          <w:color w:val="000000"/>
          <w:lang w:eastAsia="zh-CN"/>
        </w:rPr>
        <w:t>）用</w:t>
      </w:r>
      <w:r>
        <w:rPr>
          <w:color w:val="000000"/>
          <w:lang w:eastAsia="zh-CN"/>
        </w:rPr>
        <w:t>L</w:t>
      </w:r>
      <w:r>
        <w:rPr>
          <w:color w:val="000000"/>
          <w:vertAlign w:val="subscript"/>
          <w:lang w:eastAsia="zh-CN"/>
        </w:rPr>
        <w:t>2</w:t>
      </w:r>
      <w:r>
        <w:rPr>
          <w:color w:val="000000"/>
          <w:lang w:eastAsia="zh-CN"/>
        </w:rPr>
        <w:t>替换</w:t>
      </w:r>
      <w:r>
        <w:rPr>
          <w:color w:val="000000"/>
          <w:lang w:eastAsia="zh-CN"/>
        </w:rPr>
        <w:t>L</w:t>
      </w:r>
      <w:r>
        <w:rPr>
          <w:color w:val="000000"/>
          <w:vertAlign w:val="subscript"/>
          <w:lang w:eastAsia="zh-CN"/>
        </w:rPr>
        <w:t>1</w:t>
      </w:r>
      <w:r>
        <w:rPr>
          <w:color w:val="000000"/>
          <w:lang w:eastAsia="zh-CN"/>
        </w:rPr>
        <w:t>重复上面的实验时，需要改变</w:t>
      </w:r>
      <w:r>
        <w:rPr>
          <w:color w:val="000000"/>
          <w:lang w:eastAsia="zh-CN"/>
        </w:rPr>
        <w:t>________ </w:t>
      </w:r>
      <w:r>
        <w:rPr>
          <w:color w:val="000000"/>
          <w:lang w:eastAsia="zh-CN"/>
        </w:rPr>
        <w:t>表的量程．发现灯</w:t>
      </w:r>
      <w:r>
        <w:rPr>
          <w:color w:val="000000"/>
          <w:lang w:eastAsia="zh-CN"/>
        </w:rPr>
        <w:t>L</w:t>
      </w:r>
      <w:r>
        <w:rPr>
          <w:color w:val="000000"/>
          <w:vertAlign w:val="subscript"/>
          <w:lang w:eastAsia="zh-CN"/>
        </w:rPr>
        <w:t>2</w:t>
      </w:r>
      <w:r>
        <w:rPr>
          <w:color w:val="000000"/>
          <w:lang w:eastAsia="zh-CN"/>
        </w:rPr>
        <w:t>的亮度变化规律与灯</w:t>
      </w:r>
      <w:r>
        <w:rPr>
          <w:color w:val="000000"/>
          <w:lang w:eastAsia="zh-CN"/>
        </w:rPr>
        <w:t>L</w:t>
      </w:r>
      <w:r>
        <w:rPr>
          <w:color w:val="000000"/>
          <w:vertAlign w:val="subscript"/>
          <w:lang w:eastAsia="zh-CN"/>
        </w:rPr>
        <w:t>1</w:t>
      </w:r>
      <w:r>
        <w:rPr>
          <w:color w:val="000000"/>
          <w:lang w:eastAsia="zh-CN"/>
        </w:rPr>
        <w:t>相似．</w:t>
      </w:r>
    </w:p>
    <w:p w:rsidR="006E4EC0" w:rsidRDefault="00EF58A0">
      <w:pPr>
        <w:spacing w:after="0"/>
        <w:rPr>
          <w:lang w:eastAsia="zh-CN"/>
        </w:rPr>
      </w:pPr>
      <w:r>
        <w:rPr>
          <w:color w:val="000000"/>
          <w:lang w:eastAsia="zh-CN"/>
        </w:rPr>
        <w:t>（</w:t>
      </w:r>
      <w:r>
        <w:rPr>
          <w:color w:val="000000"/>
          <w:lang w:eastAsia="zh-CN"/>
        </w:rPr>
        <w:t>6</w:t>
      </w:r>
      <w:r>
        <w:rPr>
          <w:color w:val="000000"/>
          <w:lang w:eastAsia="zh-CN"/>
        </w:rPr>
        <w:t>）小明在实验结束后与同学们讨论：有同学认为</w:t>
      </w:r>
      <w:r>
        <w:rPr>
          <w:color w:val="000000"/>
          <w:lang w:eastAsia="zh-CN"/>
        </w:rPr>
        <w:t>“</w:t>
      </w:r>
      <w:r>
        <w:rPr>
          <w:color w:val="000000"/>
          <w:lang w:eastAsia="zh-CN"/>
        </w:rPr>
        <w:t>用上表中灯</w:t>
      </w:r>
      <w:r>
        <w:rPr>
          <w:color w:val="000000"/>
          <w:lang w:eastAsia="zh-CN"/>
        </w:rPr>
        <w:t>L</w:t>
      </w:r>
      <w:r>
        <w:rPr>
          <w:color w:val="000000"/>
          <w:vertAlign w:val="subscript"/>
          <w:lang w:eastAsia="zh-CN"/>
        </w:rPr>
        <w:t>1</w:t>
      </w:r>
      <w:r>
        <w:rPr>
          <w:color w:val="000000"/>
          <w:lang w:eastAsia="zh-CN"/>
        </w:rPr>
        <w:t>的</w:t>
      </w:r>
      <w:r>
        <w:rPr>
          <w:color w:val="000000"/>
          <w:lang w:eastAsia="zh-CN"/>
        </w:rPr>
        <w:t>3</w:t>
      </w:r>
      <w:r>
        <w:rPr>
          <w:color w:val="000000"/>
          <w:lang w:eastAsia="zh-CN"/>
        </w:rPr>
        <w:t>次电阻的平均值代表它的电阻更准确</w:t>
      </w:r>
      <w:r>
        <w:rPr>
          <w:color w:val="000000"/>
          <w:lang w:eastAsia="zh-CN"/>
        </w:rPr>
        <w:t>”</w:t>
      </w:r>
      <w:r>
        <w:rPr>
          <w:color w:val="000000"/>
          <w:lang w:eastAsia="zh-CN"/>
        </w:rPr>
        <w:t>，这种说法错误的原因是</w:t>
      </w:r>
      <w:r>
        <w:rPr>
          <w:color w:val="000000"/>
          <w:lang w:eastAsia="zh-CN"/>
        </w:rPr>
        <w:t>________ </w:t>
      </w:r>
      <w:r>
        <w:rPr>
          <w:lang w:eastAsia="zh-CN"/>
        </w:rPr>
        <w:br/>
      </w:r>
      <w:r w:rsidR="00583886">
        <w:rPr>
          <w:noProof/>
          <w:lang w:eastAsia="zh-CN"/>
        </w:rPr>
        <w:pict>
          <v:shape id="图片 17" o:spid="_x0000_i1041" type="#_x0000_t75" style="width:166.5pt;height:93.75pt;visibility:visible;mso-wrap-style:square">
            <v:imagedata r:id="rId23" o:title=""/>
          </v:shape>
        </w:pict>
      </w:r>
    </w:p>
    <w:p w:rsidR="006E4EC0" w:rsidRDefault="00EF58A0">
      <w:pPr>
        <w:rPr>
          <w:lang w:eastAsia="zh-CN"/>
        </w:rPr>
      </w:pPr>
      <w:r>
        <w:rPr>
          <w:lang w:eastAsia="zh-CN"/>
        </w:rPr>
        <w:br w:type="page"/>
      </w:r>
    </w:p>
    <w:p w:rsidR="006E4EC0" w:rsidRDefault="00EF58A0">
      <w:pPr>
        <w:jc w:val="center"/>
        <w:rPr>
          <w:lang w:eastAsia="zh-CN"/>
        </w:rPr>
      </w:pPr>
      <w:r>
        <w:rPr>
          <w:b/>
          <w:bCs/>
          <w:sz w:val="28"/>
          <w:szCs w:val="28"/>
          <w:lang w:eastAsia="zh-CN"/>
        </w:rPr>
        <w:t>答案解析部分</w:t>
      </w:r>
    </w:p>
    <w:p w:rsidR="006E4EC0" w:rsidRDefault="00EF58A0">
      <w:pPr>
        <w:rPr>
          <w:lang w:eastAsia="zh-CN"/>
        </w:rPr>
      </w:pPr>
      <w:r>
        <w:rPr>
          <w:lang w:eastAsia="zh-CN"/>
        </w:rPr>
        <w:t>一、单选题</w:t>
      </w:r>
    </w:p>
    <w:p w:rsidR="006E4EC0" w:rsidRDefault="00EF58A0">
      <w:pPr>
        <w:spacing w:after="0"/>
        <w:rPr>
          <w:lang w:eastAsia="zh-CN"/>
        </w:rPr>
      </w:pPr>
      <w:r>
        <w:rPr>
          <w:color w:val="000000"/>
          <w:lang w:eastAsia="zh-CN"/>
        </w:rPr>
        <w:t>1.</w:t>
      </w:r>
      <w:r>
        <w:rPr>
          <w:color w:val="0000FF"/>
          <w:lang w:eastAsia="zh-CN"/>
        </w:rPr>
        <w:t>【答案】</w:t>
      </w:r>
      <w:r>
        <w:rPr>
          <w:color w:val="000000"/>
          <w:lang w:eastAsia="zh-CN"/>
        </w:rPr>
        <w:t xml:space="preserve">B  </w:t>
      </w:r>
    </w:p>
    <w:p w:rsidR="006E4EC0" w:rsidRDefault="00EF58A0">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、柜式空调的功率大于</w:t>
      </w:r>
      <w:r>
        <w:rPr>
          <w:color w:val="000000"/>
          <w:lang w:eastAsia="zh-CN"/>
        </w:rPr>
        <w:t>1000W</w:t>
      </w:r>
      <w:r>
        <w:rPr>
          <w:color w:val="000000"/>
          <w:lang w:eastAsia="zh-CN"/>
        </w:rPr>
        <w:t>，故</w:t>
      </w:r>
      <w:r>
        <w:rPr>
          <w:color w:val="000000"/>
          <w:lang w:eastAsia="zh-CN"/>
        </w:rPr>
        <w:t>A</w:t>
      </w:r>
      <w:r>
        <w:rPr>
          <w:color w:val="000000"/>
          <w:lang w:eastAsia="zh-CN"/>
        </w:rPr>
        <w:t>不符合题意；</w:t>
      </w:r>
      <w:r>
        <w:rPr>
          <w:lang w:eastAsia="zh-CN"/>
        </w:rPr>
        <w:br/>
      </w:r>
      <w:r>
        <w:rPr>
          <w:color w:val="000000"/>
          <w:lang w:eastAsia="zh-CN"/>
        </w:rPr>
        <w:t>B</w:t>
      </w:r>
      <w:r>
        <w:rPr>
          <w:color w:val="000000"/>
          <w:lang w:eastAsia="zh-CN"/>
        </w:rPr>
        <w:t>、电视机的功率小于</w:t>
      </w:r>
      <w:r>
        <w:rPr>
          <w:color w:val="000000"/>
          <w:lang w:eastAsia="zh-CN"/>
        </w:rPr>
        <w:t>500W</w:t>
      </w:r>
      <w:r>
        <w:rPr>
          <w:color w:val="000000"/>
          <w:lang w:eastAsia="zh-CN"/>
        </w:rPr>
        <w:t>，故</w:t>
      </w:r>
      <w:r>
        <w:rPr>
          <w:color w:val="000000"/>
          <w:lang w:eastAsia="zh-CN"/>
        </w:rPr>
        <w:t>B</w:t>
      </w:r>
      <w:r>
        <w:rPr>
          <w:color w:val="000000"/>
          <w:lang w:eastAsia="zh-CN"/>
        </w:rPr>
        <w:t>符合题意</w:t>
      </w:r>
      <w:r>
        <w:rPr>
          <w:color w:val="000000"/>
          <w:lang w:eastAsia="zh-CN"/>
        </w:rPr>
        <w:t>;</w:t>
      </w:r>
      <w:r>
        <w:rPr>
          <w:lang w:eastAsia="zh-CN"/>
        </w:rPr>
        <w:br/>
      </w:r>
      <w:r>
        <w:rPr>
          <w:color w:val="000000"/>
          <w:lang w:eastAsia="zh-CN"/>
        </w:rPr>
        <w:t>C</w:t>
      </w:r>
      <w:r>
        <w:rPr>
          <w:color w:val="000000"/>
          <w:lang w:eastAsia="zh-CN"/>
        </w:rPr>
        <w:t>、电风扇的电功率为</w:t>
      </w:r>
      <w:r>
        <w:rPr>
          <w:color w:val="000000"/>
          <w:lang w:eastAsia="zh-CN"/>
        </w:rPr>
        <w:t>30</w:t>
      </w:r>
      <w:r>
        <w:rPr>
          <w:color w:val="000000"/>
          <w:lang w:eastAsia="zh-CN"/>
        </w:rPr>
        <w:t>～</w:t>
      </w:r>
      <w:r>
        <w:rPr>
          <w:color w:val="000000"/>
          <w:lang w:eastAsia="zh-CN"/>
        </w:rPr>
        <w:t>100W</w:t>
      </w:r>
      <w:r>
        <w:rPr>
          <w:color w:val="000000"/>
          <w:lang w:eastAsia="zh-CN"/>
        </w:rPr>
        <w:t>，故</w:t>
      </w:r>
      <w:r>
        <w:rPr>
          <w:color w:val="000000"/>
          <w:lang w:eastAsia="zh-CN"/>
        </w:rPr>
        <w:t>C</w:t>
      </w:r>
      <w:r>
        <w:rPr>
          <w:color w:val="000000"/>
          <w:lang w:eastAsia="zh-CN"/>
        </w:rPr>
        <w:t>不符合题意；</w:t>
      </w:r>
      <w:r>
        <w:rPr>
          <w:lang w:eastAsia="zh-CN"/>
        </w:rPr>
        <w:br/>
      </w:r>
      <w:r>
        <w:rPr>
          <w:color w:val="000000"/>
          <w:lang w:eastAsia="zh-CN"/>
        </w:rPr>
        <w:t>D</w:t>
      </w:r>
      <w:r>
        <w:rPr>
          <w:color w:val="000000"/>
          <w:lang w:eastAsia="zh-CN"/>
        </w:rPr>
        <w:t>、电饭锅的功率在</w:t>
      </w:r>
      <w:r>
        <w:rPr>
          <w:color w:val="000000"/>
          <w:lang w:eastAsia="zh-CN"/>
        </w:rPr>
        <w:t>500</w:t>
      </w:r>
      <w:r>
        <w:rPr>
          <w:color w:val="000000"/>
          <w:lang w:eastAsia="zh-CN"/>
        </w:rPr>
        <w:t>～</w:t>
      </w:r>
      <w:r>
        <w:rPr>
          <w:color w:val="000000"/>
          <w:lang w:eastAsia="zh-CN"/>
        </w:rPr>
        <w:t>1000W</w:t>
      </w:r>
      <w:r>
        <w:rPr>
          <w:color w:val="000000"/>
          <w:lang w:eastAsia="zh-CN"/>
        </w:rPr>
        <w:t>，故</w:t>
      </w:r>
      <w:r>
        <w:rPr>
          <w:color w:val="000000"/>
          <w:lang w:eastAsia="zh-CN"/>
        </w:rPr>
        <w:t>D</w:t>
      </w:r>
      <w:r>
        <w:rPr>
          <w:color w:val="000000"/>
          <w:lang w:eastAsia="zh-CN"/>
        </w:rPr>
        <w:t>不符合题意。</w:t>
      </w:r>
      <w:r>
        <w:rPr>
          <w:lang w:eastAsia="zh-CN"/>
        </w:rPr>
        <w:br/>
      </w:r>
      <w:r>
        <w:rPr>
          <w:color w:val="000000"/>
          <w:lang w:eastAsia="zh-CN"/>
        </w:rPr>
        <w:t>故选</w:t>
      </w:r>
      <w:r>
        <w:rPr>
          <w:color w:val="000000"/>
          <w:lang w:eastAsia="zh-CN"/>
        </w:rPr>
        <w:t>B</w:t>
      </w:r>
      <w:r>
        <w:rPr>
          <w:color w:val="000000"/>
          <w:lang w:eastAsia="zh-CN"/>
        </w:rPr>
        <w:t>。</w:t>
      </w:r>
      <w:r>
        <w:rPr>
          <w:lang w:eastAsia="zh-CN"/>
        </w:rPr>
        <w:br/>
      </w:r>
      <w:r>
        <w:rPr>
          <w:color w:val="000000"/>
          <w:lang w:eastAsia="zh-CN"/>
        </w:rPr>
        <w:t>【分析】用电器的功率</w:t>
      </w:r>
      <w:r>
        <w:rPr>
          <w:color w:val="000000"/>
          <w:lang w:eastAsia="zh-CN"/>
        </w:rPr>
        <w:t>P=</w:t>
      </w:r>
      <w:r w:rsidR="00583886">
        <w:rPr>
          <w:noProof/>
          <w:lang w:eastAsia="zh-CN"/>
        </w:rPr>
        <w:pict>
          <v:shape id="图片 18" o:spid="_x0000_i1042" type="#_x0000_t75" style="width:97.5pt;height:24pt;visibility:visible;mso-wrap-style:square">
            <v:imagedata r:id="rId24" o:title=""/>
          </v:shape>
        </w:pict>
      </w:r>
      <w:r>
        <w:rPr>
          <w:color w:val="000000"/>
          <w:lang w:eastAsia="zh-CN"/>
        </w:rPr>
        <w:t>=300W</w:t>
      </w:r>
      <w:r>
        <w:rPr>
          <w:color w:val="000000"/>
          <w:lang w:eastAsia="zh-CN"/>
        </w:rPr>
        <w:t>，柜式空调的电功率远大于</w:t>
      </w:r>
      <w:r>
        <w:rPr>
          <w:color w:val="000000"/>
          <w:lang w:eastAsia="zh-CN"/>
        </w:rPr>
        <w:t>1000W</w:t>
      </w:r>
      <w:r>
        <w:rPr>
          <w:color w:val="000000"/>
          <w:lang w:eastAsia="zh-CN"/>
        </w:rPr>
        <w:t>，电视机的功率小于</w:t>
      </w:r>
      <w:r>
        <w:rPr>
          <w:color w:val="000000"/>
          <w:lang w:eastAsia="zh-CN"/>
        </w:rPr>
        <w:t>500W</w:t>
      </w:r>
      <w:r>
        <w:rPr>
          <w:color w:val="000000"/>
          <w:lang w:eastAsia="zh-CN"/>
        </w:rPr>
        <w:t>，电风扇的电功率为</w:t>
      </w:r>
      <w:r>
        <w:rPr>
          <w:color w:val="000000"/>
          <w:lang w:eastAsia="zh-CN"/>
        </w:rPr>
        <w:t>30</w:t>
      </w:r>
      <w:r>
        <w:rPr>
          <w:color w:val="000000"/>
          <w:lang w:eastAsia="zh-CN"/>
        </w:rPr>
        <w:t>～</w:t>
      </w:r>
      <w:r>
        <w:rPr>
          <w:color w:val="000000"/>
          <w:lang w:eastAsia="zh-CN"/>
        </w:rPr>
        <w:t>100W</w:t>
      </w:r>
      <w:r>
        <w:rPr>
          <w:color w:val="000000"/>
          <w:lang w:eastAsia="zh-CN"/>
        </w:rPr>
        <w:t>，电饭锅的功率为</w:t>
      </w:r>
      <w:r>
        <w:rPr>
          <w:color w:val="000000"/>
          <w:lang w:eastAsia="zh-CN"/>
        </w:rPr>
        <w:t>500</w:t>
      </w:r>
      <w:r>
        <w:rPr>
          <w:color w:val="000000"/>
          <w:lang w:eastAsia="zh-CN"/>
        </w:rPr>
        <w:t>～</w:t>
      </w:r>
      <w:r>
        <w:rPr>
          <w:color w:val="000000"/>
          <w:lang w:eastAsia="zh-CN"/>
        </w:rPr>
        <w:t>1000W</w:t>
      </w:r>
      <w:r>
        <w:rPr>
          <w:color w:val="000000"/>
          <w:lang w:eastAsia="zh-CN"/>
        </w:rPr>
        <w:t>。</w:t>
      </w:r>
    </w:p>
    <w:p w:rsidR="006E4EC0" w:rsidRDefault="00EF58A0">
      <w:pPr>
        <w:spacing w:after="0"/>
        <w:rPr>
          <w:lang w:eastAsia="zh-CN"/>
        </w:rPr>
      </w:pPr>
      <w:r>
        <w:rPr>
          <w:color w:val="000000"/>
          <w:lang w:eastAsia="zh-CN"/>
        </w:rPr>
        <w:t>2.</w:t>
      </w:r>
      <w:r>
        <w:rPr>
          <w:color w:val="0000FF"/>
          <w:lang w:eastAsia="zh-CN"/>
        </w:rPr>
        <w:t>【答案】</w:t>
      </w:r>
      <w:r>
        <w:rPr>
          <w:color w:val="000000"/>
          <w:lang w:eastAsia="zh-CN"/>
        </w:rPr>
        <w:t xml:space="preserve">A  </w:t>
      </w:r>
    </w:p>
    <w:p w:rsidR="006E4EC0" w:rsidRDefault="00EF58A0">
      <w:pPr>
        <w:spacing w:after="0"/>
        <w:rPr>
          <w:lang w:eastAsia="zh-CN"/>
        </w:rPr>
      </w:pPr>
      <w:r>
        <w:rPr>
          <w:color w:val="0000FF"/>
          <w:lang w:eastAsia="zh-CN"/>
        </w:rPr>
        <w:t>【解析】</w:t>
      </w:r>
      <w:r>
        <w:rPr>
          <w:i/>
          <w:color w:val="000000"/>
          <w:lang w:eastAsia="zh-CN"/>
        </w:rPr>
        <w:t>【分析】</w:t>
      </w:r>
      <w:r>
        <w:rPr>
          <w:color w:val="000000"/>
          <w:lang w:eastAsia="zh-CN"/>
        </w:rPr>
        <w:t>电功是用电器中电流所做的功，消耗多少电能就做多少功；</w:t>
      </w:r>
      <w:r>
        <w:rPr>
          <w:lang w:eastAsia="zh-CN"/>
        </w:rPr>
        <w:br/>
      </w:r>
      <w:r>
        <w:rPr>
          <w:color w:val="000000"/>
          <w:lang w:eastAsia="zh-CN"/>
        </w:rPr>
        <w:t>电功率是表示电流做功快慢的物理量；</w:t>
      </w:r>
      <w:r>
        <w:rPr>
          <w:lang w:eastAsia="zh-CN"/>
        </w:rPr>
        <w:br/>
      </w:r>
      <w:r>
        <w:rPr>
          <w:color w:val="000000"/>
          <w:lang w:eastAsia="zh-CN"/>
        </w:rPr>
        <w:t>额定功率是用电器在额定电压下工作时的电功率．</w:t>
      </w:r>
      <w:r>
        <w:rPr>
          <w:lang w:eastAsia="zh-CN"/>
        </w:rPr>
        <w:br/>
      </w:r>
      <w:r>
        <w:rPr>
          <w:color w:val="000000"/>
          <w:lang w:eastAsia="zh-CN"/>
        </w:rPr>
        <w:t>【解答】</w:t>
      </w:r>
      <w:r>
        <w:rPr>
          <w:color w:val="000000"/>
          <w:lang w:eastAsia="zh-CN"/>
        </w:rPr>
        <w:t>A</w:t>
      </w:r>
      <w:r>
        <w:rPr>
          <w:color w:val="000000"/>
          <w:lang w:eastAsia="zh-CN"/>
        </w:rPr>
        <w:t>、由电功率的物理意义可知，电功率是表示电流做功快慢的物理量，此选项正确；</w:t>
      </w:r>
      <w:r>
        <w:rPr>
          <w:lang w:eastAsia="zh-CN"/>
        </w:rPr>
        <w:br/>
      </w:r>
      <w:r>
        <w:rPr>
          <w:color w:val="000000"/>
          <w:lang w:eastAsia="zh-CN"/>
        </w:rPr>
        <w:t>B</w:t>
      </w:r>
      <w:r>
        <w:rPr>
          <w:color w:val="000000"/>
          <w:lang w:eastAsia="zh-CN"/>
        </w:rPr>
        <w:t>、用电器消耗的电能越多，电功率不一定大，此选项错误；</w:t>
      </w:r>
      <w:r>
        <w:rPr>
          <w:lang w:eastAsia="zh-CN"/>
        </w:rPr>
        <w:br/>
      </w:r>
      <w:r>
        <w:rPr>
          <w:color w:val="000000"/>
          <w:lang w:eastAsia="zh-CN"/>
        </w:rPr>
        <w:t>C</w:t>
      </w:r>
      <w:r>
        <w:rPr>
          <w:color w:val="000000"/>
          <w:lang w:eastAsia="zh-CN"/>
        </w:rPr>
        <w:t>、用电器所消耗的电功率一定等于它的实际功率，不是额定功率，此选项错误；</w:t>
      </w:r>
      <w:r>
        <w:rPr>
          <w:lang w:eastAsia="zh-CN"/>
        </w:rPr>
        <w:br/>
      </w:r>
      <w:r>
        <w:rPr>
          <w:color w:val="000000"/>
          <w:lang w:eastAsia="zh-CN"/>
        </w:rPr>
        <w:t>D</w:t>
      </w:r>
      <w:r>
        <w:rPr>
          <w:color w:val="000000"/>
          <w:lang w:eastAsia="zh-CN"/>
        </w:rPr>
        <w:t>、额定功率越大的用电器，消耗的电能快，但不一定越多，此选项错误；</w:t>
      </w:r>
      <w:r>
        <w:rPr>
          <w:lang w:eastAsia="zh-CN"/>
        </w:rPr>
        <w:br/>
      </w:r>
      <w:r>
        <w:rPr>
          <w:color w:val="000000"/>
          <w:lang w:eastAsia="zh-CN"/>
        </w:rPr>
        <w:t>故选</w:t>
      </w:r>
      <w:r>
        <w:rPr>
          <w:color w:val="000000"/>
          <w:lang w:eastAsia="zh-CN"/>
        </w:rPr>
        <w:t>A</w:t>
      </w:r>
      <w:r>
        <w:rPr>
          <w:color w:val="000000"/>
          <w:lang w:eastAsia="zh-CN"/>
        </w:rPr>
        <w:t>．</w:t>
      </w:r>
    </w:p>
    <w:p w:rsidR="006E4EC0" w:rsidRDefault="00EF58A0">
      <w:pPr>
        <w:spacing w:after="0"/>
        <w:rPr>
          <w:lang w:eastAsia="zh-CN"/>
        </w:rPr>
      </w:pPr>
      <w:r>
        <w:rPr>
          <w:color w:val="000000"/>
          <w:lang w:eastAsia="zh-CN"/>
        </w:rPr>
        <w:t>3.</w:t>
      </w:r>
      <w:r>
        <w:rPr>
          <w:color w:val="0000FF"/>
          <w:lang w:eastAsia="zh-CN"/>
        </w:rPr>
        <w:t>【答案】</w:t>
      </w:r>
      <w:r>
        <w:rPr>
          <w:color w:val="000000"/>
          <w:lang w:eastAsia="zh-CN"/>
        </w:rPr>
        <w:t xml:space="preserve">D  </w:t>
      </w:r>
    </w:p>
    <w:p w:rsidR="006E4EC0" w:rsidRDefault="00EF58A0">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、如果其它元件规格符合要求的情况下，滑动变阻器总阻值太大，当滑动变阻器阻值变小时，电压表示数能达</w:t>
      </w:r>
      <w:r>
        <w:rPr>
          <w:color w:val="000000"/>
          <w:lang w:eastAsia="zh-CN"/>
        </w:rPr>
        <w:t>到灯泡的额定电压值，不符合题意．</w:t>
      </w:r>
      <w:r>
        <w:rPr>
          <w:lang w:eastAsia="zh-CN"/>
        </w:rPr>
        <w:br/>
      </w:r>
      <w:r>
        <w:rPr>
          <w:color w:val="000000"/>
          <w:lang w:eastAsia="zh-CN"/>
        </w:rPr>
        <w:t>B</w:t>
      </w:r>
      <w:r>
        <w:rPr>
          <w:color w:val="000000"/>
          <w:lang w:eastAsia="zh-CN"/>
        </w:rPr>
        <w:t>、电压表量程太大，只是指针偏转角度小，能使电压表达到灯泡的额定电压，不符合题意．</w:t>
      </w:r>
      <w:r>
        <w:rPr>
          <w:lang w:eastAsia="zh-CN"/>
        </w:rPr>
        <w:br/>
      </w:r>
      <w:r>
        <w:rPr>
          <w:color w:val="000000"/>
          <w:lang w:eastAsia="zh-CN"/>
        </w:rPr>
        <w:t>C</w:t>
      </w:r>
      <w:r>
        <w:rPr>
          <w:color w:val="000000"/>
          <w:lang w:eastAsia="zh-CN"/>
        </w:rPr>
        <w:t>、灯泡灯丝断开，电路断路灯泡不发光，不符合题意．</w:t>
      </w:r>
      <w:r>
        <w:rPr>
          <w:lang w:eastAsia="zh-CN"/>
        </w:rPr>
        <w:br/>
      </w:r>
      <w:r>
        <w:rPr>
          <w:color w:val="000000"/>
          <w:lang w:eastAsia="zh-CN"/>
        </w:rPr>
        <w:t>D</w:t>
      </w:r>
      <w:r>
        <w:rPr>
          <w:color w:val="000000"/>
          <w:lang w:eastAsia="zh-CN"/>
        </w:rPr>
        <w:t>、如果电源电压低于灯泡的额定电压，即使滑动变阻器连入电路的阻值为</w:t>
      </w:r>
      <w:r>
        <w:rPr>
          <w:color w:val="000000"/>
          <w:lang w:eastAsia="zh-CN"/>
        </w:rPr>
        <w:t>0</w:t>
      </w:r>
      <w:r>
        <w:rPr>
          <w:color w:val="000000"/>
          <w:lang w:eastAsia="zh-CN"/>
        </w:rPr>
        <w:t>时，电压表示数也不会达到灯泡额定电压，符合题意．</w:t>
      </w:r>
      <w:r>
        <w:rPr>
          <w:lang w:eastAsia="zh-CN"/>
        </w:rPr>
        <w:br/>
      </w:r>
      <w:r>
        <w:rPr>
          <w:color w:val="000000"/>
          <w:lang w:eastAsia="zh-CN"/>
        </w:rPr>
        <w:t>故选</w:t>
      </w:r>
      <w:r>
        <w:rPr>
          <w:color w:val="000000"/>
          <w:lang w:eastAsia="zh-CN"/>
        </w:rPr>
        <w:t>D</w:t>
      </w:r>
      <w:r>
        <w:rPr>
          <w:color w:val="000000"/>
          <w:lang w:eastAsia="zh-CN"/>
        </w:rPr>
        <w:t>．</w:t>
      </w:r>
      <w:r>
        <w:rPr>
          <w:lang w:eastAsia="zh-CN"/>
        </w:rPr>
        <w:br/>
      </w:r>
      <w:r>
        <w:rPr>
          <w:color w:val="000000"/>
          <w:lang w:eastAsia="zh-CN"/>
        </w:rPr>
        <w:t>【分析】电路连接正确，不是连接故障问题，而是器材的规格问题，从滑动变阻器规格、电源电压等方面考虑．</w:t>
      </w:r>
    </w:p>
    <w:p w:rsidR="006E4EC0" w:rsidRDefault="00EF58A0">
      <w:pPr>
        <w:spacing w:after="0"/>
        <w:rPr>
          <w:lang w:eastAsia="zh-CN"/>
        </w:rPr>
      </w:pPr>
      <w:r>
        <w:rPr>
          <w:color w:val="000000"/>
          <w:lang w:eastAsia="zh-CN"/>
        </w:rPr>
        <w:t>4.</w:t>
      </w:r>
      <w:r>
        <w:rPr>
          <w:color w:val="0000FF"/>
          <w:lang w:eastAsia="zh-CN"/>
        </w:rPr>
        <w:t>【答案】</w:t>
      </w:r>
      <w:r>
        <w:rPr>
          <w:color w:val="000000"/>
          <w:lang w:eastAsia="zh-CN"/>
        </w:rPr>
        <w:t xml:space="preserve">B  </w:t>
      </w:r>
    </w:p>
    <w:p w:rsidR="006E4EC0" w:rsidRDefault="00EF58A0">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、闭合开关前，滑动变阻器应滑到</w:t>
      </w:r>
      <w:r>
        <w:rPr>
          <w:color w:val="000000"/>
          <w:lang w:eastAsia="zh-CN"/>
        </w:rPr>
        <w:t>B</w:t>
      </w:r>
      <w:r>
        <w:rPr>
          <w:color w:val="000000"/>
          <w:lang w:eastAsia="zh-CN"/>
        </w:rPr>
        <w:t>端，即其电阻最大位置．故</w:t>
      </w:r>
      <w:r>
        <w:rPr>
          <w:color w:val="000000"/>
          <w:lang w:eastAsia="zh-CN"/>
        </w:rPr>
        <w:t>A</w:t>
      </w:r>
      <w:r>
        <w:rPr>
          <w:color w:val="000000"/>
          <w:lang w:eastAsia="zh-CN"/>
        </w:rPr>
        <w:t>正确；</w:t>
      </w:r>
      <w:r>
        <w:rPr>
          <w:lang w:eastAsia="zh-CN"/>
        </w:rPr>
        <w:br/>
      </w:r>
      <w:r>
        <w:rPr>
          <w:color w:val="000000"/>
          <w:lang w:eastAsia="zh-CN"/>
        </w:rPr>
        <w:t>B</w:t>
      </w:r>
      <w:r>
        <w:rPr>
          <w:color w:val="000000"/>
          <w:lang w:eastAsia="zh-CN"/>
        </w:rPr>
        <w:t>、闭合开关后，小灯泡不发光的原因有很多，并不一定是小灯泡灯丝断了，故</w:t>
      </w:r>
      <w:r>
        <w:rPr>
          <w:color w:val="000000"/>
          <w:lang w:eastAsia="zh-CN"/>
        </w:rPr>
        <w:t>B</w:t>
      </w:r>
      <w:r>
        <w:rPr>
          <w:color w:val="000000"/>
          <w:lang w:eastAsia="zh-CN"/>
        </w:rPr>
        <w:t>错误；</w:t>
      </w:r>
      <w:r>
        <w:rPr>
          <w:lang w:eastAsia="zh-CN"/>
        </w:rPr>
        <w:br/>
      </w:r>
      <w:r>
        <w:rPr>
          <w:color w:val="000000"/>
          <w:lang w:eastAsia="zh-CN"/>
        </w:rPr>
        <w:t>C</w:t>
      </w:r>
      <w:r>
        <w:rPr>
          <w:color w:val="000000"/>
          <w:lang w:eastAsia="zh-CN"/>
        </w:rPr>
        <w:t>、当电压表示数为</w:t>
      </w:r>
      <w:r>
        <w:rPr>
          <w:color w:val="000000"/>
          <w:lang w:eastAsia="zh-CN"/>
        </w:rPr>
        <w:t>2.5V</w:t>
      </w:r>
      <w:r>
        <w:rPr>
          <w:color w:val="000000"/>
          <w:lang w:eastAsia="zh-CN"/>
        </w:rPr>
        <w:t>时，测出通过小灯泡的电流，可算出小灯泡的额定功率，正确；</w:t>
      </w:r>
      <w:r>
        <w:rPr>
          <w:lang w:eastAsia="zh-CN"/>
        </w:rPr>
        <w:br/>
      </w:r>
      <w:r>
        <w:rPr>
          <w:color w:val="000000"/>
          <w:lang w:eastAsia="zh-CN"/>
        </w:rPr>
        <w:t>D</w:t>
      </w:r>
      <w:r>
        <w:rPr>
          <w:color w:val="000000"/>
          <w:lang w:eastAsia="zh-CN"/>
        </w:rPr>
        <w:t>、小灯泡的亮度就是看小灯泡的实际功率，实际功率越大，小灯泡越亮，故</w:t>
      </w:r>
      <w:r>
        <w:rPr>
          <w:color w:val="000000"/>
          <w:lang w:eastAsia="zh-CN"/>
        </w:rPr>
        <w:t>D</w:t>
      </w:r>
      <w:r>
        <w:rPr>
          <w:color w:val="000000"/>
          <w:lang w:eastAsia="zh-CN"/>
        </w:rPr>
        <w:t>正确．</w:t>
      </w:r>
      <w:r>
        <w:rPr>
          <w:lang w:eastAsia="zh-CN"/>
        </w:rPr>
        <w:br/>
      </w:r>
      <w:r>
        <w:rPr>
          <w:color w:val="000000"/>
          <w:lang w:eastAsia="zh-CN"/>
        </w:rPr>
        <w:t>故选</w:t>
      </w:r>
      <w:r>
        <w:rPr>
          <w:color w:val="000000"/>
          <w:lang w:eastAsia="zh-CN"/>
        </w:rPr>
        <w:t>B</w:t>
      </w:r>
      <w:r>
        <w:rPr>
          <w:lang w:eastAsia="zh-CN"/>
        </w:rPr>
        <w:br/>
      </w:r>
      <w:r>
        <w:rPr>
          <w:color w:val="000000"/>
          <w:lang w:eastAsia="zh-CN"/>
        </w:rPr>
        <w:lastRenderedPageBreak/>
        <w:t>【分析】（</w:t>
      </w:r>
      <w:r>
        <w:rPr>
          <w:color w:val="000000"/>
          <w:lang w:eastAsia="zh-CN"/>
        </w:rPr>
        <w:t>1</w:t>
      </w:r>
      <w:r>
        <w:rPr>
          <w:color w:val="000000"/>
          <w:lang w:eastAsia="zh-CN"/>
        </w:rPr>
        <w:t>）闭合开关前，滑动变阻器应滑到电阻最大位置；</w:t>
      </w:r>
      <w:r>
        <w:rPr>
          <w:lang w:eastAsia="zh-CN"/>
        </w:rPr>
        <w:br/>
      </w:r>
      <w:r>
        <w:rPr>
          <w:color w:val="000000"/>
          <w:lang w:eastAsia="zh-CN"/>
        </w:rPr>
        <w:t>（</w:t>
      </w:r>
      <w:r>
        <w:rPr>
          <w:color w:val="000000"/>
          <w:lang w:eastAsia="zh-CN"/>
        </w:rPr>
        <w:t>2</w:t>
      </w:r>
      <w:r>
        <w:rPr>
          <w:color w:val="000000"/>
          <w:lang w:eastAsia="zh-CN"/>
        </w:rPr>
        <w:t>）闭合开关后，小灯泡不发光的原因有：小灯泡灯丝断路、小灯泡被短路、小灯泡接触不良、电源电压太小、滑动变阻器连入电路的电阻太大等原因；</w:t>
      </w:r>
      <w:r>
        <w:rPr>
          <w:lang w:eastAsia="zh-CN"/>
        </w:rPr>
        <w:br/>
      </w:r>
      <w:r>
        <w:rPr>
          <w:color w:val="000000"/>
          <w:lang w:eastAsia="zh-CN"/>
        </w:rPr>
        <w:t>（</w:t>
      </w:r>
      <w:r>
        <w:rPr>
          <w:color w:val="000000"/>
          <w:lang w:eastAsia="zh-CN"/>
        </w:rPr>
        <w:t>3</w:t>
      </w:r>
      <w:r>
        <w:rPr>
          <w:color w:val="000000"/>
          <w:lang w:eastAsia="zh-CN"/>
        </w:rPr>
        <w:t>）当电压表的示数为额定电压时，根据电流表的示数和公式</w:t>
      </w:r>
      <w:r>
        <w:rPr>
          <w:color w:val="000000"/>
          <w:lang w:eastAsia="zh-CN"/>
        </w:rPr>
        <w:t>P=UI</w:t>
      </w:r>
      <w:r>
        <w:rPr>
          <w:color w:val="000000"/>
          <w:lang w:eastAsia="zh-CN"/>
        </w:rPr>
        <w:t>即可</w:t>
      </w:r>
      <w:r>
        <w:rPr>
          <w:color w:val="000000"/>
          <w:lang w:eastAsia="zh-CN"/>
        </w:rPr>
        <w:t>求出小灯泡的额定功率；</w:t>
      </w:r>
      <w:r>
        <w:rPr>
          <w:lang w:eastAsia="zh-CN"/>
        </w:rPr>
        <w:br/>
      </w:r>
      <w:r>
        <w:rPr>
          <w:color w:val="000000"/>
          <w:lang w:eastAsia="zh-CN"/>
        </w:rPr>
        <w:t>（</w:t>
      </w:r>
      <w:r>
        <w:rPr>
          <w:color w:val="000000"/>
          <w:lang w:eastAsia="zh-CN"/>
        </w:rPr>
        <w:t>4</w:t>
      </w:r>
      <w:r>
        <w:rPr>
          <w:color w:val="000000"/>
          <w:lang w:eastAsia="zh-CN"/>
        </w:rPr>
        <w:t>）小灯泡的亮度就是看小灯泡的实际功率，实际功率越大，小灯泡越亮．</w:t>
      </w:r>
    </w:p>
    <w:p w:rsidR="006E4EC0" w:rsidRDefault="00EF58A0">
      <w:pPr>
        <w:spacing w:after="0"/>
        <w:rPr>
          <w:lang w:eastAsia="zh-CN"/>
        </w:rPr>
      </w:pPr>
      <w:r>
        <w:rPr>
          <w:color w:val="000000"/>
          <w:lang w:eastAsia="zh-CN"/>
        </w:rPr>
        <w:t>5.</w:t>
      </w:r>
      <w:r>
        <w:rPr>
          <w:color w:val="0000FF"/>
          <w:lang w:eastAsia="zh-CN"/>
        </w:rPr>
        <w:t>【答案】</w:t>
      </w:r>
      <w:r>
        <w:rPr>
          <w:color w:val="000000"/>
          <w:lang w:eastAsia="zh-CN"/>
        </w:rPr>
        <w:t xml:space="preserve">A  </w:t>
      </w:r>
    </w:p>
    <w:p w:rsidR="006E4EC0" w:rsidRDefault="00EF58A0">
      <w:pPr>
        <w:spacing w:after="0"/>
        <w:rPr>
          <w:lang w:eastAsia="zh-CN"/>
        </w:rPr>
      </w:pPr>
      <w:r>
        <w:rPr>
          <w:color w:val="0000FF"/>
          <w:lang w:eastAsia="zh-CN"/>
        </w:rPr>
        <w:t>【解析】</w:t>
      </w:r>
      <w:r>
        <w:rPr>
          <w:color w:val="000000"/>
          <w:lang w:eastAsia="zh-CN"/>
        </w:rPr>
        <w:t>【解答】解：电压表有示数，说明与电压表两接线连接的电路是通路；</w:t>
      </w:r>
      <w:r>
        <w:rPr>
          <w:lang w:eastAsia="zh-CN"/>
        </w:rPr>
        <w:br/>
      </w:r>
      <w:r>
        <w:rPr>
          <w:color w:val="000000"/>
          <w:lang w:eastAsia="zh-CN"/>
        </w:rPr>
        <w:t>灯泡不亮，电流表无示数，说明电路是断路，</w:t>
      </w:r>
      <w:r>
        <w:rPr>
          <w:lang w:eastAsia="zh-CN"/>
        </w:rPr>
        <w:br/>
      </w:r>
      <w:r>
        <w:rPr>
          <w:color w:val="000000"/>
          <w:lang w:eastAsia="zh-CN"/>
        </w:rPr>
        <w:t>所以电路故障是电压表并联的部分断路，</w:t>
      </w:r>
      <w:r>
        <w:rPr>
          <w:lang w:eastAsia="zh-CN"/>
        </w:rPr>
        <w:br/>
      </w:r>
      <w:r>
        <w:rPr>
          <w:color w:val="000000"/>
          <w:lang w:eastAsia="zh-CN"/>
        </w:rPr>
        <w:t>结合选项可知</w:t>
      </w:r>
      <w:r>
        <w:rPr>
          <w:color w:val="000000"/>
          <w:lang w:eastAsia="zh-CN"/>
        </w:rPr>
        <w:t>A</w:t>
      </w:r>
      <w:r>
        <w:rPr>
          <w:color w:val="000000"/>
          <w:lang w:eastAsia="zh-CN"/>
        </w:rPr>
        <w:t>正确，</w:t>
      </w:r>
      <w:r>
        <w:rPr>
          <w:color w:val="000000"/>
          <w:lang w:eastAsia="zh-CN"/>
        </w:rPr>
        <w:t>BCD</w:t>
      </w:r>
      <w:r>
        <w:rPr>
          <w:color w:val="000000"/>
          <w:lang w:eastAsia="zh-CN"/>
        </w:rPr>
        <w:t>不正确．</w:t>
      </w:r>
      <w:r>
        <w:rPr>
          <w:lang w:eastAsia="zh-CN"/>
        </w:rPr>
        <w:br/>
      </w:r>
      <w:r>
        <w:rPr>
          <w:color w:val="000000"/>
          <w:lang w:eastAsia="zh-CN"/>
        </w:rPr>
        <w:t>故选</w:t>
      </w:r>
      <w:r>
        <w:rPr>
          <w:color w:val="000000"/>
          <w:lang w:eastAsia="zh-CN"/>
        </w:rPr>
        <w:t>A</w:t>
      </w:r>
      <w:r>
        <w:rPr>
          <w:color w:val="000000"/>
          <w:lang w:eastAsia="zh-CN"/>
        </w:rPr>
        <w:t>．</w:t>
      </w:r>
      <w:r>
        <w:rPr>
          <w:lang w:eastAsia="zh-CN"/>
        </w:rPr>
        <w:br/>
      </w:r>
      <w:r>
        <w:rPr>
          <w:color w:val="000000"/>
          <w:lang w:eastAsia="zh-CN"/>
        </w:rPr>
        <w:t>【分析】灯泡不亮可能是灯泡断路或灯泡以外的地方断路或灯泡短路．</w:t>
      </w:r>
      <w:r>
        <w:rPr>
          <w:lang w:eastAsia="zh-CN"/>
        </w:rPr>
        <w:br/>
      </w:r>
      <w:r>
        <w:rPr>
          <w:color w:val="000000"/>
          <w:lang w:eastAsia="zh-CN"/>
        </w:rPr>
        <w:t>灯泡断路时，电路断路，电路中没有电流，电流表无示数，电压表串联在电路中，电压表测量电源电压．</w:t>
      </w:r>
      <w:r>
        <w:rPr>
          <w:lang w:eastAsia="zh-CN"/>
        </w:rPr>
        <w:br/>
      </w:r>
      <w:r>
        <w:rPr>
          <w:color w:val="000000"/>
          <w:lang w:eastAsia="zh-CN"/>
        </w:rPr>
        <w:t>灯泡短路时，电路总电阻减小，电路电流增大，</w:t>
      </w:r>
      <w:r>
        <w:rPr>
          <w:color w:val="000000"/>
          <w:lang w:eastAsia="zh-CN"/>
        </w:rPr>
        <w:t>电流表示数增大，电压表测量导线电压，示数为</w:t>
      </w:r>
      <w:r>
        <w:rPr>
          <w:color w:val="000000"/>
          <w:lang w:eastAsia="zh-CN"/>
        </w:rPr>
        <w:t>0</w:t>
      </w:r>
      <w:r>
        <w:rPr>
          <w:color w:val="000000"/>
          <w:lang w:eastAsia="zh-CN"/>
        </w:rPr>
        <w:t>．</w:t>
      </w:r>
      <w:r>
        <w:rPr>
          <w:lang w:eastAsia="zh-CN"/>
        </w:rPr>
        <w:br/>
      </w:r>
      <w:r>
        <w:rPr>
          <w:color w:val="000000"/>
          <w:lang w:eastAsia="zh-CN"/>
        </w:rPr>
        <w:t>灯泡以外的地方断路，整个电路都处于断开状态，灯泡不亮，电压表和电流表都没有示数．</w:t>
      </w:r>
    </w:p>
    <w:p w:rsidR="006E4EC0" w:rsidRDefault="00EF58A0">
      <w:pPr>
        <w:spacing w:after="0"/>
        <w:rPr>
          <w:lang w:eastAsia="zh-CN"/>
        </w:rPr>
      </w:pPr>
      <w:r>
        <w:rPr>
          <w:color w:val="000000"/>
          <w:lang w:eastAsia="zh-CN"/>
        </w:rPr>
        <w:t>6.</w:t>
      </w:r>
      <w:r>
        <w:rPr>
          <w:color w:val="0000FF"/>
          <w:lang w:eastAsia="zh-CN"/>
        </w:rPr>
        <w:t>【答案】</w:t>
      </w:r>
      <w:r>
        <w:rPr>
          <w:color w:val="000000"/>
          <w:lang w:eastAsia="zh-CN"/>
        </w:rPr>
        <w:t xml:space="preserve">C  </w:t>
      </w:r>
    </w:p>
    <w:p w:rsidR="006E4EC0" w:rsidRDefault="00EF58A0">
      <w:pPr>
        <w:spacing w:after="0"/>
        <w:rPr>
          <w:lang w:eastAsia="zh-CN"/>
        </w:rPr>
      </w:pPr>
      <w:r>
        <w:rPr>
          <w:color w:val="0000FF"/>
          <w:lang w:eastAsia="zh-CN"/>
        </w:rPr>
        <w:t>【解析】</w:t>
      </w:r>
      <w:r>
        <w:rPr>
          <w:color w:val="000000"/>
          <w:lang w:eastAsia="zh-CN"/>
        </w:rPr>
        <w:t>【解答】解：在实验中为了测得小灯泡的功率，应让其达到额定功率，因电路中用到滑动变阻器，故分到小灯泡上的电压比电源电压要小一些，故电流电压应稍大于小灯泡的额定电压，但如果大太多，容易烧坏灯泡．所以最符合的就是</w:t>
      </w:r>
      <w:r>
        <w:rPr>
          <w:color w:val="000000"/>
          <w:lang w:eastAsia="zh-CN"/>
        </w:rPr>
        <w:t>2.5V</w:t>
      </w:r>
      <w:r>
        <w:rPr>
          <w:color w:val="000000"/>
          <w:lang w:eastAsia="zh-CN"/>
        </w:rPr>
        <w:t>，</w:t>
      </w:r>
      <w:r>
        <w:rPr>
          <w:color w:val="000000"/>
          <w:lang w:eastAsia="zh-CN"/>
        </w:rPr>
        <w:t>3V</w:t>
      </w:r>
      <w:r>
        <w:rPr>
          <w:color w:val="000000"/>
          <w:lang w:eastAsia="zh-CN"/>
        </w:rPr>
        <w:t>．</w:t>
      </w:r>
      <w:r>
        <w:rPr>
          <w:lang w:eastAsia="zh-CN"/>
        </w:rPr>
        <w:br/>
      </w:r>
      <w:r>
        <w:rPr>
          <w:color w:val="000000"/>
          <w:lang w:eastAsia="zh-CN"/>
        </w:rPr>
        <w:t>故选</w:t>
      </w:r>
      <w:r>
        <w:rPr>
          <w:color w:val="000000"/>
          <w:lang w:eastAsia="zh-CN"/>
        </w:rPr>
        <w:t>C</w:t>
      </w:r>
      <w:r>
        <w:rPr>
          <w:color w:val="000000"/>
          <w:lang w:eastAsia="zh-CN"/>
        </w:rPr>
        <w:t>．</w:t>
      </w:r>
      <w:r>
        <w:rPr>
          <w:lang w:eastAsia="zh-CN"/>
        </w:rPr>
        <w:br/>
      </w:r>
      <w:r>
        <w:rPr>
          <w:color w:val="000000"/>
          <w:lang w:eastAsia="zh-CN"/>
        </w:rPr>
        <w:t>【分析】从实验的原理和电路图中可以得到正确的电压值．</w:t>
      </w:r>
    </w:p>
    <w:p w:rsidR="006E4EC0" w:rsidRDefault="00EF58A0">
      <w:pPr>
        <w:rPr>
          <w:lang w:eastAsia="zh-CN"/>
        </w:rPr>
      </w:pPr>
      <w:r>
        <w:rPr>
          <w:lang w:eastAsia="zh-CN"/>
        </w:rPr>
        <w:t>二、填空题</w:t>
      </w:r>
    </w:p>
    <w:p w:rsidR="006E4EC0" w:rsidRDefault="00EF58A0">
      <w:pPr>
        <w:spacing w:after="0"/>
        <w:rPr>
          <w:lang w:eastAsia="zh-CN"/>
        </w:rPr>
      </w:pPr>
      <w:r>
        <w:rPr>
          <w:color w:val="000000"/>
          <w:lang w:eastAsia="zh-CN"/>
        </w:rPr>
        <w:t>7.</w:t>
      </w:r>
      <w:r>
        <w:rPr>
          <w:color w:val="0000FF"/>
          <w:lang w:eastAsia="zh-CN"/>
        </w:rPr>
        <w:t>【答案】</w:t>
      </w:r>
      <w:r w:rsidR="00583886">
        <w:rPr>
          <w:noProof/>
          <w:lang w:eastAsia="zh-CN"/>
        </w:rPr>
        <w:pict>
          <v:shape id="图片 19" o:spid="_x0000_i1043" type="#_x0000_t75" style="width:36pt;height:21pt;visibility:visible;mso-wrap-style:square">
            <v:imagedata r:id="rId25" o:title=""/>
          </v:shape>
        </w:pict>
      </w:r>
    </w:p>
    <w:p w:rsidR="006E4EC0" w:rsidRDefault="00EF58A0">
      <w:pPr>
        <w:spacing w:after="0"/>
        <w:rPr>
          <w:lang w:eastAsia="zh-CN"/>
        </w:rPr>
      </w:pPr>
      <w:r>
        <w:rPr>
          <w:color w:val="0000FF"/>
          <w:lang w:eastAsia="zh-CN"/>
        </w:rPr>
        <w:t>【解析】</w:t>
      </w:r>
      <w:r>
        <w:rPr>
          <w:color w:val="000000"/>
          <w:lang w:eastAsia="zh-CN"/>
        </w:rPr>
        <w:t>【解答】分析表格中数据可以发现</w:t>
      </w:r>
      <w:r>
        <w:rPr>
          <w:color w:val="000000"/>
          <w:lang w:eastAsia="zh-CN"/>
        </w:rPr>
        <w:t>，电功率</w:t>
      </w:r>
      <w:r>
        <w:rPr>
          <w:color w:val="000000"/>
          <w:lang w:eastAsia="zh-CN"/>
        </w:rPr>
        <w:t>P</w:t>
      </w:r>
      <w:r>
        <w:rPr>
          <w:color w:val="000000"/>
          <w:lang w:eastAsia="zh-CN"/>
        </w:rPr>
        <w:t>和电阻</w:t>
      </w:r>
      <w:r>
        <w:rPr>
          <w:color w:val="000000"/>
          <w:lang w:eastAsia="zh-CN"/>
        </w:rPr>
        <w:t>R</w:t>
      </w:r>
      <w:r>
        <w:rPr>
          <w:color w:val="000000"/>
          <w:lang w:eastAsia="zh-CN"/>
        </w:rPr>
        <w:t>的乘积为定值是</w:t>
      </w:r>
      <w:r>
        <w:rPr>
          <w:color w:val="000000"/>
          <w:lang w:eastAsia="zh-CN"/>
        </w:rPr>
        <w:t>36w</w:t>
      </w:r>
      <w:r>
        <w:rPr>
          <w:color w:val="000000"/>
        </w:rPr>
        <w:t>Ω</w:t>
      </w:r>
      <w:r>
        <w:rPr>
          <w:color w:val="000000"/>
          <w:lang w:eastAsia="zh-CN"/>
        </w:rPr>
        <w:t>，因此</w:t>
      </w:r>
      <w:r>
        <w:rPr>
          <w:color w:val="000000"/>
          <w:lang w:eastAsia="zh-CN"/>
        </w:rPr>
        <w:t>P=</w:t>
      </w:r>
      <w:r w:rsidR="00583886">
        <w:rPr>
          <w:noProof/>
          <w:lang w:eastAsia="zh-CN"/>
        </w:rPr>
        <w:pict>
          <v:shape id="图片 20" o:spid="_x0000_i1044" type="#_x0000_t75" style="width:36pt;height:21pt;visibility:visible;mso-wrap-style:square">
            <v:imagedata r:id="rId25" o:title=""/>
          </v:shape>
        </w:pict>
      </w:r>
      <w:r>
        <w:rPr>
          <w:color w:val="000000"/>
          <w:lang w:eastAsia="zh-CN"/>
        </w:rPr>
        <w:t>​</w:t>
      </w:r>
      <w:r>
        <w:rPr>
          <w:color w:val="000000"/>
          <w:lang w:eastAsia="zh-CN"/>
        </w:rPr>
        <w:t>．</w:t>
      </w:r>
      <w:r>
        <w:rPr>
          <w:lang w:eastAsia="zh-CN"/>
        </w:rPr>
        <w:br/>
      </w:r>
      <w:r>
        <w:rPr>
          <w:color w:val="000000"/>
          <w:lang w:eastAsia="zh-CN"/>
        </w:rPr>
        <w:t>故答案为：</w:t>
      </w:r>
      <w:r>
        <w:rPr>
          <w:color w:val="000000"/>
          <w:lang w:eastAsia="zh-CN"/>
        </w:rPr>
        <w:t>P=</w:t>
      </w:r>
      <w:r w:rsidR="00583886">
        <w:rPr>
          <w:noProof/>
          <w:lang w:eastAsia="zh-CN"/>
        </w:rPr>
        <w:pict>
          <v:shape id="图片 21" o:spid="_x0000_i1045" type="#_x0000_t75" style="width:36pt;height:21pt;visibility:visible;mso-wrap-style:square">
            <v:imagedata r:id="rId25" o:title=""/>
          </v:shape>
        </w:pict>
      </w:r>
      <w:r>
        <w:rPr>
          <w:color w:val="000000"/>
          <w:lang w:eastAsia="zh-CN"/>
        </w:rPr>
        <w:t>．</w:t>
      </w:r>
      <w:r>
        <w:rPr>
          <w:lang w:eastAsia="zh-CN"/>
        </w:rPr>
        <w:br/>
      </w:r>
      <w:r>
        <w:rPr>
          <w:color w:val="000000"/>
          <w:lang w:eastAsia="zh-CN"/>
        </w:rPr>
        <w:t>【分析】分别计算出在电流一定时每组中电功率与电阻的比值，将结果进行对比，然后推广到一般，得到电功率与电阻的对应关系．</w:t>
      </w:r>
    </w:p>
    <w:p w:rsidR="006E4EC0" w:rsidRDefault="00EF58A0">
      <w:pPr>
        <w:spacing w:after="0"/>
        <w:rPr>
          <w:lang w:eastAsia="zh-CN"/>
        </w:rPr>
      </w:pPr>
      <w:r>
        <w:rPr>
          <w:color w:val="000000"/>
          <w:lang w:eastAsia="zh-CN"/>
        </w:rPr>
        <w:t>8.</w:t>
      </w:r>
      <w:r>
        <w:rPr>
          <w:color w:val="0000FF"/>
          <w:lang w:eastAsia="zh-CN"/>
        </w:rPr>
        <w:t>【答案】</w:t>
      </w:r>
      <w:r>
        <w:rPr>
          <w:color w:val="000000"/>
          <w:lang w:eastAsia="zh-CN"/>
        </w:rPr>
        <w:t>R</w:t>
      </w:r>
      <w:r>
        <w:rPr>
          <w:color w:val="000000"/>
          <w:vertAlign w:val="subscript"/>
          <w:lang w:eastAsia="zh-CN"/>
        </w:rPr>
        <w:t>2</w:t>
      </w:r>
      <w:r>
        <w:rPr>
          <w:color w:val="000000"/>
          <w:lang w:eastAsia="zh-CN"/>
        </w:rPr>
        <w:t>；</w:t>
      </w:r>
      <w:r>
        <w:rPr>
          <w:color w:val="000000"/>
          <w:lang w:eastAsia="zh-CN"/>
        </w:rPr>
        <w:t>C</w:t>
      </w:r>
      <w:r>
        <w:rPr>
          <w:color w:val="000000"/>
          <w:lang w:eastAsia="zh-CN"/>
        </w:rPr>
        <w:t>；</w:t>
      </w:r>
      <w:r>
        <w:rPr>
          <w:color w:val="000000"/>
          <w:lang w:eastAsia="zh-CN"/>
        </w:rPr>
        <w:t>0.5</w:t>
      </w:r>
      <w:r>
        <w:rPr>
          <w:color w:val="000000"/>
          <w:lang w:eastAsia="zh-CN"/>
        </w:rPr>
        <w:t>；变大；灯泡开路；</w:t>
      </w:r>
      <w:r>
        <w:rPr>
          <w:color w:val="000000"/>
          <w:lang w:eastAsia="zh-CN"/>
        </w:rPr>
        <w:t xml:space="preserve">6  </w:t>
      </w:r>
    </w:p>
    <w:p w:rsidR="006E4EC0" w:rsidRDefault="00EF58A0">
      <w:pPr>
        <w:spacing w:after="0"/>
        <w:rPr>
          <w:lang w:eastAsia="zh-CN"/>
        </w:rPr>
      </w:pPr>
      <w:r>
        <w:rPr>
          <w:color w:val="0000FF"/>
          <w:lang w:eastAsia="zh-CN"/>
        </w:rPr>
        <w:t>【解析】</w:t>
      </w:r>
      <w:r>
        <w:rPr>
          <w:color w:val="000000"/>
          <w:lang w:eastAsia="zh-CN"/>
        </w:rPr>
        <w:t>【解答】（</w:t>
      </w:r>
      <w:r>
        <w:rPr>
          <w:color w:val="000000"/>
          <w:lang w:eastAsia="zh-CN"/>
        </w:rPr>
        <w:t>1</w:t>
      </w:r>
      <w:r>
        <w:rPr>
          <w:color w:val="000000"/>
          <w:lang w:eastAsia="zh-CN"/>
        </w:rPr>
        <w:t>）要选择滑动变阻器就要知道滑动变阻器在实验中的作用，本次实验中滑动变阻器的主要作用是保护电路，调节电压让灯泡能够正常发光。所以求出灯泡正常发光时，滑动变阻器接入电路的电阻就可判断出选择什么样的滑动变阻器，一般情况下在方便操作的情况下变阻器的电阻越大越好。先根据灯泡额定电压和电阻，求出灯泡额定电流即通过滑动变阻器的电流．而滑动变阻器与灯泡串联．根据串联电路电压特点，求出灯泡正常工作时，滑动变阻器两端的电压，可求出滑动变阻器的电阻．</w:t>
      </w:r>
      <w:r>
        <w:rPr>
          <w:lang w:eastAsia="zh-CN"/>
        </w:rPr>
        <w:br/>
      </w:r>
      <w:r>
        <w:rPr>
          <w:color w:val="000000"/>
          <w:lang w:eastAsia="zh-CN"/>
        </w:rPr>
        <w:t>灯泡正常工作时，灯泡的额定电流：</w:t>
      </w:r>
      <w:r>
        <w:rPr>
          <w:color w:val="000000"/>
          <w:lang w:eastAsia="zh-CN"/>
        </w:rPr>
        <w:t>I</w:t>
      </w:r>
      <w:r>
        <w:rPr>
          <w:color w:val="000000"/>
          <w:vertAlign w:val="subscript"/>
          <w:lang w:eastAsia="zh-CN"/>
        </w:rPr>
        <w:t>L</w:t>
      </w:r>
      <w:r>
        <w:rPr>
          <w:color w:val="000000"/>
          <w:lang w:eastAsia="zh-CN"/>
        </w:rPr>
        <w:t>=U</w:t>
      </w:r>
      <w:r>
        <w:rPr>
          <w:color w:val="000000"/>
          <w:vertAlign w:val="subscript"/>
          <w:lang w:eastAsia="zh-CN"/>
        </w:rPr>
        <w:t>L</w:t>
      </w:r>
      <w:r>
        <w:rPr>
          <w:color w:val="000000"/>
          <w:lang w:eastAsia="zh-CN"/>
        </w:rPr>
        <w:t>/R</w:t>
      </w:r>
      <w:r>
        <w:rPr>
          <w:color w:val="000000"/>
          <w:vertAlign w:val="subscript"/>
          <w:lang w:eastAsia="zh-CN"/>
        </w:rPr>
        <w:t>L</w:t>
      </w:r>
      <w:r>
        <w:rPr>
          <w:color w:val="000000"/>
          <w:lang w:eastAsia="zh-CN"/>
        </w:rPr>
        <w:t>=2.5V/10</w:t>
      </w:r>
      <w:r>
        <w:rPr>
          <w:color w:val="000000"/>
        </w:rPr>
        <w:t>Ω</w:t>
      </w:r>
      <w:r>
        <w:rPr>
          <w:color w:val="000000"/>
          <w:lang w:eastAsia="zh-CN"/>
        </w:rPr>
        <w:t>=0.25A</w:t>
      </w:r>
      <w:r>
        <w:rPr>
          <w:color w:val="000000"/>
          <w:lang w:eastAsia="zh-CN"/>
        </w:rPr>
        <w:t>，</w:t>
      </w:r>
      <w:r>
        <w:rPr>
          <w:lang w:eastAsia="zh-CN"/>
        </w:rPr>
        <w:br/>
      </w:r>
      <w:r>
        <w:rPr>
          <w:color w:val="000000"/>
          <w:lang w:eastAsia="zh-CN"/>
        </w:rPr>
        <w:t>滑动变阻器电压为：</w:t>
      </w:r>
      <w:r>
        <w:rPr>
          <w:color w:val="000000"/>
          <w:lang w:eastAsia="zh-CN"/>
        </w:rPr>
        <w:t>U</w:t>
      </w:r>
      <w:r>
        <w:rPr>
          <w:color w:val="000000"/>
          <w:vertAlign w:val="subscript"/>
          <w:lang w:eastAsia="zh-CN"/>
        </w:rPr>
        <w:t>R</w:t>
      </w:r>
      <w:r>
        <w:rPr>
          <w:color w:val="000000"/>
          <w:lang w:eastAsia="zh-CN"/>
        </w:rPr>
        <w:t>=U-U</w:t>
      </w:r>
      <w:r>
        <w:rPr>
          <w:color w:val="000000"/>
          <w:vertAlign w:val="subscript"/>
          <w:lang w:eastAsia="zh-CN"/>
        </w:rPr>
        <w:t>L</w:t>
      </w:r>
      <w:r>
        <w:rPr>
          <w:color w:val="000000"/>
          <w:lang w:eastAsia="zh-CN"/>
        </w:rPr>
        <w:t>=6V-2.5V=3.5V</w:t>
      </w:r>
      <w:r>
        <w:rPr>
          <w:color w:val="000000"/>
          <w:lang w:eastAsia="zh-CN"/>
        </w:rPr>
        <w:t>，</w:t>
      </w:r>
      <w:r>
        <w:rPr>
          <w:lang w:eastAsia="zh-CN"/>
        </w:rPr>
        <w:br/>
      </w:r>
      <w:r>
        <w:rPr>
          <w:color w:val="000000"/>
          <w:lang w:eastAsia="zh-CN"/>
        </w:rPr>
        <w:t>滑动变阻器电阻为：</w:t>
      </w:r>
      <w:r>
        <w:rPr>
          <w:color w:val="000000"/>
          <w:lang w:eastAsia="zh-CN"/>
        </w:rPr>
        <w:t>R=U</w:t>
      </w:r>
      <w:r>
        <w:rPr>
          <w:color w:val="000000"/>
          <w:vertAlign w:val="subscript"/>
          <w:lang w:eastAsia="zh-CN"/>
        </w:rPr>
        <w:t>R</w:t>
      </w:r>
      <w:r>
        <w:rPr>
          <w:color w:val="000000"/>
          <w:lang w:eastAsia="zh-CN"/>
        </w:rPr>
        <w:t>/I</w:t>
      </w:r>
      <w:r>
        <w:rPr>
          <w:color w:val="000000"/>
          <w:vertAlign w:val="subscript"/>
          <w:lang w:eastAsia="zh-CN"/>
        </w:rPr>
        <w:t>L</w:t>
      </w:r>
      <w:r>
        <w:rPr>
          <w:color w:val="000000"/>
          <w:lang w:eastAsia="zh-CN"/>
        </w:rPr>
        <w:t>=3.5V/0.25A=14</w:t>
      </w:r>
      <w:r>
        <w:rPr>
          <w:color w:val="000000"/>
        </w:rPr>
        <w:t>Ω</w:t>
      </w:r>
      <w:r>
        <w:rPr>
          <w:color w:val="000000"/>
          <w:lang w:eastAsia="zh-CN"/>
        </w:rPr>
        <w:t>．</w:t>
      </w:r>
      <w:r>
        <w:rPr>
          <w:lang w:eastAsia="zh-CN"/>
        </w:rPr>
        <w:br/>
      </w:r>
      <w:r>
        <w:rPr>
          <w:color w:val="000000"/>
          <w:lang w:eastAsia="zh-CN"/>
        </w:rPr>
        <w:lastRenderedPageBreak/>
        <w:t>应选择阻值大于</w:t>
      </w:r>
      <w:r>
        <w:rPr>
          <w:color w:val="000000"/>
          <w:lang w:eastAsia="zh-CN"/>
        </w:rPr>
        <w:t>14</w:t>
      </w:r>
      <w:r>
        <w:rPr>
          <w:color w:val="000000"/>
        </w:rPr>
        <w:t>Ω</w:t>
      </w:r>
      <w:r>
        <w:rPr>
          <w:color w:val="000000"/>
          <w:lang w:eastAsia="zh-CN"/>
        </w:rPr>
        <w:t>的电阻，所以选择滑动变阻器</w:t>
      </w:r>
      <w:r>
        <w:rPr>
          <w:color w:val="000000"/>
          <w:lang w:eastAsia="zh-CN"/>
        </w:rPr>
        <w:t>R</w:t>
      </w:r>
      <w:r>
        <w:rPr>
          <w:color w:val="000000"/>
          <w:vertAlign w:val="subscript"/>
          <w:lang w:eastAsia="zh-CN"/>
        </w:rPr>
        <w:t>2</w:t>
      </w:r>
      <w:r>
        <w:rPr>
          <w:color w:val="000000"/>
          <w:lang w:eastAsia="zh-CN"/>
        </w:rPr>
        <w:t>；</w:t>
      </w:r>
      <w:r>
        <w:rPr>
          <w:lang w:eastAsia="zh-CN"/>
        </w:rPr>
        <w:br/>
      </w:r>
      <w:r>
        <w:rPr>
          <w:color w:val="000000"/>
          <w:lang w:eastAsia="zh-CN"/>
        </w:rPr>
        <w:t>（</w:t>
      </w:r>
      <w:r>
        <w:rPr>
          <w:color w:val="000000"/>
          <w:lang w:eastAsia="zh-CN"/>
        </w:rPr>
        <w:t>2</w:t>
      </w:r>
      <w:r>
        <w:rPr>
          <w:color w:val="000000"/>
          <w:lang w:eastAsia="zh-CN"/>
        </w:rPr>
        <w:t>）电流表有示数，灯泡不亮，可能是灯泡被短路也有可能是电流太小造成灯泡的实际功率太小而不亮。应先通过左移滑片，减小电路电阻，增大电路电流，来判断灯泡短路还是电路电流太小造成的灯泡不亮；</w:t>
      </w:r>
      <w:r>
        <w:rPr>
          <w:lang w:eastAsia="zh-CN"/>
        </w:rPr>
        <w:br/>
      </w:r>
      <w:r>
        <w:rPr>
          <w:color w:val="000000"/>
          <w:lang w:eastAsia="zh-CN"/>
        </w:rPr>
        <w:t>（</w:t>
      </w:r>
      <w:r>
        <w:rPr>
          <w:color w:val="000000"/>
          <w:lang w:eastAsia="zh-CN"/>
        </w:rPr>
        <w:t>3</w:t>
      </w:r>
      <w:r>
        <w:rPr>
          <w:color w:val="000000"/>
          <w:lang w:eastAsia="zh-CN"/>
        </w:rPr>
        <w:t>）根据图象得出灯泡正常发光时，通过灯泡的电流，然后根据</w:t>
      </w:r>
      <w:r>
        <w:rPr>
          <w:color w:val="000000"/>
          <w:lang w:eastAsia="zh-CN"/>
        </w:rPr>
        <w:t>P=UI</w:t>
      </w:r>
      <w:r>
        <w:rPr>
          <w:color w:val="000000"/>
          <w:lang w:eastAsia="zh-CN"/>
        </w:rPr>
        <w:t>，计算额定功率．从图象中看出：灯泡两端电压</w:t>
      </w:r>
      <w:r>
        <w:rPr>
          <w:color w:val="000000"/>
          <w:lang w:eastAsia="zh-CN"/>
        </w:rPr>
        <w:t>2.5V</w:t>
      </w:r>
      <w:r>
        <w:rPr>
          <w:color w:val="000000"/>
          <w:lang w:eastAsia="zh-CN"/>
        </w:rPr>
        <w:t>时电流为</w:t>
      </w:r>
      <w:r>
        <w:rPr>
          <w:color w:val="000000"/>
          <w:lang w:eastAsia="zh-CN"/>
        </w:rPr>
        <w:t>0.2A</w:t>
      </w:r>
      <w:r>
        <w:rPr>
          <w:color w:val="000000"/>
          <w:lang w:eastAsia="zh-CN"/>
        </w:rPr>
        <w:t>，则灯</w:t>
      </w:r>
      <w:r>
        <w:rPr>
          <w:color w:val="000000"/>
          <w:lang w:eastAsia="zh-CN"/>
        </w:rPr>
        <w:t>泡的额定功率：</w:t>
      </w:r>
      <w:r>
        <w:rPr>
          <w:color w:val="000000"/>
          <w:lang w:eastAsia="zh-CN"/>
        </w:rPr>
        <w:t>P=UI=2.5V×0.2A=0.5W</w:t>
      </w:r>
      <w:r>
        <w:rPr>
          <w:color w:val="000000"/>
          <w:lang w:eastAsia="zh-CN"/>
        </w:rPr>
        <w:t>．不能用</w:t>
      </w:r>
      <w:r>
        <w:rPr>
          <w:color w:val="000000"/>
          <w:lang w:eastAsia="zh-CN"/>
        </w:rPr>
        <w:t>“</w:t>
      </w:r>
      <w:r>
        <w:rPr>
          <w:color w:val="000000"/>
          <w:lang w:eastAsia="zh-CN"/>
        </w:rPr>
        <w:t>电阻大约</w:t>
      </w:r>
      <w:r>
        <w:rPr>
          <w:color w:val="000000"/>
          <w:lang w:eastAsia="zh-CN"/>
        </w:rPr>
        <w:t>10</w:t>
      </w:r>
      <w:r>
        <w:rPr>
          <w:color w:val="000000"/>
        </w:rPr>
        <w:t>Ω</w:t>
      </w:r>
      <w:r>
        <w:rPr>
          <w:color w:val="000000"/>
          <w:lang w:eastAsia="zh-CN"/>
        </w:rPr>
        <w:t>左右</w:t>
      </w:r>
      <w:r>
        <w:rPr>
          <w:color w:val="000000"/>
          <w:lang w:eastAsia="zh-CN"/>
        </w:rPr>
        <w:t>”</w:t>
      </w:r>
      <w:r>
        <w:rPr>
          <w:color w:val="000000"/>
          <w:lang w:eastAsia="zh-CN"/>
        </w:rPr>
        <w:t>来计算额定功率，因为这个条件是不准确的。</w:t>
      </w:r>
      <w:r>
        <w:rPr>
          <w:lang w:eastAsia="zh-CN"/>
        </w:rPr>
        <w:br/>
      </w:r>
      <w:r>
        <w:rPr>
          <w:color w:val="000000"/>
          <w:lang w:eastAsia="zh-CN"/>
        </w:rPr>
        <w:t>滑动变阻器是根据接入电路电阻丝的长度改变电阻的，当滑动变阻器的滑片向左移动时，滑动变阻器电阻减小，总电阻减小，电流增大，灯泡电压增大，灯丝温度升高，电阻增大；</w:t>
      </w:r>
      <w:r>
        <w:rPr>
          <w:lang w:eastAsia="zh-CN"/>
        </w:rPr>
        <w:br/>
      </w:r>
      <w:r>
        <w:rPr>
          <w:color w:val="000000"/>
          <w:lang w:eastAsia="zh-CN"/>
        </w:rPr>
        <w:t>（</w:t>
      </w:r>
      <w:r>
        <w:rPr>
          <w:color w:val="000000"/>
          <w:lang w:eastAsia="zh-CN"/>
        </w:rPr>
        <w:t>4</w:t>
      </w:r>
      <w:r>
        <w:rPr>
          <w:color w:val="000000"/>
          <w:lang w:eastAsia="zh-CN"/>
        </w:rPr>
        <w:t>）继续左移滑片，滑动变阻器的电阻变小，分压小，灯泡两端电压增大超过灯泡额定电压，烧断灯丝，电路断路，电流表示数为</w:t>
      </w:r>
      <w:r>
        <w:rPr>
          <w:color w:val="000000"/>
          <w:lang w:eastAsia="zh-CN"/>
        </w:rPr>
        <w:t>0</w:t>
      </w:r>
      <w:r>
        <w:rPr>
          <w:color w:val="000000"/>
          <w:lang w:eastAsia="zh-CN"/>
        </w:rPr>
        <w:t>，电压表串联在电路中，测电源电压，示数为</w:t>
      </w:r>
      <w:r>
        <w:rPr>
          <w:color w:val="000000"/>
          <w:lang w:eastAsia="zh-CN"/>
        </w:rPr>
        <w:t>6V</w:t>
      </w:r>
      <w:r>
        <w:rPr>
          <w:color w:val="000000"/>
          <w:lang w:eastAsia="zh-CN"/>
        </w:rPr>
        <w:t>。</w:t>
      </w:r>
      <w:r>
        <w:rPr>
          <w:lang w:eastAsia="zh-CN"/>
        </w:rPr>
        <w:br/>
      </w:r>
      <w:r>
        <w:rPr>
          <w:color w:val="000000"/>
          <w:lang w:eastAsia="zh-CN"/>
        </w:rPr>
        <w:t>【分析】测小灯光的功率，电路故障分析</w:t>
      </w:r>
    </w:p>
    <w:p w:rsidR="006E4EC0" w:rsidRDefault="00EF58A0">
      <w:pPr>
        <w:spacing w:after="0"/>
        <w:rPr>
          <w:lang w:eastAsia="zh-CN"/>
        </w:rPr>
      </w:pPr>
      <w:r>
        <w:rPr>
          <w:color w:val="000000"/>
          <w:lang w:eastAsia="zh-CN"/>
        </w:rPr>
        <w:t>9.</w:t>
      </w:r>
      <w:r>
        <w:rPr>
          <w:color w:val="0000FF"/>
          <w:lang w:eastAsia="zh-CN"/>
        </w:rPr>
        <w:t>【答案】</w:t>
      </w:r>
      <w:r w:rsidR="00583886">
        <w:rPr>
          <w:noProof/>
          <w:lang w:eastAsia="zh-CN"/>
        </w:rPr>
        <w:pict>
          <v:shape id="图片 22" o:spid="_x0000_i1046" type="#_x0000_t75" style="width:196.5pt;height:140.25pt;visibility:visible;mso-wrap-style:square">
            <v:imagedata r:id="rId26" o:title=""/>
          </v:shape>
        </w:pict>
      </w:r>
      <w:r>
        <w:rPr>
          <w:color w:val="000000"/>
          <w:lang w:eastAsia="zh-CN"/>
        </w:rPr>
        <w:t>；调节滑动</w:t>
      </w:r>
      <w:r>
        <w:rPr>
          <w:color w:val="000000"/>
          <w:lang w:eastAsia="zh-CN"/>
        </w:rPr>
        <w:t>变阻器的滑片，使电压表的示数等于额定电压</w:t>
      </w:r>
      <w:r>
        <w:rPr>
          <w:color w:val="000000"/>
          <w:lang w:eastAsia="zh-CN"/>
        </w:rPr>
        <w:t>(</w:t>
      </w:r>
      <w:r>
        <w:rPr>
          <w:color w:val="000000"/>
          <w:lang w:eastAsia="zh-CN"/>
        </w:rPr>
        <w:t>或</w:t>
      </w:r>
      <w:r>
        <w:rPr>
          <w:color w:val="000000"/>
          <w:lang w:eastAsia="zh-CN"/>
        </w:rPr>
        <w:t>2.5V)</w:t>
      </w:r>
      <w:r>
        <w:rPr>
          <w:color w:val="000000"/>
          <w:lang w:eastAsia="zh-CN"/>
        </w:rPr>
        <w:t>，读出此时电流表的示数；</w:t>
      </w:r>
      <w:r>
        <w:rPr>
          <w:color w:val="000000"/>
          <w:lang w:eastAsia="zh-CN"/>
        </w:rPr>
        <w:t>0.51</w:t>
      </w:r>
      <w:r>
        <w:rPr>
          <w:color w:val="000000"/>
          <w:lang w:eastAsia="zh-CN"/>
        </w:rPr>
        <w:t>；测量不同电压下小灯泡的实际功率</w:t>
      </w:r>
      <w:r>
        <w:rPr>
          <w:color w:val="000000"/>
          <w:lang w:eastAsia="zh-CN"/>
        </w:rPr>
        <w:t>(</w:t>
      </w:r>
      <w:r>
        <w:rPr>
          <w:color w:val="000000"/>
          <w:lang w:eastAsia="zh-CN"/>
        </w:rPr>
        <w:t>或观察在不同电压下小灯泡的发光情况</w:t>
      </w:r>
      <w:r>
        <w:rPr>
          <w:color w:val="000000"/>
          <w:lang w:eastAsia="zh-CN"/>
        </w:rPr>
        <w:t xml:space="preserve">)  </w:t>
      </w:r>
    </w:p>
    <w:p w:rsidR="006E4EC0" w:rsidRDefault="00EF58A0">
      <w:pPr>
        <w:spacing w:after="0"/>
        <w:rPr>
          <w:lang w:eastAsia="zh-CN"/>
        </w:rPr>
      </w:pPr>
      <w:r>
        <w:rPr>
          <w:color w:val="0000FF"/>
          <w:lang w:eastAsia="zh-CN"/>
        </w:rPr>
        <w:t>【解析】</w:t>
      </w:r>
      <w:r>
        <w:rPr>
          <w:color w:val="000000"/>
          <w:lang w:eastAsia="zh-CN"/>
        </w:rPr>
        <w:t>【解答】（</w:t>
      </w:r>
      <w:r>
        <w:rPr>
          <w:color w:val="000000"/>
          <w:lang w:eastAsia="zh-CN"/>
        </w:rPr>
        <w:t>1</w:t>
      </w:r>
      <w:r>
        <w:rPr>
          <w:color w:val="000000"/>
          <w:lang w:eastAsia="zh-CN"/>
        </w:rPr>
        <w:t>）小灯泡的额定电流为</w:t>
      </w:r>
      <w:r>
        <w:rPr>
          <w:color w:val="000000"/>
          <w:lang w:eastAsia="zh-CN"/>
        </w:rPr>
        <w:t>0.5A</w:t>
      </w:r>
      <w:r>
        <w:rPr>
          <w:color w:val="000000"/>
          <w:lang w:eastAsia="zh-CN"/>
        </w:rPr>
        <w:t>，电流表量程选</w:t>
      </w:r>
      <w:r>
        <w:rPr>
          <w:color w:val="000000"/>
          <w:lang w:eastAsia="zh-CN"/>
        </w:rPr>
        <w:t>0—0.6A</w:t>
      </w:r>
      <w:r>
        <w:rPr>
          <w:color w:val="000000"/>
          <w:lang w:eastAsia="zh-CN"/>
        </w:rPr>
        <w:t>；小灯泡额定电压为</w:t>
      </w:r>
      <w:r>
        <w:rPr>
          <w:color w:val="000000"/>
          <w:lang w:eastAsia="zh-CN"/>
        </w:rPr>
        <w:t>2.5V</w:t>
      </w:r>
      <w:r>
        <w:rPr>
          <w:color w:val="000000"/>
          <w:lang w:eastAsia="zh-CN"/>
        </w:rPr>
        <w:t>，电压表量程选</w:t>
      </w:r>
      <w:r>
        <w:rPr>
          <w:color w:val="000000"/>
          <w:lang w:eastAsia="zh-CN"/>
        </w:rPr>
        <w:t>0—3V</w:t>
      </w:r>
      <w:r>
        <w:rPr>
          <w:color w:val="000000"/>
          <w:lang w:eastAsia="zh-CN"/>
        </w:rPr>
        <w:t>；将滑动变阻器金属杆上的接线柱接入电路，注意电流表和电压表接入电路时让电流从正接线柱流入。如图所示。（</w:t>
      </w:r>
      <w:r>
        <w:rPr>
          <w:color w:val="000000"/>
          <w:lang w:eastAsia="zh-CN"/>
        </w:rPr>
        <w:t>2</w:t>
      </w:r>
      <w:r>
        <w:rPr>
          <w:color w:val="000000"/>
          <w:lang w:eastAsia="zh-CN"/>
        </w:rPr>
        <w:t>）调节滑动变阻器的滑片，使电压表的示数等于额定电压</w:t>
      </w:r>
      <w:r>
        <w:rPr>
          <w:color w:val="000000"/>
          <w:lang w:eastAsia="zh-CN"/>
        </w:rPr>
        <w:t>(</w:t>
      </w:r>
      <w:r>
        <w:rPr>
          <w:color w:val="000000"/>
          <w:lang w:eastAsia="zh-CN"/>
        </w:rPr>
        <w:t>或</w:t>
      </w:r>
      <w:r>
        <w:rPr>
          <w:color w:val="000000"/>
          <w:lang w:eastAsia="zh-CN"/>
        </w:rPr>
        <w:t>2.5V)</w:t>
      </w:r>
      <w:r>
        <w:rPr>
          <w:color w:val="000000"/>
          <w:lang w:eastAsia="zh-CN"/>
        </w:rPr>
        <w:t>，读出此时电流表的示数；（</w:t>
      </w:r>
      <w:r>
        <w:rPr>
          <w:color w:val="000000"/>
          <w:lang w:eastAsia="zh-CN"/>
        </w:rPr>
        <w:t>3</w:t>
      </w:r>
      <w:r>
        <w:rPr>
          <w:color w:val="000000"/>
          <w:lang w:eastAsia="zh-CN"/>
        </w:rPr>
        <w:t>）观察图</w:t>
      </w:r>
      <w:r>
        <w:rPr>
          <w:color w:val="000000"/>
          <w:lang w:eastAsia="zh-CN"/>
        </w:rPr>
        <w:t>b</w:t>
      </w:r>
      <w:r>
        <w:rPr>
          <w:color w:val="000000"/>
          <w:lang w:eastAsia="zh-CN"/>
        </w:rPr>
        <w:t>可得</w:t>
      </w:r>
      <w:r>
        <w:rPr>
          <w:color w:val="000000"/>
          <w:lang w:eastAsia="zh-CN"/>
        </w:rPr>
        <w:t>U=1.5V,I=</w:t>
      </w:r>
      <w:r>
        <w:rPr>
          <w:color w:val="000000"/>
          <w:lang w:eastAsia="zh-CN"/>
        </w:rPr>
        <w:t>0.27A,</w:t>
      </w:r>
      <w:r>
        <w:rPr>
          <w:color w:val="000000"/>
          <w:lang w:eastAsia="zh-CN"/>
        </w:rPr>
        <w:t>灯泡功率为</w:t>
      </w:r>
      <w:r>
        <w:rPr>
          <w:color w:val="000000"/>
          <w:lang w:eastAsia="zh-CN"/>
        </w:rPr>
        <w:t>P=UI=1.5V×0.34A="0.51W." (4</w:t>
      </w:r>
      <w:r>
        <w:rPr>
          <w:color w:val="000000"/>
          <w:lang w:eastAsia="zh-CN"/>
        </w:rPr>
        <w:t>）测量不同电压下小灯泡的实际功率</w:t>
      </w:r>
      <w:r>
        <w:rPr>
          <w:color w:val="000000"/>
          <w:lang w:eastAsia="zh-CN"/>
        </w:rPr>
        <w:t>(</w:t>
      </w:r>
      <w:r>
        <w:rPr>
          <w:color w:val="000000"/>
          <w:lang w:eastAsia="zh-CN"/>
        </w:rPr>
        <w:t>或观察在不同电压下小灯泡的发光情况</w:t>
      </w:r>
      <w:r>
        <w:rPr>
          <w:color w:val="000000"/>
          <w:lang w:eastAsia="zh-CN"/>
        </w:rPr>
        <w:t>)</w:t>
      </w:r>
      <w:r>
        <w:rPr>
          <w:lang w:eastAsia="zh-CN"/>
        </w:rPr>
        <w:br/>
      </w:r>
      <w:r>
        <w:rPr>
          <w:color w:val="000000"/>
          <w:lang w:eastAsia="zh-CN"/>
        </w:rPr>
        <w:t>【分析】电压表、电流表使用，电压表、电流表读数，电功率计算</w:t>
      </w:r>
      <w:r>
        <w:rPr>
          <w:color w:val="000000"/>
          <w:lang w:eastAsia="zh-CN"/>
        </w:rPr>
        <w:t>P=UI</w:t>
      </w:r>
      <w:r>
        <w:rPr>
          <w:color w:val="000000"/>
          <w:lang w:eastAsia="zh-CN"/>
        </w:rPr>
        <w:t>；实验方法评估。</w:t>
      </w:r>
    </w:p>
    <w:p w:rsidR="006E4EC0" w:rsidRDefault="00EF58A0">
      <w:pPr>
        <w:spacing w:after="0"/>
        <w:rPr>
          <w:lang w:eastAsia="zh-CN"/>
        </w:rPr>
      </w:pPr>
      <w:r>
        <w:rPr>
          <w:color w:val="000000"/>
          <w:lang w:eastAsia="zh-CN"/>
        </w:rPr>
        <w:t>10.</w:t>
      </w:r>
      <w:r>
        <w:rPr>
          <w:color w:val="0000FF"/>
          <w:lang w:eastAsia="zh-CN"/>
        </w:rPr>
        <w:t>【答案】</w:t>
      </w:r>
      <w:r>
        <w:rPr>
          <w:color w:val="000000"/>
          <w:lang w:eastAsia="zh-CN"/>
        </w:rPr>
        <w:t>断开；</w:t>
      </w:r>
      <w:r>
        <w:rPr>
          <w:color w:val="000000"/>
          <w:lang w:eastAsia="zh-CN"/>
        </w:rPr>
        <w:t>0.6</w:t>
      </w:r>
      <w:r>
        <w:rPr>
          <w:color w:val="000000"/>
          <w:lang w:eastAsia="zh-CN"/>
        </w:rPr>
        <w:t>；</w:t>
      </w:r>
      <w:r w:rsidR="00583886">
        <w:rPr>
          <w:noProof/>
          <w:lang w:eastAsia="zh-CN"/>
        </w:rPr>
        <w:pict>
          <v:shape id="图片 23" o:spid="_x0000_i1047" type="#_x0000_t75" style="width:263.25pt;height:177.75pt;visibility:visible;mso-wrap-style:square">
            <v:imagedata r:id="rId27" o:title=""/>
          </v:shape>
        </w:pict>
      </w:r>
      <w:r>
        <w:rPr>
          <w:color w:val="000000"/>
          <w:lang w:eastAsia="zh-CN"/>
        </w:rPr>
        <w:t>；</w:t>
      </w:r>
      <w:r>
        <w:rPr>
          <w:color w:val="000000"/>
          <w:lang w:eastAsia="zh-CN"/>
        </w:rPr>
        <w:t>A</w:t>
      </w:r>
      <w:r>
        <w:rPr>
          <w:color w:val="000000"/>
          <w:lang w:eastAsia="zh-CN"/>
        </w:rPr>
        <w:t>；</w:t>
      </w:r>
      <w:r>
        <w:rPr>
          <w:color w:val="000000"/>
          <w:lang w:eastAsia="zh-CN"/>
        </w:rPr>
        <w:t>2.2</w:t>
      </w:r>
      <w:r>
        <w:rPr>
          <w:color w:val="000000"/>
          <w:lang w:eastAsia="zh-CN"/>
        </w:rPr>
        <w:t>；</w:t>
      </w:r>
      <w:r>
        <w:rPr>
          <w:color w:val="000000"/>
          <w:lang w:eastAsia="zh-CN"/>
        </w:rPr>
        <w:t>B</w:t>
      </w:r>
      <w:r>
        <w:rPr>
          <w:color w:val="000000"/>
          <w:lang w:eastAsia="zh-CN"/>
        </w:rPr>
        <w:t>；</w:t>
      </w:r>
      <w:r>
        <w:rPr>
          <w:color w:val="000000"/>
          <w:lang w:eastAsia="zh-CN"/>
        </w:rPr>
        <w:t xml:space="preserve">0.5  </w:t>
      </w:r>
    </w:p>
    <w:p w:rsidR="006E4EC0" w:rsidRDefault="00EF58A0">
      <w:pPr>
        <w:spacing w:after="0"/>
        <w:rPr>
          <w:lang w:eastAsia="zh-CN"/>
        </w:rPr>
      </w:pPr>
      <w:r>
        <w:rPr>
          <w:color w:val="0000FF"/>
          <w:lang w:eastAsia="zh-CN"/>
        </w:rPr>
        <w:t>【解析】</w:t>
      </w:r>
      <w:r>
        <w:rPr>
          <w:color w:val="000000"/>
          <w:lang w:eastAsia="zh-CN"/>
        </w:rPr>
        <w:t>【解答】解：</w:t>
      </w:r>
      <w:r>
        <w:rPr>
          <w:lang w:eastAsia="zh-CN"/>
        </w:rPr>
        <w:br/>
      </w:r>
      <w:r>
        <w:rPr>
          <w:color w:val="000000"/>
          <w:lang w:eastAsia="zh-CN"/>
        </w:rPr>
        <w:t>（</w:t>
      </w:r>
      <w:r>
        <w:rPr>
          <w:color w:val="000000"/>
          <w:lang w:eastAsia="zh-CN"/>
        </w:rPr>
        <w:t>1</w:t>
      </w:r>
      <w:r>
        <w:rPr>
          <w:color w:val="000000"/>
          <w:lang w:eastAsia="zh-CN"/>
        </w:rPr>
        <w:t>）连接电路时，开关</w:t>
      </w:r>
      <w:r>
        <w:rPr>
          <w:color w:val="000000"/>
          <w:lang w:eastAsia="zh-CN"/>
        </w:rPr>
        <w:t>S</w:t>
      </w:r>
      <w:r>
        <w:rPr>
          <w:color w:val="000000"/>
          <w:lang w:eastAsia="zh-CN"/>
        </w:rPr>
        <w:t>应处于断开状态．</w:t>
      </w:r>
      <w:r>
        <w:rPr>
          <w:lang w:eastAsia="zh-CN"/>
        </w:rPr>
        <w:br/>
      </w:r>
      <w:r>
        <w:rPr>
          <w:color w:val="000000"/>
          <w:lang w:eastAsia="zh-CN"/>
        </w:rPr>
        <w:lastRenderedPageBreak/>
        <w:t>灯泡正常发光时，通过的电流为</w:t>
      </w:r>
      <w:r>
        <w:rPr>
          <w:color w:val="000000"/>
          <w:lang w:eastAsia="zh-CN"/>
        </w:rPr>
        <w:t>I=</w:t>
      </w:r>
      <w:r w:rsidR="00583886">
        <w:rPr>
          <w:noProof/>
          <w:lang w:eastAsia="zh-CN"/>
        </w:rPr>
        <w:pict>
          <v:shape id="图片 24" o:spid="_x0000_i1048" type="#_x0000_t75" style="width:54pt;height:21pt;visibility:visible;mso-wrap-style:square">
            <v:imagedata r:id="rId28" o:title=""/>
          </v:shape>
        </w:pict>
      </w:r>
      <w:r>
        <w:rPr>
          <w:color w:val="000000"/>
          <w:lang w:eastAsia="zh-CN"/>
        </w:rPr>
        <w:t>=0.25A</w:t>
      </w:r>
      <w:r>
        <w:rPr>
          <w:color w:val="000000"/>
          <w:lang w:eastAsia="zh-CN"/>
        </w:rPr>
        <w:t>，所以电流表选择</w:t>
      </w:r>
      <w:r>
        <w:rPr>
          <w:color w:val="000000"/>
          <w:lang w:eastAsia="zh-CN"/>
        </w:rPr>
        <w:t>0</w:t>
      </w:r>
      <w:r>
        <w:rPr>
          <w:color w:val="000000"/>
          <w:lang w:eastAsia="zh-CN"/>
        </w:rPr>
        <w:t>～</w:t>
      </w:r>
      <w:r>
        <w:rPr>
          <w:color w:val="000000"/>
          <w:lang w:eastAsia="zh-CN"/>
        </w:rPr>
        <w:t>0.6A</w:t>
      </w:r>
      <w:r>
        <w:rPr>
          <w:color w:val="000000"/>
          <w:lang w:eastAsia="zh-CN"/>
        </w:rPr>
        <w:t>量程．</w:t>
      </w:r>
      <w:r>
        <w:rPr>
          <w:lang w:eastAsia="zh-CN"/>
        </w:rPr>
        <w:br/>
      </w:r>
      <w:r>
        <w:rPr>
          <w:color w:val="000000"/>
          <w:lang w:eastAsia="zh-CN"/>
        </w:rPr>
        <w:t>（</w:t>
      </w:r>
      <w:r>
        <w:rPr>
          <w:color w:val="000000"/>
          <w:lang w:eastAsia="zh-CN"/>
        </w:rPr>
        <w:t>2</w:t>
      </w:r>
      <w:r>
        <w:rPr>
          <w:color w:val="000000"/>
          <w:lang w:eastAsia="zh-CN"/>
        </w:rPr>
        <w:t>）电路大部分连接完成，由上面知道了选择的电流表的量程，只要将电流表的</w:t>
      </w:r>
      <w:r>
        <w:rPr>
          <w:color w:val="000000"/>
          <w:lang w:eastAsia="zh-CN"/>
        </w:rPr>
        <w:t>“</w:t>
      </w:r>
      <w:r>
        <w:rPr>
          <w:color w:val="000000"/>
          <w:lang w:eastAsia="zh-CN"/>
        </w:rPr>
        <w:t>0.6A”</w:t>
      </w:r>
      <w:r>
        <w:rPr>
          <w:color w:val="000000"/>
          <w:lang w:eastAsia="zh-CN"/>
        </w:rPr>
        <w:t>与灯泡左侧的接线柱连接即可．</w:t>
      </w:r>
      <w:r>
        <w:rPr>
          <w:lang w:eastAsia="zh-CN"/>
        </w:rPr>
        <w:br/>
      </w:r>
      <w:r>
        <w:rPr>
          <w:color w:val="000000"/>
          <w:lang w:eastAsia="zh-CN"/>
        </w:rPr>
        <w:t>（</w:t>
      </w:r>
      <w:r>
        <w:rPr>
          <w:color w:val="000000"/>
          <w:lang w:eastAsia="zh-CN"/>
        </w:rPr>
        <w:t>3</w:t>
      </w:r>
      <w:r>
        <w:rPr>
          <w:color w:val="000000"/>
          <w:lang w:eastAsia="zh-CN"/>
        </w:rPr>
        <w:t>）为使滑动变阻器接入电路的电阻最大，应该使滑片位于距离</w:t>
      </w:r>
      <w:r>
        <w:rPr>
          <w:color w:val="000000"/>
          <w:lang w:eastAsia="zh-CN"/>
        </w:rPr>
        <w:t>B</w:t>
      </w:r>
      <w:r>
        <w:rPr>
          <w:color w:val="000000"/>
          <w:lang w:eastAsia="zh-CN"/>
        </w:rPr>
        <w:t>接线柱最远的位置，也就是处于</w:t>
      </w:r>
      <w:r>
        <w:rPr>
          <w:color w:val="000000"/>
          <w:lang w:eastAsia="zh-CN"/>
        </w:rPr>
        <w:t>A</w:t>
      </w:r>
      <w:r>
        <w:rPr>
          <w:color w:val="000000"/>
          <w:lang w:eastAsia="zh-CN"/>
        </w:rPr>
        <w:t>端．</w:t>
      </w:r>
      <w:r>
        <w:rPr>
          <w:lang w:eastAsia="zh-CN"/>
        </w:rPr>
        <w:br/>
      </w:r>
      <w:r>
        <w:rPr>
          <w:color w:val="000000"/>
          <w:lang w:eastAsia="zh-CN"/>
        </w:rPr>
        <w:t>（</w:t>
      </w:r>
      <w:r>
        <w:rPr>
          <w:color w:val="000000"/>
          <w:lang w:eastAsia="zh-CN"/>
        </w:rPr>
        <w:t>4</w:t>
      </w:r>
      <w:r>
        <w:rPr>
          <w:color w:val="000000"/>
          <w:lang w:eastAsia="zh-CN"/>
        </w:rPr>
        <w:t>）电压表的示数为</w:t>
      </w:r>
      <w:r>
        <w:rPr>
          <w:color w:val="000000"/>
          <w:lang w:eastAsia="zh-CN"/>
        </w:rPr>
        <w:t>2.2V</w:t>
      </w:r>
      <w:r>
        <w:rPr>
          <w:color w:val="000000"/>
          <w:lang w:eastAsia="zh-CN"/>
        </w:rPr>
        <w:t>，要测量小灯泡的额定功率，应使电路电流变大，滑动变阻器阻值变小，由电路图知滑片应向</w:t>
      </w:r>
      <w:r>
        <w:rPr>
          <w:color w:val="000000"/>
          <w:lang w:eastAsia="zh-CN"/>
        </w:rPr>
        <w:t>B</w:t>
      </w:r>
      <w:r>
        <w:rPr>
          <w:color w:val="000000"/>
          <w:lang w:eastAsia="zh-CN"/>
        </w:rPr>
        <w:t>滑动．</w:t>
      </w:r>
      <w:r>
        <w:rPr>
          <w:lang w:eastAsia="zh-CN"/>
        </w:rPr>
        <w:br/>
      </w:r>
      <w:r>
        <w:rPr>
          <w:color w:val="000000"/>
          <w:lang w:eastAsia="zh-CN"/>
        </w:rPr>
        <w:t>（</w:t>
      </w:r>
      <w:r>
        <w:rPr>
          <w:color w:val="000000"/>
          <w:lang w:eastAsia="zh-CN"/>
        </w:rPr>
        <w:t>5</w:t>
      </w:r>
      <w:r>
        <w:rPr>
          <w:color w:val="000000"/>
          <w:lang w:eastAsia="zh-CN"/>
        </w:rPr>
        <w:t>）由图象知</w:t>
      </w:r>
      <w:r>
        <w:rPr>
          <w:color w:val="000000"/>
          <w:lang w:eastAsia="zh-CN"/>
        </w:rPr>
        <w:t>U=2.5V</w:t>
      </w:r>
      <w:r>
        <w:rPr>
          <w:color w:val="000000"/>
          <w:lang w:eastAsia="zh-CN"/>
        </w:rPr>
        <w:t>时，</w:t>
      </w:r>
      <w:r>
        <w:rPr>
          <w:color w:val="000000"/>
          <w:lang w:eastAsia="zh-CN"/>
        </w:rPr>
        <w:t>I=0.2A</w:t>
      </w:r>
      <w:r>
        <w:rPr>
          <w:color w:val="000000"/>
          <w:lang w:eastAsia="zh-CN"/>
        </w:rPr>
        <w:t>，则小灯泡的额定功率</w:t>
      </w:r>
      <w:r>
        <w:rPr>
          <w:color w:val="000000"/>
          <w:lang w:eastAsia="zh-CN"/>
        </w:rPr>
        <w:t>P=UI=2.5V×0.2A=0.5W</w:t>
      </w:r>
      <w:r>
        <w:rPr>
          <w:color w:val="000000"/>
          <w:lang w:eastAsia="zh-CN"/>
        </w:rPr>
        <w:t>．</w:t>
      </w:r>
      <w:r>
        <w:rPr>
          <w:lang w:eastAsia="zh-CN"/>
        </w:rPr>
        <w:br/>
      </w:r>
      <w:r>
        <w:rPr>
          <w:color w:val="000000"/>
          <w:lang w:eastAsia="zh-CN"/>
        </w:rPr>
        <w:t>故答案为：</w:t>
      </w:r>
      <w:r>
        <w:rPr>
          <w:lang w:eastAsia="zh-CN"/>
        </w:rPr>
        <w:br/>
      </w:r>
      <w:r>
        <w:rPr>
          <w:color w:val="000000"/>
          <w:lang w:eastAsia="zh-CN"/>
        </w:rPr>
        <w:t>（</w:t>
      </w:r>
      <w:r>
        <w:rPr>
          <w:color w:val="000000"/>
          <w:lang w:eastAsia="zh-CN"/>
        </w:rPr>
        <w:t>1</w:t>
      </w:r>
      <w:r>
        <w:rPr>
          <w:color w:val="000000"/>
          <w:lang w:eastAsia="zh-CN"/>
        </w:rPr>
        <w:t>）断开；</w:t>
      </w:r>
      <w:r>
        <w:rPr>
          <w:color w:val="000000"/>
          <w:lang w:eastAsia="zh-CN"/>
        </w:rPr>
        <w:t>0.6</w:t>
      </w:r>
      <w:r>
        <w:rPr>
          <w:color w:val="000000"/>
          <w:lang w:eastAsia="zh-CN"/>
        </w:rPr>
        <w:t>；（</w:t>
      </w:r>
      <w:r>
        <w:rPr>
          <w:color w:val="000000"/>
          <w:lang w:eastAsia="zh-CN"/>
        </w:rPr>
        <w:t>2</w:t>
      </w:r>
      <w:r>
        <w:rPr>
          <w:color w:val="000000"/>
          <w:lang w:eastAsia="zh-CN"/>
        </w:rPr>
        <w:t>）实物连接如下图：</w:t>
      </w:r>
      <w:r>
        <w:rPr>
          <w:lang w:eastAsia="zh-CN"/>
        </w:rPr>
        <w:br/>
      </w:r>
      <w:r>
        <w:rPr>
          <w:color w:val="000000"/>
          <w:lang w:eastAsia="zh-CN"/>
        </w:rPr>
        <w:t> </w:t>
      </w:r>
      <w:r w:rsidR="00583886">
        <w:rPr>
          <w:noProof/>
          <w:lang w:eastAsia="zh-CN"/>
        </w:rPr>
        <w:pict>
          <v:shape id="图片 25" o:spid="_x0000_i1049" type="#_x0000_t75" style="width:263.25pt;height:177.75pt;visibility:visible;mso-wrap-style:square">
            <v:imagedata r:id="rId27" o:title=""/>
          </v:shape>
        </w:pict>
      </w:r>
      <w:r>
        <w:rPr>
          <w:lang w:eastAsia="zh-CN"/>
        </w:rPr>
        <w:br/>
      </w:r>
      <w:r>
        <w:rPr>
          <w:color w:val="000000"/>
          <w:lang w:eastAsia="zh-CN"/>
        </w:rPr>
        <w:t>（</w:t>
      </w:r>
      <w:r>
        <w:rPr>
          <w:color w:val="000000"/>
          <w:lang w:eastAsia="zh-CN"/>
        </w:rPr>
        <w:t>3</w:t>
      </w:r>
      <w:r>
        <w:rPr>
          <w:color w:val="000000"/>
          <w:lang w:eastAsia="zh-CN"/>
        </w:rPr>
        <w:t>）</w:t>
      </w:r>
      <w:r>
        <w:rPr>
          <w:color w:val="000000"/>
          <w:lang w:eastAsia="zh-CN"/>
        </w:rPr>
        <w:t>A</w:t>
      </w:r>
      <w:r>
        <w:rPr>
          <w:color w:val="000000"/>
          <w:lang w:eastAsia="zh-CN"/>
        </w:rPr>
        <w:t>；（</w:t>
      </w:r>
      <w:r>
        <w:rPr>
          <w:color w:val="000000"/>
          <w:lang w:eastAsia="zh-CN"/>
        </w:rPr>
        <w:t>4</w:t>
      </w:r>
      <w:r>
        <w:rPr>
          <w:color w:val="000000"/>
          <w:lang w:eastAsia="zh-CN"/>
        </w:rPr>
        <w:t>）</w:t>
      </w:r>
      <w:r>
        <w:rPr>
          <w:color w:val="000000"/>
          <w:lang w:eastAsia="zh-CN"/>
        </w:rPr>
        <w:t>2.2</w:t>
      </w:r>
      <w:r>
        <w:rPr>
          <w:color w:val="000000"/>
          <w:lang w:eastAsia="zh-CN"/>
        </w:rPr>
        <w:t>；</w:t>
      </w:r>
      <w:r>
        <w:rPr>
          <w:color w:val="000000"/>
          <w:lang w:eastAsia="zh-CN"/>
        </w:rPr>
        <w:t>B</w:t>
      </w:r>
      <w:r>
        <w:rPr>
          <w:color w:val="000000"/>
          <w:lang w:eastAsia="zh-CN"/>
        </w:rPr>
        <w:t>；（</w:t>
      </w:r>
      <w:r>
        <w:rPr>
          <w:color w:val="000000"/>
          <w:lang w:eastAsia="zh-CN"/>
        </w:rPr>
        <w:t>5</w:t>
      </w:r>
      <w:r>
        <w:rPr>
          <w:color w:val="000000"/>
          <w:lang w:eastAsia="zh-CN"/>
        </w:rPr>
        <w:t>）</w:t>
      </w:r>
      <w:r>
        <w:rPr>
          <w:color w:val="000000"/>
          <w:lang w:eastAsia="zh-CN"/>
        </w:rPr>
        <w:t>0.5</w:t>
      </w:r>
      <w:r>
        <w:rPr>
          <w:color w:val="000000"/>
          <w:lang w:eastAsia="zh-CN"/>
        </w:rPr>
        <w:t>．</w:t>
      </w:r>
      <w:r>
        <w:rPr>
          <w:lang w:eastAsia="zh-CN"/>
        </w:rPr>
        <w:br/>
      </w:r>
      <w:r>
        <w:rPr>
          <w:color w:val="000000"/>
          <w:lang w:eastAsia="zh-CN"/>
        </w:rPr>
        <w:t>【分析】（</w:t>
      </w:r>
      <w:r>
        <w:rPr>
          <w:color w:val="000000"/>
          <w:lang w:eastAsia="zh-CN"/>
        </w:rPr>
        <w:t>1</w:t>
      </w:r>
      <w:r>
        <w:rPr>
          <w:color w:val="000000"/>
          <w:lang w:eastAsia="zh-CN"/>
        </w:rPr>
        <w:t>）为保证安全，连接电路时，开关应断开；电流表的量程根据灯泡规格确定．</w:t>
      </w:r>
      <w:r>
        <w:rPr>
          <w:lang w:eastAsia="zh-CN"/>
        </w:rPr>
        <w:br/>
      </w:r>
      <w:r>
        <w:rPr>
          <w:color w:val="000000"/>
          <w:lang w:eastAsia="zh-CN"/>
        </w:rPr>
        <w:t>（</w:t>
      </w:r>
      <w:r>
        <w:rPr>
          <w:color w:val="000000"/>
          <w:lang w:eastAsia="zh-CN"/>
        </w:rPr>
        <w:t>2</w:t>
      </w:r>
      <w:r>
        <w:rPr>
          <w:color w:val="000000"/>
          <w:lang w:eastAsia="zh-CN"/>
        </w:rPr>
        <w:t>）连接实物图时，应注意电流表、电压表量程及电流方向，滑动变阻器要采用</w:t>
      </w:r>
      <w:r>
        <w:rPr>
          <w:color w:val="000000"/>
          <w:lang w:eastAsia="zh-CN"/>
        </w:rPr>
        <w:t>“</w:t>
      </w:r>
      <w:r>
        <w:rPr>
          <w:color w:val="000000"/>
          <w:lang w:eastAsia="zh-CN"/>
        </w:rPr>
        <w:t>一上一下</w:t>
      </w:r>
      <w:r>
        <w:rPr>
          <w:color w:val="000000"/>
          <w:lang w:eastAsia="zh-CN"/>
        </w:rPr>
        <w:t>”</w:t>
      </w:r>
      <w:r>
        <w:rPr>
          <w:color w:val="000000"/>
          <w:lang w:eastAsia="zh-CN"/>
        </w:rPr>
        <w:t>的接法；</w:t>
      </w:r>
      <w:r>
        <w:rPr>
          <w:lang w:eastAsia="zh-CN"/>
        </w:rPr>
        <w:br/>
      </w:r>
      <w:r>
        <w:rPr>
          <w:color w:val="000000"/>
          <w:lang w:eastAsia="zh-CN"/>
        </w:rPr>
        <w:t>（</w:t>
      </w:r>
      <w:r>
        <w:rPr>
          <w:color w:val="000000"/>
          <w:lang w:eastAsia="zh-CN"/>
        </w:rPr>
        <w:t>3</w:t>
      </w:r>
      <w:r>
        <w:rPr>
          <w:color w:val="000000"/>
          <w:lang w:eastAsia="zh-CN"/>
        </w:rPr>
        <w:t>）为保护电路，闭合开关之前，滑动变阻器接入电路的阻值应最大；</w:t>
      </w:r>
      <w:r>
        <w:rPr>
          <w:lang w:eastAsia="zh-CN"/>
        </w:rPr>
        <w:br/>
      </w:r>
      <w:r>
        <w:rPr>
          <w:color w:val="000000"/>
          <w:lang w:eastAsia="zh-CN"/>
        </w:rPr>
        <w:t>（</w:t>
      </w:r>
      <w:r>
        <w:rPr>
          <w:color w:val="000000"/>
          <w:lang w:eastAsia="zh-CN"/>
        </w:rPr>
        <w:t>4</w:t>
      </w:r>
      <w:r>
        <w:rPr>
          <w:color w:val="000000"/>
          <w:lang w:eastAsia="zh-CN"/>
        </w:rPr>
        <w:t>）读取电压表示数时，注意选择的量程和对应的分度值；要测量灯泡的额定功率，两端电压应该为额定电压．</w:t>
      </w:r>
      <w:r>
        <w:rPr>
          <w:lang w:eastAsia="zh-CN"/>
        </w:rPr>
        <w:br/>
      </w:r>
      <w:r>
        <w:rPr>
          <w:color w:val="000000"/>
          <w:lang w:eastAsia="zh-CN"/>
        </w:rPr>
        <w:t>（</w:t>
      </w:r>
      <w:r>
        <w:rPr>
          <w:color w:val="000000"/>
          <w:lang w:eastAsia="zh-CN"/>
        </w:rPr>
        <w:t>5</w:t>
      </w:r>
      <w:r>
        <w:rPr>
          <w:color w:val="000000"/>
          <w:lang w:eastAsia="zh-CN"/>
        </w:rPr>
        <w:t>）已知额定电压和正常工作电流，利用</w:t>
      </w:r>
      <w:r>
        <w:rPr>
          <w:color w:val="000000"/>
          <w:lang w:eastAsia="zh-CN"/>
        </w:rPr>
        <w:t>P=UI</w:t>
      </w:r>
      <w:r>
        <w:rPr>
          <w:color w:val="000000"/>
          <w:lang w:eastAsia="zh-CN"/>
        </w:rPr>
        <w:t>计算灯泡的额定功率．</w:t>
      </w:r>
    </w:p>
    <w:p w:rsidR="006E4EC0" w:rsidRDefault="00EF58A0">
      <w:pPr>
        <w:rPr>
          <w:lang w:eastAsia="zh-CN"/>
        </w:rPr>
      </w:pPr>
      <w:r>
        <w:rPr>
          <w:lang w:eastAsia="zh-CN"/>
        </w:rPr>
        <w:t>三、解答题</w:t>
      </w:r>
    </w:p>
    <w:p w:rsidR="006E4EC0" w:rsidRDefault="00EF58A0">
      <w:pPr>
        <w:spacing w:after="0"/>
        <w:rPr>
          <w:lang w:eastAsia="zh-CN"/>
        </w:rPr>
      </w:pPr>
      <w:r>
        <w:rPr>
          <w:color w:val="000000"/>
          <w:lang w:eastAsia="zh-CN"/>
        </w:rPr>
        <w:t>11.</w:t>
      </w:r>
      <w:r>
        <w:rPr>
          <w:color w:val="0000FF"/>
          <w:lang w:eastAsia="zh-CN"/>
        </w:rPr>
        <w:t>【答案】</w:t>
      </w:r>
      <w:r>
        <w:rPr>
          <w:color w:val="000000"/>
          <w:lang w:eastAsia="zh-CN"/>
        </w:rPr>
        <w:t>解：（</w:t>
      </w:r>
      <w:r>
        <w:rPr>
          <w:color w:val="000000"/>
          <w:lang w:eastAsia="zh-CN"/>
        </w:rPr>
        <w:t>1</w:t>
      </w:r>
      <w:r>
        <w:rPr>
          <w:color w:val="000000"/>
          <w:lang w:eastAsia="zh-CN"/>
        </w:rPr>
        <w:t>）两灯泡串联，如图所示：</w:t>
      </w:r>
      <w:r>
        <w:rPr>
          <w:lang w:eastAsia="zh-CN"/>
        </w:rPr>
        <w:br/>
      </w:r>
      <w:r w:rsidR="00583886">
        <w:rPr>
          <w:noProof/>
          <w:lang w:eastAsia="zh-CN"/>
        </w:rPr>
        <w:pict>
          <v:shape id="图片 26" o:spid="_x0000_i1050" type="#_x0000_t75" style="width:174.75pt;height:111pt;visibility:visible;mso-wrap-style:square">
            <v:imagedata r:id="rId29" o:title=""/>
          </v:shape>
        </w:pict>
      </w:r>
      <w:r>
        <w:rPr>
          <w:lang w:eastAsia="zh-CN"/>
        </w:rPr>
        <w:br/>
      </w:r>
      <w:r>
        <w:rPr>
          <w:color w:val="000000"/>
          <w:lang w:eastAsia="zh-CN"/>
        </w:rPr>
        <w:t>（</w:t>
      </w:r>
      <w:r>
        <w:rPr>
          <w:color w:val="000000"/>
          <w:lang w:eastAsia="zh-CN"/>
        </w:rPr>
        <w:t>2</w:t>
      </w:r>
      <w:r>
        <w:rPr>
          <w:color w:val="000000"/>
          <w:lang w:eastAsia="zh-CN"/>
        </w:rPr>
        <w:t>）将</w:t>
      </w:r>
      <w:r>
        <w:rPr>
          <w:color w:val="000000"/>
          <w:lang w:eastAsia="zh-CN"/>
        </w:rPr>
        <w:t>L</w:t>
      </w:r>
      <w:r>
        <w:rPr>
          <w:color w:val="000000"/>
          <w:vertAlign w:val="subscript"/>
          <w:lang w:eastAsia="zh-CN"/>
        </w:rPr>
        <w:t>1</w:t>
      </w:r>
      <w:r>
        <w:rPr>
          <w:color w:val="000000"/>
          <w:lang w:eastAsia="zh-CN"/>
        </w:rPr>
        <w:t>和</w:t>
      </w:r>
      <w:r>
        <w:rPr>
          <w:color w:val="000000"/>
          <w:lang w:eastAsia="zh-CN"/>
        </w:rPr>
        <w:t>L</w:t>
      </w:r>
      <w:r>
        <w:rPr>
          <w:color w:val="000000"/>
          <w:vertAlign w:val="subscript"/>
          <w:lang w:eastAsia="zh-CN"/>
        </w:rPr>
        <w:t>2</w:t>
      </w:r>
      <w:r>
        <w:rPr>
          <w:color w:val="000000"/>
          <w:lang w:eastAsia="zh-CN"/>
        </w:rPr>
        <w:t>串联在电路中，</w:t>
      </w:r>
      <w:r>
        <w:rPr>
          <w:color w:val="000000"/>
          <w:lang w:eastAsia="zh-CN"/>
        </w:rPr>
        <w:t>R</w:t>
      </w:r>
      <w:r>
        <w:rPr>
          <w:color w:val="000000"/>
          <w:vertAlign w:val="subscript"/>
          <w:lang w:eastAsia="zh-CN"/>
        </w:rPr>
        <w:t>1</w:t>
      </w:r>
      <w:r>
        <w:rPr>
          <w:color w:val="000000"/>
          <w:lang w:eastAsia="zh-CN"/>
        </w:rPr>
        <w:t>＞</w:t>
      </w:r>
      <w:r>
        <w:rPr>
          <w:color w:val="000000"/>
          <w:lang w:eastAsia="zh-CN"/>
        </w:rPr>
        <w:t>R</w:t>
      </w:r>
      <w:r>
        <w:rPr>
          <w:color w:val="000000"/>
          <w:vertAlign w:val="subscript"/>
          <w:lang w:eastAsia="zh-CN"/>
        </w:rPr>
        <w:t>2</w:t>
      </w:r>
      <w:r>
        <w:rPr>
          <w:color w:val="000000"/>
          <w:lang w:eastAsia="zh-CN"/>
        </w:rPr>
        <w:t>，灯泡</w:t>
      </w:r>
      <w:r>
        <w:rPr>
          <w:color w:val="000000"/>
          <w:lang w:eastAsia="zh-CN"/>
        </w:rPr>
        <w:t>L</w:t>
      </w:r>
      <w:r>
        <w:rPr>
          <w:color w:val="000000"/>
          <w:vertAlign w:val="subscript"/>
          <w:lang w:eastAsia="zh-CN"/>
        </w:rPr>
        <w:t>1</w:t>
      </w:r>
      <w:r>
        <w:rPr>
          <w:color w:val="000000"/>
          <w:lang w:eastAsia="zh-CN"/>
        </w:rPr>
        <w:t>却比</w:t>
      </w:r>
      <w:r>
        <w:rPr>
          <w:color w:val="000000"/>
          <w:lang w:eastAsia="zh-CN"/>
        </w:rPr>
        <w:t>L</w:t>
      </w:r>
      <w:r>
        <w:rPr>
          <w:color w:val="000000"/>
          <w:vertAlign w:val="subscript"/>
          <w:lang w:eastAsia="zh-CN"/>
        </w:rPr>
        <w:t>2</w:t>
      </w:r>
      <w:r>
        <w:rPr>
          <w:color w:val="000000"/>
          <w:lang w:eastAsia="zh-CN"/>
        </w:rPr>
        <w:t>亮，此时灯泡电阻越小，消耗的电功率越小，所以，</w:t>
      </w:r>
      <w:r>
        <w:rPr>
          <w:color w:val="000000"/>
          <w:lang w:eastAsia="zh-CN"/>
        </w:rPr>
        <w:lastRenderedPageBreak/>
        <w:t>小刚的说法</w:t>
      </w:r>
      <w:r>
        <w:rPr>
          <w:color w:val="000000"/>
          <w:lang w:eastAsia="zh-CN"/>
        </w:rPr>
        <w:t>“</w:t>
      </w:r>
      <w:r>
        <w:rPr>
          <w:color w:val="000000"/>
          <w:lang w:eastAsia="zh-CN"/>
        </w:rPr>
        <w:t>灯泡电阻越小，消耗的电功率越大</w:t>
      </w:r>
      <w:r>
        <w:rPr>
          <w:color w:val="000000"/>
          <w:lang w:eastAsia="zh-CN"/>
        </w:rPr>
        <w:t>”</w:t>
      </w:r>
      <w:r>
        <w:rPr>
          <w:color w:val="000000"/>
          <w:lang w:eastAsia="zh-CN"/>
        </w:rPr>
        <w:t>是错误的．</w:t>
      </w:r>
      <w:r>
        <w:rPr>
          <w:lang w:eastAsia="zh-CN"/>
        </w:rPr>
        <w:br/>
      </w:r>
      <w:r>
        <w:rPr>
          <w:color w:val="000000"/>
          <w:lang w:eastAsia="zh-CN"/>
        </w:rPr>
        <w:t>答：电路图如图所示；如上所述．</w:t>
      </w:r>
    </w:p>
    <w:p w:rsidR="006E4EC0" w:rsidRDefault="00EF58A0">
      <w:pPr>
        <w:spacing w:after="0"/>
        <w:rPr>
          <w:lang w:eastAsia="zh-CN"/>
        </w:rPr>
      </w:pPr>
      <w:r>
        <w:rPr>
          <w:color w:val="0000FF"/>
          <w:lang w:eastAsia="zh-CN"/>
        </w:rPr>
        <w:t>【解析】</w:t>
      </w:r>
      <w:r>
        <w:rPr>
          <w:color w:val="000000"/>
          <w:lang w:eastAsia="zh-CN"/>
        </w:rPr>
        <w:t>【分析】根据串联电路各处的电流相等和</w:t>
      </w:r>
      <w:r>
        <w:rPr>
          <w:color w:val="000000"/>
          <w:lang w:eastAsia="zh-CN"/>
        </w:rPr>
        <w:t>P=I</w:t>
      </w:r>
      <w:r>
        <w:rPr>
          <w:color w:val="000000"/>
          <w:vertAlign w:val="superscript"/>
          <w:lang w:eastAsia="zh-CN"/>
        </w:rPr>
        <w:t>2</w:t>
      </w:r>
      <w:r>
        <w:rPr>
          <w:color w:val="000000"/>
          <w:lang w:eastAsia="zh-CN"/>
        </w:rPr>
        <w:t>R</w:t>
      </w:r>
      <w:r>
        <w:rPr>
          <w:color w:val="000000"/>
          <w:lang w:eastAsia="zh-CN"/>
        </w:rPr>
        <w:t>可知电阻越大，电功率越大，灯泡越亮，据此设计电路图和说明小刚的结论错误的原因．</w:t>
      </w:r>
    </w:p>
    <w:p w:rsidR="006E4EC0" w:rsidRDefault="00EF58A0">
      <w:pPr>
        <w:rPr>
          <w:lang w:eastAsia="zh-CN"/>
        </w:rPr>
      </w:pPr>
      <w:r>
        <w:rPr>
          <w:lang w:eastAsia="zh-CN"/>
        </w:rPr>
        <w:t>四、实验探究题</w:t>
      </w:r>
    </w:p>
    <w:p w:rsidR="006E4EC0" w:rsidRDefault="00EF58A0">
      <w:pPr>
        <w:spacing w:after="0"/>
        <w:rPr>
          <w:lang w:eastAsia="zh-CN"/>
        </w:rPr>
      </w:pPr>
      <w:r>
        <w:rPr>
          <w:color w:val="000000"/>
          <w:lang w:eastAsia="zh-CN"/>
        </w:rPr>
        <w:t>12.</w:t>
      </w:r>
      <w:r>
        <w:rPr>
          <w:color w:val="0000FF"/>
          <w:lang w:eastAsia="zh-CN"/>
        </w:rPr>
        <w:t>【答案】</w:t>
      </w:r>
      <w:r>
        <w:rPr>
          <w:color w:val="000000"/>
          <w:lang w:eastAsia="zh-CN"/>
        </w:rPr>
        <w:t>（</w:t>
      </w:r>
      <w:r>
        <w:rPr>
          <w:color w:val="000000"/>
          <w:lang w:eastAsia="zh-CN"/>
        </w:rPr>
        <w:t>1</w:t>
      </w:r>
      <w:r>
        <w:rPr>
          <w:color w:val="000000"/>
          <w:lang w:eastAsia="zh-CN"/>
        </w:rPr>
        <w:t>）</w:t>
      </w:r>
      <w:r w:rsidR="00583886">
        <w:rPr>
          <w:noProof/>
          <w:lang w:eastAsia="zh-CN"/>
        </w:rPr>
        <w:pict>
          <v:shape id="图片 27" o:spid="_x0000_i1051" type="#_x0000_t75" style="width:95.25pt;height:68.25pt;visibility:visible;mso-wrap-style:square">
            <v:imagedata r:id="rId30" o:title=""/>
          </v:shape>
        </w:pict>
      </w:r>
      <w:r>
        <w:rPr>
          <w:lang w:eastAsia="zh-CN"/>
        </w:rPr>
        <w:br/>
      </w:r>
      <w:r>
        <w:rPr>
          <w:color w:val="000000"/>
          <w:lang w:eastAsia="zh-CN"/>
        </w:rPr>
        <w:t>（</w:t>
      </w:r>
      <w:r>
        <w:rPr>
          <w:color w:val="000000"/>
          <w:lang w:eastAsia="zh-CN"/>
        </w:rPr>
        <w:t>2</w:t>
      </w:r>
      <w:r>
        <w:rPr>
          <w:color w:val="000000"/>
          <w:lang w:eastAsia="zh-CN"/>
        </w:rPr>
        <w:t>）滑动变阻器同时将下面的两个接线柱接入电路</w:t>
      </w:r>
      <w:r>
        <w:rPr>
          <w:lang w:eastAsia="zh-CN"/>
        </w:rPr>
        <w:br/>
      </w:r>
      <w:r>
        <w:rPr>
          <w:color w:val="000000"/>
          <w:lang w:eastAsia="zh-CN"/>
        </w:rPr>
        <w:t>（</w:t>
      </w:r>
      <w:r>
        <w:rPr>
          <w:color w:val="000000"/>
          <w:lang w:eastAsia="zh-CN"/>
        </w:rPr>
        <w:t>3</w:t>
      </w:r>
      <w:r>
        <w:rPr>
          <w:color w:val="000000"/>
          <w:lang w:eastAsia="zh-CN"/>
        </w:rPr>
        <w:t>）右</w:t>
      </w:r>
      <w:r>
        <w:rPr>
          <w:lang w:eastAsia="zh-CN"/>
        </w:rPr>
        <w:br/>
      </w:r>
      <w:r>
        <w:rPr>
          <w:color w:val="000000"/>
          <w:lang w:eastAsia="zh-CN"/>
        </w:rPr>
        <w:t>（</w:t>
      </w:r>
      <w:r>
        <w:rPr>
          <w:color w:val="000000"/>
          <w:lang w:eastAsia="zh-CN"/>
        </w:rPr>
        <w:t>4</w:t>
      </w:r>
      <w:r>
        <w:rPr>
          <w:color w:val="000000"/>
          <w:lang w:eastAsia="zh-CN"/>
        </w:rPr>
        <w:t>）</w:t>
      </w:r>
      <w:r>
        <w:rPr>
          <w:color w:val="000000"/>
          <w:lang w:eastAsia="zh-CN"/>
        </w:rPr>
        <w:t>0.5</w:t>
      </w:r>
      <w:r>
        <w:rPr>
          <w:lang w:eastAsia="zh-CN"/>
        </w:rPr>
        <w:br/>
      </w:r>
      <w:r>
        <w:rPr>
          <w:color w:val="000000"/>
          <w:lang w:eastAsia="zh-CN"/>
        </w:rPr>
        <w:t>（</w:t>
      </w:r>
      <w:r>
        <w:rPr>
          <w:color w:val="000000"/>
          <w:lang w:eastAsia="zh-CN"/>
        </w:rPr>
        <w:t>5</w:t>
      </w:r>
      <w:r>
        <w:rPr>
          <w:color w:val="000000"/>
          <w:lang w:eastAsia="zh-CN"/>
        </w:rPr>
        <w:t>）</w:t>
      </w:r>
      <w:r>
        <w:rPr>
          <w:color w:val="000000"/>
          <w:lang w:eastAsia="zh-CN"/>
        </w:rPr>
        <w:t xml:space="preserve">40  </w:t>
      </w:r>
    </w:p>
    <w:p w:rsidR="006E4EC0" w:rsidRDefault="00EF58A0">
      <w:pPr>
        <w:spacing w:after="0"/>
        <w:rPr>
          <w:lang w:eastAsia="zh-CN"/>
        </w:rPr>
      </w:pPr>
      <w:r>
        <w:rPr>
          <w:color w:val="0000FF"/>
          <w:lang w:eastAsia="zh-CN"/>
        </w:rPr>
        <w:t>【解析】</w:t>
      </w:r>
      <w:r>
        <w:rPr>
          <w:color w:val="000000"/>
          <w:lang w:eastAsia="zh-CN"/>
        </w:rPr>
        <w:t>【解答】（</w:t>
      </w:r>
      <w:r>
        <w:rPr>
          <w:color w:val="000000"/>
          <w:lang w:eastAsia="zh-CN"/>
        </w:rPr>
        <w:t>1</w:t>
      </w:r>
      <w:r>
        <w:rPr>
          <w:color w:val="000000"/>
          <w:lang w:eastAsia="zh-CN"/>
        </w:rPr>
        <w:t>）如图甲应该使电压表与灯泡并联，电流表与灯泡串联，所以连接灯泡左端到电流表的中间接线</w:t>
      </w:r>
      <w:r>
        <w:rPr>
          <w:color w:val="000000"/>
          <w:lang w:eastAsia="zh-CN"/>
        </w:rPr>
        <w:t>柱，根据灯泡的额定电压</w:t>
      </w:r>
      <w:r>
        <w:rPr>
          <w:color w:val="000000"/>
          <w:lang w:eastAsia="zh-CN"/>
        </w:rPr>
        <w:t>2.5V</w:t>
      </w:r>
      <w:r>
        <w:rPr>
          <w:color w:val="000000"/>
          <w:lang w:eastAsia="zh-CN"/>
        </w:rPr>
        <w:t>，再连接灯泡的右端（或滑动变阻器的</w:t>
      </w:r>
      <w:r>
        <w:rPr>
          <w:color w:val="000000"/>
          <w:lang w:eastAsia="zh-CN"/>
        </w:rPr>
        <w:t>C</w:t>
      </w:r>
      <w:r>
        <w:rPr>
          <w:color w:val="000000"/>
          <w:lang w:eastAsia="zh-CN"/>
        </w:rPr>
        <w:t>接线柱）到电压表的</w:t>
      </w:r>
      <w:r>
        <w:rPr>
          <w:color w:val="000000"/>
          <w:lang w:eastAsia="zh-CN"/>
        </w:rPr>
        <w:t>“3V”</w:t>
      </w:r>
      <w:r>
        <w:rPr>
          <w:color w:val="000000"/>
          <w:lang w:eastAsia="zh-CN"/>
        </w:rPr>
        <w:t>接线柱，如图：</w:t>
      </w:r>
      <w:r>
        <w:rPr>
          <w:lang w:eastAsia="zh-CN"/>
        </w:rPr>
        <w:br/>
      </w:r>
      <w:r w:rsidR="00583886">
        <w:rPr>
          <w:noProof/>
          <w:lang w:eastAsia="zh-CN"/>
        </w:rPr>
        <w:pict>
          <v:shape id="图片 28" o:spid="_x0000_i1052" type="#_x0000_t75" style="width:95.25pt;height:68.25pt;visibility:visible;mso-wrap-style:square">
            <v:imagedata r:id="rId30" o:title=""/>
          </v:shape>
        </w:pict>
      </w:r>
      <w:r>
        <w:rPr>
          <w:color w:val="000000"/>
          <w:lang w:eastAsia="zh-CN"/>
        </w:rPr>
        <w:t>;</w:t>
      </w:r>
      <w:r>
        <w:rPr>
          <w:lang w:eastAsia="zh-CN"/>
        </w:rPr>
        <w:br/>
      </w:r>
      <w:r>
        <w:rPr>
          <w:color w:val="000000"/>
          <w:lang w:eastAsia="zh-CN"/>
        </w:rPr>
        <w:t>（</w:t>
      </w:r>
      <w:r>
        <w:rPr>
          <w:color w:val="000000"/>
          <w:lang w:eastAsia="zh-CN"/>
        </w:rPr>
        <w:t>2</w:t>
      </w:r>
      <w:r>
        <w:rPr>
          <w:color w:val="000000"/>
          <w:lang w:eastAsia="zh-CN"/>
        </w:rPr>
        <w:t>）小明连好电路闭合开关后，发现小灯泡发光较暗，说明电路是通的，基本正常，而无论如何移动滑动变阻器滑片</w:t>
      </w:r>
      <w:r>
        <w:rPr>
          <w:color w:val="000000"/>
          <w:lang w:eastAsia="zh-CN"/>
        </w:rPr>
        <w:t>P</w:t>
      </w:r>
      <w:r>
        <w:rPr>
          <w:color w:val="000000"/>
          <w:lang w:eastAsia="zh-CN"/>
        </w:rPr>
        <w:t>，小灯泡亮度都不变，说明滑动变阻器没有起到调节电阻的作用，则原因可能是滑动变阻器同时将下面的两个接线柱接入电路了，此时电阻较大，且不能调节大小，所以发光暗。</w:t>
      </w:r>
      <w:r>
        <w:rPr>
          <w:lang w:eastAsia="zh-CN"/>
        </w:rPr>
        <w:br/>
      </w:r>
      <w:r>
        <w:rPr>
          <w:color w:val="000000"/>
          <w:lang w:eastAsia="zh-CN"/>
        </w:rPr>
        <w:t>（</w:t>
      </w:r>
      <w:r>
        <w:rPr>
          <w:color w:val="000000"/>
          <w:lang w:eastAsia="zh-CN"/>
        </w:rPr>
        <w:t>3</w:t>
      </w:r>
      <w:r>
        <w:rPr>
          <w:color w:val="000000"/>
          <w:lang w:eastAsia="zh-CN"/>
        </w:rPr>
        <w:t>）小明调整电路后闭合开关，移动滑片</w:t>
      </w:r>
      <w:r>
        <w:rPr>
          <w:color w:val="000000"/>
          <w:lang w:eastAsia="zh-CN"/>
        </w:rPr>
        <w:t>P</w:t>
      </w:r>
      <w:r>
        <w:rPr>
          <w:color w:val="000000"/>
          <w:lang w:eastAsia="zh-CN"/>
        </w:rPr>
        <w:t>到某处，电压表的示数为</w:t>
      </w:r>
      <w:r>
        <w:rPr>
          <w:color w:val="000000"/>
          <w:lang w:eastAsia="zh-CN"/>
        </w:rPr>
        <w:t>2.2V</w:t>
      </w:r>
      <w:r>
        <w:rPr>
          <w:color w:val="000000"/>
          <w:lang w:eastAsia="zh-CN"/>
        </w:rPr>
        <w:t>，电压小于灯泡的额定电压，根据串联电路中电压与电阻成正比的特点，</w:t>
      </w:r>
      <w:r>
        <w:rPr>
          <w:color w:val="000000"/>
          <w:lang w:eastAsia="zh-CN"/>
        </w:rPr>
        <w:t>要测得该小灯泡的额定功率，即提高灯泡两端的电压，应减小滑动变阻器接入电路的电阻，即将滑片</w:t>
      </w:r>
      <w:r>
        <w:rPr>
          <w:color w:val="000000"/>
          <w:lang w:eastAsia="zh-CN"/>
        </w:rPr>
        <w:t>P</w:t>
      </w:r>
      <w:r>
        <w:rPr>
          <w:color w:val="000000"/>
          <w:lang w:eastAsia="zh-CN"/>
        </w:rPr>
        <w:t>向右端滑动；</w:t>
      </w:r>
      <w:r>
        <w:rPr>
          <w:lang w:eastAsia="zh-CN"/>
        </w:rPr>
        <w:br/>
      </w:r>
      <w:r>
        <w:rPr>
          <w:color w:val="000000"/>
          <w:lang w:eastAsia="zh-CN"/>
        </w:rPr>
        <w:t>（</w:t>
      </w:r>
      <w:r>
        <w:rPr>
          <w:color w:val="000000"/>
          <w:lang w:eastAsia="zh-CN"/>
        </w:rPr>
        <w:t>4</w:t>
      </w:r>
      <w:r>
        <w:rPr>
          <w:color w:val="000000"/>
          <w:lang w:eastAsia="zh-CN"/>
        </w:rPr>
        <w:t>）根据图象提供的信息，灯泡两端电压为</w:t>
      </w:r>
      <w:r>
        <w:rPr>
          <w:color w:val="000000"/>
          <w:lang w:eastAsia="zh-CN"/>
        </w:rPr>
        <w:t>2.5V</w:t>
      </w:r>
      <w:r>
        <w:rPr>
          <w:color w:val="000000"/>
          <w:lang w:eastAsia="zh-CN"/>
        </w:rPr>
        <w:t>时，电流为</w:t>
      </w:r>
      <w:r>
        <w:rPr>
          <w:color w:val="000000"/>
          <w:lang w:eastAsia="zh-CN"/>
        </w:rPr>
        <w:t>0.2A</w:t>
      </w:r>
      <w:r>
        <w:rPr>
          <w:color w:val="000000"/>
          <w:lang w:eastAsia="zh-CN"/>
        </w:rPr>
        <w:t>，据此计算出小灯泡的额定功率为：</w:t>
      </w:r>
      <w:r w:rsidR="00583886">
        <w:rPr>
          <w:noProof/>
          <w:lang w:eastAsia="zh-CN"/>
        </w:rPr>
        <w:pict>
          <v:shape id="图片 29" o:spid="_x0000_i1053" type="#_x0000_t75" style="width:145.5pt;height:9.75pt;visibility:visible;mso-wrap-style:square">
            <v:imagedata r:id="rId31" o:title=""/>
          </v:shape>
        </w:pict>
      </w:r>
      <w:r>
        <w:rPr>
          <w:color w:val="000000"/>
          <w:lang w:eastAsia="zh-CN"/>
        </w:rPr>
        <w:t>；</w:t>
      </w:r>
      <w:r>
        <w:rPr>
          <w:lang w:eastAsia="zh-CN"/>
        </w:rPr>
        <w:br/>
      </w:r>
      <w:r>
        <w:rPr>
          <w:color w:val="000000"/>
          <w:lang w:eastAsia="zh-CN"/>
        </w:rPr>
        <w:t>（</w:t>
      </w:r>
      <w:r>
        <w:rPr>
          <w:color w:val="000000"/>
          <w:lang w:eastAsia="zh-CN"/>
        </w:rPr>
        <w:t>5</w:t>
      </w:r>
      <w:r>
        <w:rPr>
          <w:color w:val="000000"/>
          <w:lang w:eastAsia="zh-CN"/>
        </w:rPr>
        <w:t>）实验结束后，小明仅将小灯泡换成定值电阻，来探究电流与电阻的关系。如果保持定值电阻两端的电压</w:t>
      </w:r>
      <w:r>
        <w:rPr>
          <w:color w:val="000000"/>
          <w:lang w:eastAsia="zh-CN"/>
        </w:rPr>
        <w:t>2V</w:t>
      </w:r>
      <w:r>
        <w:rPr>
          <w:color w:val="000000"/>
          <w:lang w:eastAsia="zh-CN"/>
        </w:rPr>
        <w:t>不变，准备好的定值电阻有</w:t>
      </w:r>
      <w:r>
        <w:rPr>
          <w:color w:val="000000"/>
          <w:lang w:eastAsia="zh-CN"/>
        </w:rPr>
        <w:t>5</w:t>
      </w:r>
      <w:r>
        <w:rPr>
          <w:color w:val="000000"/>
        </w:rPr>
        <w:t>Ω</w:t>
      </w:r>
      <w:r>
        <w:rPr>
          <w:color w:val="000000"/>
          <w:lang w:eastAsia="zh-CN"/>
        </w:rPr>
        <w:t>、</w:t>
      </w:r>
      <w:r>
        <w:rPr>
          <w:color w:val="000000"/>
          <w:lang w:eastAsia="zh-CN"/>
        </w:rPr>
        <w:t>10</w:t>
      </w:r>
      <w:r>
        <w:rPr>
          <w:color w:val="000000"/>
        </w:rPr>
        <w:t>Ω</w:t>
      </w:r>
      <w:r>
        <w:rPr>
          <w:color w:val="000000"/>
          <w:lang w:eastAsia="zh-CN"/>
        </w:rPr>
        <w:t>、</w:t>
      </w:r>
      <w:r>
        <w:rPr>
          <w:color w:val="000000"/>
          <w:lang w:eastAsia="zh-CN"/>
        </w:rPr>
        <w:t>15</w:t>
      </w:r>
      <w:r>
        <w:rPr>
          <w:color w:val="000000"/>
        </w:rPr>
        <w:t>Ω</w:t>
      </w:r>
      <w:r>
        <w:rPr>
          <w:color w:val="000000"/>
          <w:lang w:eastAsia="zh-CN"/>
        </w:rPr>
        <w:t>、</w:t>
      </w:r>
      <w:r>
        <w:rPr>
          <w:color w:val="000000"/>
          <w:lang w:eastAsia="zh-CN"/>
        </w:rPr>
        <w:t>20</w:t>
      </w:r>
      <w:r>
        <w:rPr>
          <w:color w:val="000000"/>
        </w:rPr>
        <w:t>Ω</w:t>
      </w:r>
      <w:r>
        <w:rPr>
          <w:color w:val="000000"/>
          <w:lang w:eastAsia="zh-CN"/>
        </w:rPr>
        <w:t>．当最大阻值</w:t>
      </w:r>
      <w:r>
        <w:rPr>
          <w:color w:val="000000"/>
          <w:lang w:eastAsia="zh-CN"/>
        </w:rPr>
        <w:t>20</w:t>
      </w:r>
      <w:r>
        <w:rPr>
          <w:color w:val="000000"/>
        </w:rPr>
        <w:t>Ω</w:t>
      </w:r>
      <w:r>
        <w:rPr>
          <w:color w:val="000000"/>
          <w:lang w:eastAsia="zh-CN"/>
        </w:rPr>
        <w:t>的电阻接入电路时，电路中的电流为：</w:t>
      </w:r>
      <w:r w:rsidR="00583886">
        <w:rPr>
          <w:noProof/>
          <w:lang w:eastAsia="zh-CN"/>
        </w:rPr>
        <w:pict>
          <v:shape id="图片 30" o:spid="_x0000_i1054" type="#_x0000_t75" style="width:106.5pt;height:24pt;visibility:visible;mso-wrap-style:square">
            <v:imagedata r:id="rId32" o:title=""/>
          </v:shape>
        </w:pict>
      </w:r>
      <w:r>
        <w:rPr>
          <w:color w:val="000000"/>
          <w:lang w:eastAsia="zh-CN"/>
        </w:rPr>
        <w:t>；滑动变阻器两端的电压为：</w:t>
      </w:r>
      <w:r w:rsidR="00583886">
        <w:rPr>
          <w:noProof/>
          <w:lang w:eastAsia="zh-CN"/>
        </w:rPr>
        <w:pict>
          <v:shape id="图片 31" o:spid="_x0000_i1055" type="#_x0000_t75" style="width:141.75pt;height:12.75pt;visibility:visible;mso-wrap-style:square">
            <v:imagedata r:id="rId33" o:title=""/>
          </v:shape>
        </w:pict>
      </w:r>
      <w:r>
        <w:rPr>
          <w:color w:val="000000"/>
          <w:lang w:eastAsia="zh-CN"/>
        </w:rPr>
        <w:t>则滑动变阻器的最大电阻应不小于：</w:t>
      </w:r>
      <w:r w:rsidR="00583886">
        <w:rPr>
          <w:noProof/>
          <w:lang w:eastAsia="zh-CN"/>
        </w:rPr>
        <w:pict>
          <v:shape id="图片 32" o:spid="_x0000_i1056" type="#_x0000_t75" style="width:111pt;height:21pt;visibility:visible;mso-wrap-style:square">
            <v:imagedata r:id="rId34" o:title=""/>
          </v:shape>
        </w:pict>
      </w:r>
      <w:r>
        <w:rPr>
          <w:color w:val="000000"/>
          <w:lang w:eastAsia="zh-CN"/>
        </w:rPr>
        <w:t>。</w:t>
      </w:r>
      <w:r>
        <w:rPr>
          <w:lang w:eastAsia="zh-CN"/>
        </w:rPr>
        <w:br/>
      </w:r>
      <w:r>
        <w:rPr>
          <w:color w:val="000000"/>
          <w:lang w:eastAsia="zh-CN"/>
        </w:rPr>
        <w:t>【分析】测量小灯泡额定功率实验中，小灯泡与滑动变阻器串联，电压表测小灯泡电压，电流表测电路中电流。滑动变阻器接入电路阻值越小，灯泡越亮；应使电压表示数为小灯泡额定电压时，电功率为其额定功率。</w:t>
      </w:r>
    </w:p>
    <w:p w:rsidR="006E4EC0" w:rsidRDefault="00EF58A0">
      <w:pPr>
        <w:spacing w:after="0"/>
        <w:rPr>
          <w:lang w:eastAsia="zh-CN"/>
        </w:rPr>
      </w:pPr>
      <w:r>
        <w:rPr>
          <w:color w:val="000000"/>
          <w:lang w:eastAsia="zh-CN"/>
        </w:rPr>
        <w:lastRenderedPageBreak/>
        <w:t>13.</w:t>
      </w:r>
      <w:r>
        <w:rPr>
          <w:color w:val="0000FF"/>
          <w:lang w:eastAsia="zh-CN"/>
        </w:rPr>
        <w:t>【答案】</w:t>
      </w:r>
      <w:r>
        <w:rPr>
          <w:color w:val="000000"/>
          <w:lang w:eastAsia="zh-CN"/>
        </w:rPr>
        <w:t>（</w:t>
      </w:r>
      <w:r>
        <w:rPr>
          <w:color w:val="000000"/>
          <w:lang w:eastAsia="zh-CN"/>
        </w:rPr>
        <w:t>1</w:t>
      </w:r>
      <w:r>
        <w:rPr>
          <w:color w:val="000000"/>
          <w:lang w:eastAsia="zh-CN"/>
        </w:rPr>
        <w:t>）</w:t>
      </w:r>
      <w:r>
        <w:rPr>
          <w:color w:val="000000"/>
          <w:lang w:eastAsia="zh-CN"/>
        </w:rPr>
        <w:t>50</w:t>
      </w:r>
      <w:r>
        <w:rPr>
          <w:color w:val="000000"/>
        </w:rPr>
        <w:t>Ω</w:t>
      </w:r>
      <w:r>
        <w:rPr>
          <w:color w:val="000000"/>
          <w:lang w:eastAsia="zh-CN"/>
        </w:rPr>
        <w:t xml:space="preserve"> 0.5A</w:t>
      </w:r>
      <w:r>
        <w:rPr>
          <w:lang w:eastAsia="zh-CN"/>
        </w:rPr>
        <w:br/>
      </w:r>
      <w:r>
        <w:rPr>
          <w:color w:val="000000"/>
          <w:lang w:eastAsia="zh-CN"/>
        </w:rPr>
        <w:t>（</w:t>
      </w:r>
      <w:r>
        <w:rPr>
          <w:color w:val="000000"/>
          <w:lang w:eastAsia="zh-CN"/>
        </w:rPr>
        <w:t>2</w:t>
      </w:r>
      <w:r>
        <w:rPr>
          <w:color w:val="000000"/>
          <w:lang w:eastAsia="zh-CN"/>
        </w:rPr>
        <w:t>）解</w:t>
      </w:r>
      <w:r>
        <w:rPr>
          <w:color w:val="000000"/>
          <w:lang w:eastAsia="zh-CN"/>
        </w:rPr>
        <w:t>:</w:t>
      </w:r>
      <w:r>
        <w:rPr>
          <w:color w:val="000000"/>
          <w:lang w:eastAsia="zh-CN"/>
        </w:rPr>
        <w:t>如图所示：</w:t>
      </w:r>
      <w:r>
        <w:rPr>
          <w:lang w:eastAsia="zh-CN"/>
        </w:rPr>
        <w:br/>
      </w:r>
      <w:r w:rsidR="00583886">
        <w:rPr>
          <w:noProof/>
          <w:lang w:eastAsia="zh-CN"/>
        </w:rPr>
        <w:pict>
          <v:shape id="图片 33" o:spid="_x0000_i1057" type="#_x0000_t75" style="width:231pt;height:134.25pt;visibility:visible;mso-wrap-style:square">
            <v:imagedata r:id="rId35" o:title=""/>
          </v:shape>
        </w:pict>
      </w:r>
      <w:r>
        <w:rPr>
          <w:color w:val="000000"/>
          <w:lang w:eastAsia="zh-CN"/>
        </w:rPr>
        <w:t>；</w:t>
      </w:r>
      <w:r>
        <w:rPr>
          <w:lang w:eastAsia="zh-CN"/>
        </w:rPr>
        <w:br/>
      </w:r>
      <w:r>
        <w:rPr>
          <w:color w:val="000000"/>
          <w:lang w:eastAsia="zh-CN"/>
        </w:rPr>
        <w:t>（</w:t>
      </w:r>
      <w:r>
        <w:rPr>
          <w:color w:val="000000"/>
          <w:lang w:eastAsia="zh-CN"/>
        </w:rPr>
        <w:t>3</w:t>
      </w:r>
      <w:r>
        <w:rPr>
          <w:color w:val="000000"/>
          <w:lang w:eastAsia="zh-CN"/>
        </w:rPr>
        <w:t>）小灯泡断路</w:t>
      </w:r>
      <w:r>
        <w:rPr>
          <w:lang w:eastAsia="zh-CN"/>
        </w:rPr>
        <w:br/>
      </w:r>
      <w:r>
        <w:rPr>
          <w:color w:val="000000"/>
          <w:lang w:eastAsia="zh-CN"/>
        </w:rPr>
        <w:t>（</w:t>
      </w:r>
      <w:r>
        <w:rPr>
          <w:color w:val="000000"/>
          <w:lang w:eastAsia="zh-CN"/>
        </w:rPr>
        <w:t>4</w:t>
      </w:r>
      <w:r>
        <w:rPr>
          <w:color w:val="000000"/>
          <w:lang w:eastAsia="zh-CN"/>
        </w:rPr>
        <w:t>）</w:t>
      </w:r>
      <w:r>
        <w:rPr>
          <w:color w:val="000000"/>
          <w:lang w:eastAsia="zh-CN"/>
        </w:rPr>
        <w:t>0.24</w:t>
      </w:r>
      <w:r>
        <w:rPr>
          <w:color w:val="000000"/>
          <w:lang w:eastAsia="zh-CN"/>
        </w:rPr>
        <w:t>；</w:t>
      </w:r>
      <w:r>
        <w:rPr>
          <w:color w:val="000000"/>
          <w:lang w:eastAsia="zh-CN"/>
        </w:rPr>
        <w:t xml:space="preserve">1.44  </w:t>
      </w:r>
    </w:p>
    <w:p w:rsidR="006E4EC0" w:rsidRDefault="00EF58A0">
      <w:pPr>
        <w:spacing w:after="0"/>
        <w:rPr>
          <w:lang w:eastAsia="zh-CN"/>
        </w:rPr>
      </w:pPr>
      <w:r>
        <w:rPr>
          <w:color w:val="0000FF"/>
          <w:lang w:eastAsia="zh-CN"/>
        </w:rPr>
        <w:t>【解析】</w:t>
      </w:r>
      <w:r>
        <w:rPr>
          <w:color w:val="000000"/>
          <w:lang w:eastAsia="zh-CN"/>
        </w:rPr>
        <w:t>【解答】解：（</w:t>
      </w:r>
      <w:r>
        <w:rPr>
          <w:color w:val="000000"/>
          <w:lang w:eastAsia="zh-CN"/>
        </w:rPr>
        <w:t>1</w:t>
      </w:r>
      <w:r>
        <w:rPr>
          <w:color w:val="000000"/>
          <w:lang w:eastAsia="zh-CN"/>
        </w:rPr>
        <w:t>）串联电路中，电流处处相等，滑动变阻器中电流与灯泡中电流相等：</w:t>
      </w:r>
      <w:r>
        <w:rPr>
          <w:lang w:eastAsia="zh-CN"/>
        </w:rPr>
        <w:br/>
      </w:r>
      <w:r>
        <w:rPr>
          <w:color w:val="000000"/>
          <w:lang w:eastAsia="zh-CN"/>
        </w:rPr>
        <w:t>I</w:t>
      </w:r>
      <w:r>
        <w:rPr>
          <w:color w:val="000000"/>
          <w:vertAlign w:val="subscript"/>
          <w:lang w:eastAsia="zh-CN"/>
        </w:rPr>
        <w:t>滑</w:t>
      </w:r>
      <w:r>
        <w:rPr>
          <w:color w:val="000000"/>
          <w:lang w:eastAsia="zh-CN"/>
        </w:rPr>
        <w:t>=I</w:t>
      </w:r>
      <w:r>
        <w:rPr>
          <w:color w:val="000000"/>
          <w:vertAlign w:val="subscript"/>
          <w:lang w:eastAsia="zh-CN"/>
        </w:rPr>
        <w:t>灯泡</w:t>
      </w:r>
      <w:r>
        <w:rPr>
          <w:color w:val="000000"/>
          <w:lang w:eastAsia="zh-CN"/>
        </w:rPr>
        <w:t xml:space="preserve">= </w:t>
      </w:r>
      <w:r w:rsidR="00583886">
        <w:rPr>
          <w:noProof/>
          <w:lang w:eastAsia="zh-CN"/>
        </w:rPr>
        <w:pict>
          <v:shape id="图片 34" o:spid="_x0000_i1058" type="#_x0000_t75" style="width:68.25pt;height:27pt;visibility:visible;mso-wrap-style:square">
            <v:imagedata r:id="rId36" o:title=""/>
          </v:shape>
        </w:pict>
      </w:r>
      <w:r>
        <w:rPr>
          <w:color w:val="000000"/>
          <w:lang w:eastAsia="zh-CN"/>
        </w:rPr>
        <w:t>=0.24A</w:t>
      </w:r>
      <w:r>
        <w:rPr>
          <w:color w:val="000000"/>
          <w:lang w:eastAsia="zh-CN"/>
        </w:rPr>
        <w:t>；</w:t>
      </w:r>
      <w:r>
        <w:rPr>
          <w:lang w:eastAsia="zh-CN"/>
        </w:rPr>
        <w:br/>
      </w:r>
      <w:r>
        <w:rPr>
          <w:color w:val="000000"/>
          <w:lang w:eastAsia="zh-CN"/>
        </w:rPr>
        <w:t>灯泡正常发光时，滑动变阻器两端的电压</w:t>
      </w:r>
      <w:r>
        <w:rPr>
          <w:color w:val="000000"/>
          <w:lang w:eastAsia="zh-CN"/>
        </w:rPr>
        <w:t>U</w:t>
      </w:r>
      <w:r>
        <w:rPr>
          <w:color w:val="000000"/>
          <w:vertAlign w:val="subscript"/>
          <w:lang w:eastAsia="zh-CN"/>
        </w:rPr>
        <w:t>滑</w:t>
      </w:r>
      <w:r>
        <w:rPr>
          <w:color w:val="000000"/>
          <w:lang w:eastAsia="zh-CN"/>
        </w:rPr>
        <w:t>=U</w:t>
      </w:r>
      <w:r>
        <w:rPr>
          <w:color w:val="000000"/>
          <w:lang w:eastAsia="zh-CN"/>
        </w:rPr>
        <w:t>﹣</w:t>
      </w:r>
      <w:r>
        <w:rPr>
          <w:color w:val="000000"/>
          <w:lang w:eastAsia="zh-CN"/>
        </w:rPr>
        <w:t>U</w:t>
      </w:r>
      <w:r>
        <w:rPr>
          <w:color w:val="000000"/>
          <w:vertAlign w:val="subscript"/>
          <w:lang w:eastAsia="zh-CN"/>
        </w:rPr>
        <w:t>灯泡</w:t>
      </w:r>
      <w:r>
        <w:rPr>
          <w:color w:val="000000"/>
          <w:lang w:eastAsia="zh-CN"/>
        </w:rPr>
        <w:t>=12V</w:t>
      </w:r>
      <w:r>
        <w:rPr>
          <w:color w:val="000000"/>
          <w:lang w:eastAsia="zh-CN"/>
        </w:rPr>
        <w:t>﹣</w:t>
      </w:r>
      <w:r>
        <w:rPr>
          <w:color w:val="000000"/>
          <w:lang w:eastAsia="zh-CN"/>
        </w:rPr>
        <w:t>6V=6V</w:t>
      </w:r>
      <w:r>
        <w:rPr>
          <w:color w:val="000000"/>
          <w:lang w:eastAsia="zh-CN"/>
        </w:rPr>
        <w:t>，</w:t>
      </w:r>
      <w:r>
        <w:rPr>
          <w:lang w:eastAsia="zh-CN"/>
        </w:rPr>
        <w:br/>
      </w:r>
      <w:r>
        <w:rPr>
          <w:color w:val="000000"/>
          <w:lang w:eastAsia="zh-CN"/>
        </w:rPr>
        <w:t>滑动变阻</w:t>
      </w:r>
      <w:r>
        <w:rPr>
          <w:color w:val="000000"/>
          <w:lang w:eastAsia="zh-CN"/>
        </w:rPr>
        <w:t>器接入电路的电阻</w:t>
      </w:r>
      <w:r>
        <w:rPr>
          <w:color w:val="000000"/>
          <w:lang w:eastAsia="zh-CN"/>
        </w:rPr>
        <w:t xml:space="preserve">R= </w:t>
      </w:r>
      <w:r w:rsidR="00583886">
        <w:rPr>
          <w:noProof/>
          <w:lang w:eastAsia="zh-CN"/>
        </w:rPr>
        <w:pict>
          <v:shape id="图片 35" o:spid="_x0000_i1059" type="#_x0000_t75" style="width:32.25pt;height:21pt;visibility:visible;mso-wrap-style:square">
            <v:imagedata r:id="rId37" o:title=""/>
          </v:shape>
        </w:pict>
      </w:r>
      <w:r>
        <w:rPr>
          <w:color w:val="000000"/>
          <w:lang w:eastAsia="zh-CN"/>
        </w:rPr>
        <w:t>=25</w:t>
      </w:r>
      <w:r>
        <w:rPr>
          <w:color w:val="000000"/>
        </w:rPr>
        <w:t>Ω</w:t>
      </w:r>
      <w:r>
        <w:rPr>
          <w:color w:val="000000"/>
          <w:lang w:eastAsia="zh-CN"/>
        </w:rPr>
        <w:t>＞</w:t>
      </w:r>
      <w:r>
        <w:rPr>
          <w:color w:val="000000"/>
          <w:lang w:eastAsia="zh-CN"/>
        </w:rPr>
        <w:t>20</w:t>
      </w:r>
      <w:r>
        <w:rPr>
          <w:color w:val="000000"/>
        </w:rPr>
        <w:t>Ω</w:t>
      </w:r>
      <w:r>
        <w:rPr>
          <w:color w:val="000000"/>
          <w:lang w:eastAsia="zh-CN"/>
        </w:rPr>
        <w:t>，所以应选择</w:t>
      </w:r>
      <w:r>
        <w:rPr>
          <w:color w:val="000000"/>
          <w:lang w:eastAsia="zh-CN"/>
        </w:rPr>
        <w:t>“50</w:t>
      </w:r>
      <w:r>
        <w:rPr>
          <w:color w:val="000000"/>
        </w:rPr>
        <w:t>Ω</w:t>
      </w:r>
      <w:r>
        <w:rPr>
          <w:color w:val="000000"/>
          <w:lang w:eastAsia="zh-CN"/>
        </w:rPr>
        <w:t xml:space="preserve"> 0.5A”</w:t>
      </w:r>
      <w:r>
        <w:rPr>
          <w:color w:val="000000"/>
          <w:lang w:eastAsia="zh-CN"/>
        </w:rPr>
        <w:t>的滑动变阻器；</w:t>
      </w:r>
      <w:r>
        <w:rPr>
          <w:lang w:eastAsia="zh-CN"/>
        </w:rPr>
        <w:br/>
      </w:r>
      <w:r>
        <w:rPr>
          <w:color w:val="000000"/>
          <w:lang w:eastAsia="zh-CN"/>
        </w:rPr>
        <w:t>（</w:t>
      </w:r>
      <w:r>
        <w:rPr>
          <w:color w:val="000000"/>
          <w:lang w:eastAsia="zh-CN"/>
        </w:rPr>
        <w:t>2</w:t>
      </w:r>
      <w:r>
        <w:rPr>
          <w:color w:val="000000"/>
          <w:lang w:eastAsia="zh-CN"/>
        </w:rPr>
        <w:t>）开关、滑动变阻器、灯泡串联接入电路，电压表并联在灯泡两端，连接实物电路；</w:t>
      </w:r>
      <w:r>
        <w:rPr>
          <w:lang w:eastAsia="zh-CN"/>
        </w:rPr>
        <w:br/>
      </w:r>
      <w:r>
        <w:rPr>
          <w:color w:val="000000"/>
          <w:lang w:eastAsia="zh-CN"/>
        </w:rPr>
        <w:t>（</w:t>
      </w:r>
      <w:r>
        <w:rPr>
          <w:color w:val="000000"/>
          <w:lang w:eastAsia="zh-CN"/>
        </w:rPr>
        <w:t>3</w:t>
      </w:r>
      <w:r>
        <w:rPr>
          <w:color w:val="000000"/>
          <w:lang w:eastAsia="zh-CN"/>
        </w:rPr>
        <w:t>）电路正确连接后，闭合开关，发现小灯泡不亮，电流表无示数，电压表有示数，出现这一故障的原因可能是小灯泡断路；</w:t>
      </w:r>
      <w:r>
        <w:rPr>
          <w:lang w:eastAsia="zh-CN"/>
        </w:rPr>
        <w:br/>
      </w:r>
      <w:r>
        <w:rPr>
          <w:color w:val="000000"/>
          <w:lang w:eastAsia="zh-CN"/>
        </w:rPr>
        <w:t>（</w:t>
      </w:r>
      <w:r>
        <w:rPr>
          <w:color w:val="000000"/>
          <w:lang w:eastAsia="zh-CN"/>
        </w:rPr>
        <w:t>4</w:t>
      </w:r>
      <w:r>
        <w:rPr>
          <w:color w:val="000000"/>
          <w:lang w:eastAsia="zh-CN"/>
        </w:rPr>
        <w:t>）由图知，电流表量程是</w:t>
      </w:r>
      <w:r>
        <w:rPr>
          <w:color w:val="000000"/>
          <w:lang w:eastAsia="zh-CN"/>
        </w:rPr>
        <w:t>0.6A</w:t>
      </w:r>
      <w:r>
        <w:rPr>
          <w:color w:val="000000"/>
          <w:lang w:eastAsia="zh-CN"/>
        </w:rPr>
        <w:t>，最小分度值是</w:t>
      </w:r>
      <w:r>
        <w:rPr>
          <w:color w:val="000000"/>
          <w:lang w:eastAsia="zh-CN"/>
        </w:rPr>
        <w:t>0.02A</w:t>
      </w:r>
      <w:r>
        <w:rPr>
          <w:color w:val="000000"/>
          <w:lang w:eastAsia="zh-CN"/>
        </w:rPr>
        <w:t>，电流表示数是</w:t>
      </w:r>
      <w:r>
        <w:rPr>
          <w:color w:val="000000"/>
          <w:lang w:eastAsia="zh-CN"/>
        </w:rPr>
        <w:t>0.24A</w:t>
      </w:r>
      <w:r>
        <w:rPr>
          <w:color w:val="000000"/>
          <w:lang w:eastAsia="zh-CN"/>
        </w:rPr>
        <w:t>，</w:t>
      </w:r>
      <w:r>
        <w:rPr>
          <w:lang w:eastAsia="zh-CN"/>
        </w:rPr>
        <w:br/>
      </w:r>
      <w:r>
        <w:rPr>
          <w:color w:val="000000"/>
          <w:lang w:eastAsia="zh-CN"/>
        </w:rPr>
        <w:t>灯泡的额定功率</w:t>
      </w:r>
      <w:r>
        <w:rPr>
          <w:color w:val="000000"/>
          <w:lang w:eastAsia="zh-CN"/>
        </w:rPr>
        <w:t>P=UI=6V×0.24A=1.44W</w:t>
      </w:r>
      <w:r>
        <w:rPr>
          <w:color w:val="000000"/>
          <w:lang w:eastAsia="zh-CN"/>
        </w:rPr>
        <w:t>；</w:t>
      </w:r>
      <w:r>
        <w:rPr>
          <w:lang w:eastAsia="zh-CN"/>
        </w:rPr>
        <w:br/>
      </w:r>
      <w:r>
        <w:rPr>
          <w:color w:val="000000"/>
          <w:lang w:eastAsia="zh-CN"/>
        </w:rPr>
        <w:t>故答案为：（</w:t>
      </w:r>
      <w:r>
        <w:rPr>
          <w:color w:val="000000"/>
          <w:lang w:eastAsia="zh-CN"/>
        </w:rPr>
        <w:t>1</w:t>
      </w:r>
      <w:r>
        <w:rPr>
          <w:color w:val="000000"/>
          <w:lang w:eastAsia="zh-CN"/>
        </w:rPr>
        <w:t>）</w:t>
      </w:r>
      <w:r>
        <w:rPr>
          <w:color w:val="000000"/>
          <w:lang w:eastAsia="zh-CN"/>
        </w:rPr>
        <w:t>50</w:t>
      </w:r>
      <w:r>
        <w:rPr>
          <w:color w:val="000000"/>
        </w:rPr>
        <w:t>Ω</w:t>
      </w:r>
      <w:r>
        <w:rPr>
          <w:color w:val="000000"/>
          <w:lang w:eastAsia="zh-CN"/>
        </w:rPr>
        <w:t>  0.5A</w:t>
      </w:r>
      <w:r>
        <w:rPr>
          <w:color w:val="000000"/>
          <w:lang w:eastAsia="zh-CN"/>
        </w:rPr>
        <w:t>；（</w:t>
      </w:r>
      <w:r>
        <w:rPr>
          <w:color w:val="000000"/>
          <w:lang w:eastAsia="zh-CN"/>
        </w:rPr>
        <w:t>2</w:t>
      </w:r>
      <w:r>
        <w:rPr>
          <w:color w:val="000000"/>
          <w:lang w:eastAsia="zh-CN"/>
        </w:rPr>
        <w:t>）电路连接如图所示：</w:t>
      </w:r>
      <w:r>
        <w:rPr>
          <w:lang w:eastAsia="zh-CN"/>
        </w:rPr>
        <w:br/>
      </w:r>
      <w:r w:rsidR="00583886">
        <w:rPr>
          <w:noProof/>
          <w:lang w:eastAsia="zh-CN"/>
        </w:rPr>
        <w:pict>
          <v:shape id="图片 36" o:spid="_x0000_i1060" type="#_x0000_t75" style="width:231pt;height:134.25pt;visibility:visible;mso-wrap-style:square">
            <v:imagedata r:id="rId38" o:title=""/>
          </v:shape>
        </w:pict>
      </w:r>
      <w:r>
        <w:rPr>
          <w:color w:val="000000"/>
          <w:lang w:eastAsia="zh-CN"/>
        </w:rPr>
        <w:t>；（</w:t>
      </w:r>
      <w:r>
        <w:rPr>
          <w:color w:val="000000"/>
          <w:lang w:eastAsia="zh-CN"/>
        </w:rPr>
        <w:t>3</w:t>
      </w:r>
      <w:r>
        <w:rPr>
          <w:color w:val="000000"/>
          <w:lang w:eastAsia="zh-CN"/>
        </w:rPr>
        <w:t>）小灯泡断路；（</w:t>
      </w:r>
      <w:r>
        <w:rPr>
          <w:color w:val="000000"/>
          <w:lang w:eastAsia="zh-CN"/>
        </w:rPr>
        <w:t>4</w:t>
      </w:r>
      <w:r>
        <w:rPr>
          <w:color w:val="000000"/>
          <w:lang w:eastAsia="zh-CN"/>
        </w:rPr>
        <w:t>）</w:t>
      </w:r>
      <w:r>
        <w:rPr>
          <w:color w:val="000000"/>
          <w:lang w:eastAsia="zh-CN"/>
        </w:rPr>
        <w:t>0.24</w:t>
      </w:r>
      <w:r>
        <w:rPr>
          <w:color w:val="000000"/>
          <w:lang w:eastAsia="zh-CN"/>
        </w:rPr>
        <w:t>，</w:t>
      </w:r>
      <w:r>
        <w:rPr>
          <w:color w:val="000000"/>
          <w:lang w:eastAsia="zh-CN"/>
        </w:rPr>
        <w:t>1.44</w:t>
      </w:r>
      <w:r>
        <w:rPr>
          <w:lang w:eastAsia="zh-CN"/>
        </w:rPr>
        <w:br/>
      </w:r>
      <w:r>
        <w:rPr>
          <w:color w:val="000000"/>
          <w:lang w:eastAsia="zh-CN"/>
        </w:rPr>
        <w:t>【分析】（</w:t>
      </w:r>
      <w:r>
        <w:rPr>
          <w:color w:val="000000"/>
          <w:lang w:eastAsia="zh-CN"/>
        </w:rPr>
        <w:t>1</w:t>
      </w:r>
      <w:r>
        <w:rPr>
          <w:color w:val="000000"/>
          <w:lang w:eastAsia="zh-CN"/>
        </w:rPr>
        <w:t>）根据灯泡规格，先计算灯泡正常发光电流，再根据串联电路特点和</w:t>
      </w:r>
      <w:r w:rsidR="00583886">
        <w:rPr>
          <w:noProof/>
          <w:lang w:eastAsia="zh-CN"/>
        </w:rPr>
        <w:pict>
          <v:shape id="图片 37" o:spid="_x0000_i1061" type="#_x0000_t75" style="width:32.25pt;height:20.25pt;visibility:visible;mso-wrap-style:square">
            <v:imagedata r:id="rId39" o:title=""/>
          </v:shape>
        </w:pict>
      </w:r>
      <w:r>
        <w:rPr>
          <w:color w:val="000000"/>
          <w:lang w:eastAsia="zh-CN"/>
        </w:rPr>
        <w:t>计算变阻器此时连入阻值，由此选择其规格；</w:t>
      </w:r>
      <w:r>
        <w:rPr>
          <w:lang w:eastAsia="zh-CN"/>
        </w:rPr>
        <w:br/>
      </w:r>
      <w:r>
        <w:rPr>
          <w:color w:val="000000"/>
          <w:lang w:eastAsia="zh-CN"/>
        </w:rPr>
        <w:t>（</w:t>
      </w:r>
      <w:r>
        <w:rPr>
          <w:color w:val="000000"/>
          <w:lang w:eastAsia="zh-CN"/>
        </w:rPr>
        <w:t>2</w:t>
      </w:r>
      <w:r>
        <w:rPr>
          <w:color w:val="000000"/>
          <w:lang w:eastAsia="zh-CN"/>
        </w:rPr>
        <w:t>）本实验中电压表应与灯泡并联，根据灯泡额定电压选择量程；</w:t>
      </w:r>
      <w:r>
        <w:rPr>
          <w:lang w:eastAsia="zh-CN"/>
        </w:rPr>
        <w:br/>
      </w:r>
      <w:r>
        <w:rPr>
          <w:color w:val="000000"/>
          <w:lang w:eastAsia="zh-CN"/>
        </w:rPr>
        <w:t>（</w:t>
      </w:r>
      <w:r>
        <w:rPr>
          <w:color w:val="000000"/>
          <w:lang w:eastAsia="zh-CN"/>
        </w:rPr>
        <w:t>3</w:t>
      </w:r>
      <w:r>
        <w:rPr>
          <w:color w:val="000000"/>
          <w:lang w:eastAsia="zh-CN"/>
        </w:rPr>
        <w:t>）小灯泡不亮，电流表无示数，可能是电路出现了断路，再由电压表的示数情况确定故障的可能原因；</w:t>
      </w:r>
      <w:r>
        <w:rPr>
          <w:lang w:eastAsia="zh-CN"/>
        </w:rPr>
        <w:br/>
      </w:r>
      <w:r>
        <w:rPr>
          <w:color w:val="000000"/>
          <w:lang w:eastAsia="zh-CN"/>
        </w:rPr>
        <w:t>（</w:t>
      </w:r>
      <w:r>
        <w:rPr>
          <w:color w:val="000000"/>
          <w:lang w:eastAsia="zh-CN"/>
        </w:rPr>
        <w:t>4</w:t>
      </w:r>
      <w:r>
        <w:rPr>
          <w:color w:val="000000"/>
          <w:lang w:eastAsia="zh-CN"/>
        </w:rPr>
        <w:t>）读出灯泡正常发光时电流表示数，由</w:t>
      </w:r>
      <w:r>
        <w:rPr>
          <w:color w:val="000000"/>
          <w:lang w:eastAsia="zh-CN"/>
        </w:rPr>
        <w:t>P=UI</w:t>
      </w:r>
      <w:r>
        <w:rPr>
          <w:color w:val="000000"/>
          <w:lang w:eastAsia="zh-CN"/>
        </w:rPr>
        <w:t>计算其额定功率</w:t>
      </w:r>
      <w:r>
        <w:rPr>
          <w:color w:val="000000"/>
          <w:lang w:eastAsia="zh-CN"/>
        </w:rPr>
        <w:t>.</w:t>
      </w:r>
    </w:p>
    <w:p w:rsidR="006E4EC0" w:rsidRDefault="00EF58A0">
      <w:pPr>
        <w:spacing w:after="0"/>
        <w:rPr>
          <w:lang w:eastAsia="zh-CN"/>
        </w:rPr>
      </w:pPr>
      <w:r>
        <w:rPr>
          <w:color w:val="000000"/>
          <w:lang w:eastAsia="zh-CN"/>
        </w:rPr>
        <w:lastRenderedPageBreak/>
        <w:t>14.</w:t>
      </w:r>
      <w:r>
        <w:rPr>
          <w:color w:val="0000FF"/>
          <w:lang w:eastAsia="zh-CN"/>
        </w:rPr>
        <w:t>【答案】</w:t>
      </w:r>
      <w:r>
        <w:rPr>
          <w:color w:val="000000"/>
          <w:lang w:eastAsia="zh-CN"/>
        </w:rPr>
        <w:t>（</w:t>
      </w:r>
      <w:r>
        <w:rPr>
          <w:color w:val="000000"/>
          <w:lang w:eastAsia="zh-CN"/>
        </w:rPr>
        <w:t>1</w:t>
      </w:r>
      <w:r>
        <w:rPr>
          <w:color w:val="000000"/>
          <w:lang w:eastAsia="zh-CN"/>
        </w:rPr>
        <w:t>）解：如图所示：</w:t>
      </w:r>
      <w:r w:rsidR="00583886">
        <w:rPr>
          <w:noProof/>
          <w:lang w:eastAsia="zh-CN"/>
        </w:rPr>
        <w:pict>
          <v:shape id="图片 38" o:spid="_x0000_i1062" type="#_x0000_t75" style="width:161.25pt;height:108pt;visibility:visible;mso-wrap-style:square">
            <v:imagedata r:id="rId40" o:title=""/>
          </v:shape>
        </w:pict>
      </w:r>
      <w:r>
        <w:rPr>
          <w:lang w:eastAsia="zh-CN"/>
        </w:rPr>
        <w:br/>
      </w:r>
      <w:r>
        <w:rPr>
          <w:color w:val="000000"/>
          <w:lang w:eastAsia="zh-CN"/>
        </w:rPr>
        <w:t>（</w:t>
      </w:r>
      <w:r>
        <w:rPr>
          <w:color w:val="000000"/>
          <w:lang w:eastAsia="zh-CN"/>
        </w:rPr>
        <w:t>2</w:t>
      </w:r>
      <w:r>
        <w:rPr>
          <w:color w:val="000000"/>
          <w:lang w:eastAsia="zh-CN"/>
        </w:rPr>
        <w:t>）左；灯泡短路</w:t>
      </w:r>
      <w:r>
        <w:rPr>
          <w:lang w:eastAsia="zh-CN"/>
        </w:rPr>
        <w:br/>
      </w:r>
      <w:r>
        <w:rPr>
          <w:color w:val="000000"/>
          <w:lang w:eastAsia="zh-CN"/>
        </w:rPr>
        <w:t>（</w:t>
      </w:r>
      <w:r>
        <w:rPr>
          <w:color w:val="000000"/>
          <w:lang w:eastAsia="zh-CN"/>
        </w:rPr>
        <w:t>3</w:t>
      </w:r>
      <w:r>
        <w:rPr>
          <w:color w:val="000000"/>
          <w:lang w:eastAsia="zh-CN"/>
        </w:rPr>
        <w:t>）变阻器接入阻值太大，灯的实际功率太小</w:t>
      </w:r>
      <w:r>
        <w:rPr>
          <w:lang w:eastAsia="zh-CN"/>
        </w:rPr>
        <w:br/>
      </w:r>
      <w:r>
        <w:rPr>
          <w:color w:val="000000"/>
          <w:lang w:eastAsia="zh-CN"/>
        </w:rPr>
        <w:t>（</w:t>
      </w:r>
      <w:r>
        <w:rPr>
          <w:color w:val="000000"/>
          <w:lang w:eastAsia="zh-CN"/>
        </w:rPr>
        <w:t>4</w:t>
      </w:r>
      <w:r>
        <w:rPr>
          <w:color w:val="000000"/>
          <w:lang w:eastAsia="zh-CN"/>
        </w:rPr>
        <w:t>）</w:t>
      </w:r>
      <w:r>
        <w:rPr>
          <w:color w:val="000000"/>
          <w:lang w:eastAsia="zh-CN"/>
        </w:rPr>
        <w:t>0.75</w:t>
      </w:r>
      <w:r>
        <w:rPr>
          <w:color w:val="000000"/>
          <w:lang w:eastAsia="zh-CN"/>
        </w:rPr>
        <w:t>；越大</w:t>
      </w:r>
    </w:p>
    <w:p w:rsidR="006E4EC0" w:rsidRDefault="00EF58A0">
      <w:pPr>
        <w:spacing w:after="0"/>
        <w:rPr>
          <w:lang w:eastAsia="zh-CN"/>
        </w:rPr>
      </w:pPr>
      <w:r>
        <w:rPr>
          <w:color w:val="0000FF"/>
          <w:lang w:eastAsia="zh-CN"/>
        </w:rPr>
        <w:t>【解析】</w:t>
      </w:r>
      <w:r>
        <w:rPr>
          <w:color w:val="000000"/>
          <w:lang w:eastAsia="zh-CN"/>
        </w:rPr>
        <w:t>【解答】解：（</w:t>
      </w:r>
      <w:r>
        <w:rPr>
          <w:color w:val="000000"/>
          <w:lang w:eastAsia="zh-CN"/>
        </w:rPr>
        <w:t>1</w:t>
      </w:r>
      <w:r>
        <w:rPr>
          <w:color w:val="000000"/>
          <w:lang w:eastAsia="zh-CN"/>
        </w:rPr>
        <w:t>）滑动变阻器串联在电路中，接线一上一下；电压表并联在小灯泡两端，使得电流从正接线柱流入负接线柱流出；如图所示：</w:t>
      </w:r>
      <w:r>
        <w:rPr>
          <w:lang w:eastAsia="zh-CN"/>
        </w:rPr>
        <w:br/>
      </w:r>
      <w:r w:rsidR="00583886">
        <w:rPr>
          <w:noProof/>
          <w:lang w:eastAsia="zh-CN"/>
        </w:rPr>
        <w:pict>
          <v:shape id="图片 39" o:spid="_x0000_i1063" type="#_x0000_t75" style="width:161.25pt;height:108pt;visibility:visible;mso-wrap-style:square">
            <v:imagedata r:id="rId40" o:title=""/>
          </v:shape>
        </w:pict>
      </w:r>
      <w:r>
        <w:rPr>
          <w:color w:val="000000"/>
          <w:lang w:eastAsia="zh-CN"/>
        </w:rPr>
        <w:t>；（</w:t>
      </w:r>
      <w:r>
        <w:rPr>
          <w:color w:val="000000"/>
          <w:lang w:eastAsia="zh-CN"/>
        </w:rPr>
        <w:t>2</w:t>
      </w:r>
      <w:r>
        <w:rPr>
          <w:color w:val="000000"/>
          <w:lang w:eastAsia="zh-CN"/>
        </w:rPr>
        <w:t>）根据实物连图可知，闭合开关前，滑片应滑到最左端；闭合开关后，发现灯泡不亮，电压表无示数，电流表有示数，则小灯泡短路了；（</w:t>
      </w:r>
      <w:r>
        <w:rPr>
          <w:color w:val="000000"/>
          <w:lang w:eastAsia="zh-CN"/>
        </w:rPr>
        <w:t>3</w:t>
      </w:r>
      <w:r>
        <w:rPr>
          <w:color w:val="000000"/>
          <w:lang w:eastAsia="zh-CN"/>
        </w:rPr>
        <w:t>）分析实验数据可知，在笫</w:t>
      </w:r>
      <w:r>
        <w:rPr>
          <w:color w:val="000000"/>
          <w:lang w:eastAsia="zh-CN"/>
        </w:rPr>
        <w:t>1</w:t>
      </w:r>
      <w:r>
        <w:rPr>
          <w:color w:val="000000"/>
          <w:lang w:eastAsia="zh-CN"/>
        </w:rPr>
        <w:t>次实验中小灯泡不亮的原因是滑动变阻器接入阻值太大，通过的电流太小，小灯泡的实际功率太小；（</w:t>
      </w:r>
      <w:r>
        <w:rPr>
          <w:color w:val="000000"/>
          <w:lang w:eastAsia="zh-CN"/>
        </w:rPr>
        <w:t>4</w:t>
      </w:r>
      <w:r>
        <w:rPr>
          <w:color w:val="000000"/>
          <w:lang w:eastAsia="zh-CN"/>
        </w:rPr>
        <w:t>）因为小灯泡的额定电压为</w:t>
      </w:r>
      <w:r>
        <w:rPr>
          <w:color w:val="000000"/>
          <w:lang w:eastAsia="zh-CN"/>
        </w:rPr>
        <w:t>2.5V</w:t>
      </w:r>
      <w:r>
        <w:rPr>
          <w:color w:val="000000"/>
          <w:lang w:eastAsia="zh-CN"/>
        </w:rPr>
        <w:t>，对应的电流为</w:t>
      </w:r>
      <w:r>
        <w:rPr>
          <w:color w:val="000000"/>
          <w:lang w:eastAsia="zh-CN"/>
        </w:rPr>
        <w:t>0.3A</w:t>
      </w:r>
      <w:r>
        <w:rPr>
          <w:color w:val="000000"/>
          <w:lang w:eastAsia="zh-CN"/>
        </w:rPr>
        <w:t>，则其额定功率为</w:t>
      </w:r>
      <w:r>
        <w:rPr>
          <w:color w:val="000000"/>
          <w:lang w:eastAsia="zh-CN"/>
        </w:rPr>
        <w:t>P=UI=2.5V×0.3A=0.75W</w:t>
      </w:r>
      <w:r>
        <w:rPr>
          <w:color w:val="000000"/>
          <w:lang w:eastAsia="zh-CN"/>
        </w:rPr>
        <w:t>；</w:t>
      </w:r>
      <w:r>
        <w:rPr>
          <w:lang w:eastAsia="zh-CN"/>
        </w:rPr>
        <w:br/>
      </w:r>
      <w:r>
        <w:rPr>
          <w:color w:val="000000"/>
          <w:lang w:eastAsia="zh-CN"/>
        </w:rPr>
        <w:t>根据实验实际功率与亮度对应关系可知：</w:t>
      </w:r>
      <w:r>
        <w:rPr>
          <w:color w:val="000000"/>
          <w:lang w:eastAsia="zh-CN"/>
        </w:rPr>
        <w:t>小灯泡的实际功率越大，灯泡越亮．</w:t>
      </w:r>
      <w:r>
        <w:rPr>
          <w:lang w:eastAsia="zh-CN"/>
        </w:rPr>
        <w:br/>
      </w:r>
      <w:r>
        <w:rPr>
          <w:color w:val="000000"/>
          <w:lang w:eastAsia="zh-CN"/>
        </w:rPr>
        <w:t>故答案为：（</w:t>
      </w:r>
      <w:r>
        <w:rPr>
          <w:color w:val="000000"/>
          <w:lang w:eastAsia="zh-CN"/>
        </w:rPr>
        <w:t>1</w:t>
      </w:r>
      <w:r>
        <w:rPr>
          <w:color w:val="000000"/>
          <w:lang w:eastAsia="zh-CN"/>
        </w:rPr>
        <w:t>）如图所示：（</w:t>
      </w:r>
      <w:r>
        <w:rPr>
          <w:color w:val="000000"/>
          <w:lang w:eastAsia="zh-CN"/>
        </w:rPr>
        <w:t>2</w:t>
      </w:r>
      <w:r>
        <w:rPr>
          <w:color w:val="000000"/>
          <w:lang w:eastAsia="zh-CN"/>
        </w:rPr>
        <w:t>）左；灯泡短路；（</w:t>
      </w:r>
      <w:r>
        <w:rPr>
          <w:color w:val="000000"/>
          <w:lang w:eastAsia="zh-CN"/>
        </w:rPr>
        <w:t>3</w:t>
      </w:r>
      <w:r>
        <w:rPr>
          <w:color w:val="000000"/>
          <w:lang w:eastAsia="zh-CN"/>
        </w:rPr>
        <w:t>）变阻器接入阻值太大，灯的实际功率太小；（</w:t>
      </w:r>
      <w:r>
        <w:rPr>
          <w:color w:val="000000"/>
          <w:lang w:eastAsia="zh-CN"/>
        </w:rPr>
        <w:t>4</w:t>
      </w:r>
      <w:r>
        <w:rPr>
          <w:color w:val="000000"/>
          <w:lang w:eastAsia="zh-CN"/>
        </w:rPr>
        <w:t>）</w:t>
      </w:r>
      <w:r>
        <w:rPr>
          <w:color w:val="000000"/>
          <w:lang w:eastAsia="zh-CN"/>
        </w:rPr>
        <w:t>0.75</w:t>
      </w:r>
      <w:r>
        <w:rPr>
          <w:color w:val="000000"/>
          <w:lang w:eastAsia="zh-CN"/>
        </w:rPr>
        <w:t>；越大．</w:t>
      </w:r>
      <w:r>
        <w:rPr>
          <w:lang w:eastAsia="zh-CN"/>
        </w:rPr>
        <w:br/>
      </w:r>
      <w:r>
        <w:rPr>
          <w:color w:val="000000"/>
          <w:lang w:eastAsia="zh-CN"/>
        </w:rPr>
        <w:t>【分析】（</w:t>
      </w:r>
      <w:r>
        <w:rPr>
          <w:color w:val="000000"/>
          <w:lang w:eastAsia="zh-CN"/>
        </w:rPr>
        <w:t>1</w:t>
      </w:r>
      <w:r>
        <w:rPr>
          <w:color w:val="000000"/>
          <w:lang w:eastAsia="zh-CN"/>
        </w:rPr>
        <w:t>）滑动变阻器串联在电路中，接线一上一下；电压表并联在小灯泡两端，使得电流从正接线柱流入负接线柱流出；（</w:t>
      </w:r>
      <w:r>
        <w:rPr>
          <w:color w:val="000000"/>
          <w:lang w:eastAsia="zh-CN"/>
        </w:rPr>
        <w:t>2</w:t>
      </w:r>
      <w:r>
        <w:rPr>
          <w:color w:val="000000"/>
          <w:lang w:eastAsia="zh-CN"/>
        </w:rPr>
        <w:t>）闭合开关前滑动变阻器滑片处于阻值最大处；在判断故障时，电压表的示数的变化很关键，若电压表有示数，说明电压表与电源能相通，若无示数，说明电压表与电源不能相通；（</w:t>
      </w:r>
      <w:r>
        <w:rPr>
          <w:color w:val="000000"/>
          <w:lang w:eastAsia="zh-CN"/>
        </w:rPr>
        <w:t>3</w:t>
      </w:r>
      <w:r>
        <w:rPr>
          <w:color w:val="000000"/>
          <w:lang w:eastAsia="zh-CN"/>
        </w:rPr>
        <w:t>）灯的亮度取决于实际电功率；（</w:t>
      </w:r>
      <w:r>
        <w:rPr>
          <w:color w:val="000000"/>
          <w:lang w:eastAsia="zh-CN"/>
        </w:rPr>
        <w:t>4</w:t>
      </w:r>
      <w:r>
        <w:rPr>
          <w:color w:val="000000"/>
          <w:lang w:eastAsia="zh-CN"/>
        </w:rPr>
        <w:t>）利用其额定电压和额定电流求出额定功率；分析实际功率与</w:t>
      </w:r>
      <w:r>
        <w:rPr>
          <w:color w:val="000000"/>
          <w:lang w:eastAsia="zh-CN"/>
        </w:rPr>
        <w:t>亮度关系得出结论．</w:t>
      </w:r>
    </w:p>
    <w:p w:rsidR="006E4EC0" w:rsidRDefault="00EF58A0">
      <w:pPr>
        <w:rPr>
          <w:lang w:eastAsia="zh-CN"/>
        </w:rPr>
      </w:pPr>
      <w:r>
        <w:rPr>
          <w:lang w:eastAsia="zh-CN"/>
        </w:rPr>
        <w:t>五、综合题</w:t>
      </w:r>
    </w:p>
    <w:p w:rsidR="006E4EC0" w:rsidRDefault="00EF58A0">
      <w:pPr>
        <w:spacing w:after="0"/>
        <w:rPr>
          <w:lang w:eastAsia="zh-CN"/>
        </w:rPr>
      </w:pPr>
      <w:r>
        <w:rPr>
          <w:color w:val="000000"/>
          <w:lang w:eastAsia="zh-CN"/>
        </w:rPr>
        <w:t>15.</w:t>
      </w:r>
      <w:r>
        <w:rPr>
          <w:color w:val="0000FF"/>
          <w:lang w:eastAsia="zh-CN"/>
        </w:rPr>
        <w:t>【答案】</w:t>
      </w:r>
      <w:r>
        <w:rPr>
          <w:color w:val="000000"/>
          <w:lang w:eastAsia="zh-CN"/>
        </w:rPr>
        <w:t>（</w:t>
      </w:r>
      <w:r>
        <w:rPr>
          <w:color w:val="000000"/>
          <w:lang w:eastAsia="zh-CN"/>
        </w:rPr>
        <w:t>1</w:t>
      </w:r>
      <w:r>
        <w:rPr>
          <w:color w:val="000000"/>
          <w:lang w:eastAsia="zh-CN"/>
        </w:rPr>
        <w:t>）【解答】解：</w:t>
      </w:r>
      <w:r>
        <w:rPr>
          <w:lang w:eastAsia="zh-CN"/>
        </w:rPr>
        <w:br/>
      </w:r>
      <w:r>
        <w:rPr>
          <w:color w:val="000000"/>
          <w:lang w:eastAsia="zh-CN"/>
        </w:rPr>
        <w:t>（</w:t>
      </w:r>
      <w:r>
        <w:rPr>
          <w:color w:val="000000"/>
          <w:lang w:eastAsia="zh-CN"/>
        </w:rPr>
        <w:t>1</w:t>
      </w:r>
      <w:r>
        <w:rPr>
          <w:color w:val="000000"/>
          <w:lang w:eastAsia="zh-CN"/>
        </w:rPr>
        <w:t>）由甲图可知电压表与灯泡并联，由灯泡</w:t>
      </w:r>
      <w:r>
        <w:rPr>
          <w:color w:val="000000"/>
          <w:lang w:eastAsia="zh-CN"/>
        </w:rPr>
        <w:t>L</w:t>
      </w:r>
      <w:r>
        <w:rPr>
          <w:color w:val="000000"/>
          <w:vertAlign w:val="subscript"/>
          <w:lang w:eastAsia="zh-CN"/>
        </w:rPr>
        <w:t>1</w:t>
      </w:r>
      <w:r>
        <w:rPr>
          <w:color w:val="000000"/>
          <w:lang w:eastAsia="zh-CN"/>
        </w:rPr>
        <w:t>的额定电流小于</w:t>
      </w:r>
      <w:r>
        <w:rPr>
          <w:color w:val="000000"/>
          <w:lang w:eastAsia="zh-CN"/>
        </w:rPr>
        <w:t>0.6A</w:t>
      </w:r>
      <w:r>
        <w:rPr>
          <w:color w:val="000000"/>
          <w:lang w:eastAsia="zh-CN"/>
        </w:rPr>
        <w:t>可知，电流表选</w:t>
      </w:r>
      <w:r>
        <w:rPr>
          <w:color w:val="000000"/>
          <w:lang w:eastAsia="zh-CN"/>
        </w:rPr>
        <w:t>0</w:t>
      </w:r>
      <w:r>
        <w:rPr>
          <w:color w:val="000000"/>
          <w:lang w:eastAsia="zh-CN"/>
        </w:rPr>
        <w:t>～</w:t>
      </w:r>
      <w:r>
        <w:rPr>
          <w:color w:val="000000"/>
          <w:lang w:eastAsia="zh-CN"/>
        </w:rPr>
        <w:t>0.6A</w:t>
      </w:r>
      <w:r>
        <w:rPr>
          <w:color w:val="000000"/>
          <w:lang w:eastAsia="zh-CN"/>
        </w:rPr>
        <w:t>的量程且串联在电路中，注意正负接线柱的连接；滑动变阻器按一上一下的原则串联在电路中，如图所示：</w:t>
      </w:r>
      <w:r>
        <w:rPr>
          <w:lang w:eastAsia="zh-CN"/>
        </w:rPr>
        <w:br/>
      </w:r>
      <w:r w:rsidR="00583886">
        <w:rPr>
          <w:noProof/>
          <w:lang w:eastAsia="zh-CN"/>
        </w:rPr>
        <w:pict>
          <v:shape id="图片 40" o:spid="_x0000_i1064" type="#_x0000_t75" style="width:156.75pt;height:81.75pt;visibility:visible;mso-wrap-style:square">
            <v:imagedata r:id="rId41" o:title=""/>
          </v:shape>
        </w:pict>
      </w:r>
      <w:r>
        <w:rPr>
          <w:lang w:eastAsia="zh-CN"/>
        </w:rPr>
        <w:br/>
      </w:r>
      <w:r>
        <w:rPr>
          <w:color w:val="000000"/>
          <w:lang w:eastAsia="zh-CN"/>
        </w:rPr>
        <w:t>（</w:t>
      </w:r>
      <w:r>
        <w:rPr>
          <w:color w:val="000000"/>
          <w:lang w:eastAsia="zh-CN"/>
        </w:rPr>
        <w:t>2</w:t>
      </w:r>
      <w:r>
        <w:rPr>
          <w:color w:val="000000"/>
          <w:lang w:eastAsia="zh-CN"/>
        </w:rPr>
        <w:t>）</w:t>
      </w:r>
      <w:r>
        <w:rPr>
          <w:color w:val="000000"/>
          <w:lang w:eastAsia="zh-CN"/>
        </w:rPr>
        <w:t>20</w:t>
      </w:r>
      <w:r w:rsidR="00583886">
        <w:rPr>
          <w:noProof/>
          <w:lang w:eastAsia="zh-CN"/>
        </w:rPr>
        <w:pict>
          <v:shape id="图片 41" o:spid="_x0000_i1065" type="#_x0000_t75" style="width:9.75pt;height:9pt;visibility:visible;mso-wrap-style:square">
            <v:imagedata r:id="rId42" o:title=""/>
          </v:shape>
        </w:pict>
      </w:r>
      <w:r>
        <w:rPr>
          <w:color w:val="000000"/>
          <w:lang w:eastAsia="zh-CN"/>
        </w:rPr>
        <w:t>1A</w:t>
      </w:r>
      <w:r>
        <w:rPr>
          <w:lang w:eastAsia="zh-CN"/>
        </w:rPr>
        <w:br/>
      </w:r>
      <w:r>
        <w:rPr>
          <w:color w:val="000000"/>
          <w:lang w:eastAsia="zh-CN"/>
        </w:rPr>
        <w:lastRenderedPageBreak/>
        <w:t>（</w:t>
      </w:r>
      <w:r>
        <w:rPr>
          <w:color w:val="000000"/>
          <w:lang w:eastAsia="zh-CN"/>
        </w:rPr>
        <w:t>3</w:t>
      </w:r>
      <w:r>
        <w:rPr>
          <w:color w:val="000000"/>
          <w:lang w:eastAsia="zh-CN"/>
        </w:rPr>
        <w:t>）</w:t>
      </w:r>
      <w:r>
        <w:rPr>
          <w:color w:val="000000"/>
          <w:lang w:eastAsia="zh-CN"/>
        </w:rPr>
        <w:t>A</w:t>
      </w:r>
      <w:r>
        <w:rPr>
          <w:lang w:eastAsia="zh-CN"/>
        </w:rPr>
        <w:br/>
      </w:r>
      <w:r>
        <w:rPr>
          <w:color w:val="000000"/>
          <w:lang w:eastAsia="zh-CN"/>
        </w:rPr>
        <w:t>（</w:t>
      </w:r>
      <w:r>
        <w:rPr>
          <w:color w:val="000000"/>
          <w:lang w:eastAsia="zh-CN"/>
        </w:rPr>
        <w:t>4</w:t>
      </w:r>
      <w:r>
        <w:rPr>
          <w:color w:val="000000"/>
          <w:lang w:eastAsia="zh-CN"/>
        </w:rPr>
        <w:t xml:space="preserve">）大　</w:t>
      </w:r>
      <w:r>
        <w:rPr>
          <w:lang w:eastAsia="zh-CN"/>
        </w:rPr>
        <w:br/>
      </w:r>
      <w:r>
        <w:rPr>
          <w:color w:val="000000"/>
          <w:lang w:eastAsia="zh-CN"/>
        </w:rPr>
        <w:t>（</w:t>
      </w:r>
      <w:r>
        <w:rPr>
          <w:color w:val="000000"/>
          <w:lang w:eastAsia="zh-CN"/>
        </w:rPr>
        <w:t>5</w:t>
      </w:r>
      <w:r>
        <w:rPr>
          <w:color w:val="000000"/>
          <w:lang w:eastAsia="zh-CN"/>
        </w:rPr>
        <w:t xml:space="preserve">）电压　</w:t>
      </w:r>
      <w:r>
        <w:rPr>
          <w:lang w:eastAsia="zh-CN"/>
        </w:rPr>
        <w:br/>
      </w:r>
      <w:r>
        <w:rPr>
          <w:color w:val="000000"/>
          <w:lang w:eastAsia="zh-CN"/>
        </w:rPr>
        <w:t>（</w:t>
      </w:r>
      <w:r>
        <w:rPr>
          <w:color w:val="000000"/>
          <w:lang w:eastAsia="zh-CN"/>
        </w:rPr>
        <w:t>6</w:t>
      </w:r>
      <w:r>
        <w:rPr>
          <w:color w:val="000000"/>
          <w:lang w:eastAsia="zh-CN"/>
        </w:rPr>
        <w:t xml:space="preserve">）忽略温度对电阻的影响　</w:t>
      </w:r>
    </w:p>
    <w:p w:rsidR="006E4EC0" w:rsidRDefault="00EF58A0">
      <w:pPr>
        <w:spacing w:after="0"/>
        <w:rPr>
          <w:lang w:eastAsia="zh-CN"/>
        </w:rPr>
      </w:pPr>
      <w:r>
        <w:rPr>
          <w:color w:val="0000FF"/>
          <w:lang w:eastAsia="zh-CN"/>
        </w:rPr>
        <w:t>【解析】</w:t>
      </w:r>
      <w:r>
        <w:rPr>
          <w:color w:val="000000"/>
          <w:lang w:eastAsia="zh-CN"/>
        </w:rPr>
        <w:t>【分析】（</w:t>
      </w:r>
      <w:r>
        <w:rPr>
          <w:color w:val="000000"/>
          <w:lang w:eastAsia="zh-CN"/>
        </w:rPr>
        <w:t>1</w:t>
      </w:r>
      <w:r>
        <w:rPr>
          <w:color w:val="000000"/>
          <w:lang w:eastAsia="zh-CN"/>
        </w:rPr>
        <w:t>）电压表与灯泡并联，电流表选</w:t>
      </w:r>
      <w:r>
        <w:rPr>
          <w:color w:val="000000"/>
          <w:lang w:eastAsia="zh-CN"/>
        </w:rPr>
        <w:t>0</w:t>
      </w:r>
      <w:r>
        <w:rPr>
          <w:color w:val="000000"/>
          <w:lang w:eastAsia="zh-CN"/>
        </w:rPr>
        <w:t>～</w:t>
      </w:r>
      <w:r>
        <w:rPr>
          <w:color w:val="000000"/>
          <w:lang w:eastAsia="zh-CN"/>
        </w:rPr>
        <w:t>0.6A</w:t>
      </w:r>
      <w:r>
        <w:rPr>
          <w:color w:val="000000"/>
          <w:lang w:eastAsia="zh-CN"/>
        </w:rPr>
        <w:t>的量程且串联在电路中，注意正负接线柱的连接；滑动变阻器按一上一下的原则串联在电路中；</w:t>
      </w:r>
      <w:r>
        <w:rPr>
          <w:lang w:eastAsia="zh-CN"/>
        </w:rPr>
        <w:br/>
      </w:r>
      <w:r>
        <w:rPr>
          <w:color w:val="000000"/>
          <w:lang w:eastAsia="zh-CN"/>
        </w:rPr>
        <w:t>（</w:t>
      </w:r>
      <w:r>
        <w:rPr>
          <w:color w:val="000000"/>
          <w:lang w:eastAsia="zh-CN"/>
        </w:rPr>
        <w:t>2</w:t>
      </w:r>
      <w:r>
        <w:rPr>
          <w:color w:val="000000"/>
          <w:lang w:eastAsia="zh-CN"/>
        </w:rPr>
        <w:t>）根据串联电路特点和欧姆定律计算灯泡正常发光时滑动变阻器连入阻值，以确定选择的规格；</w:t>
      </w:r>
      <w:r>
        <w:rPr>
          <w:lang w:eastAsia="zh-CN"/>
        </w:rPr>
        <w:br/>
      </w:r>
      <w:r>
        <w:rPr>
          <w:color w:val="000000"/>
          <w:lang w:eastAsia="zh-CN"/>
        </w:rPr>
        <w:t>（</w:t>
      </w:r>
      <w:r>
        <w:rPr>
          <w:color w:val="000000"/>
          <w:lang w:eastAsia="zh-CN"/>
        </w:rPr>
        <w:t>3</w:t>
      </w:r>
      <w:r>
        <w:rPr>
          <w:color w:val="000000"/>
          <w:lang w:eastAsia="zh-CN"/>
        </w:rPr>
        <w:t>）</w:t>
      </w:r>
      <w:r>
        <w:rPr>
          <w:color w:val="000000"/>
          <w:lang w:eastAsia="zh-CN"/>
        </w:rPr>
        <w:t>①</w:t>
      </w:r>
      <w:r>
        <w:rPr>
          <w:color w:val="000000"/>
          <w:lang w:eastAsia="zh-CN"/>
        </w:rPr>
        <w:t>由于闭合开关前滑动变阻器的阻值处于最大位置，则闭合开关后，应逐步减小滑动变阻器的电阻值；</w:t>
      </w:r>
      <w:r>
        <w:rPr>
          <w:lang w:eastAsia="zh-CN"/>
        </w:rPr>
        <w:br/>
      </w:r>
      <w:r>
        <w:rPr>
          <w:color w:val="000000"/>
          <w:lang w:eastAsia="zh-CN"/>
        </w:rPr>
        <w:t>②</w:t>
      </w:r>
      <w:r>
        <w:rPr>
          <w:color w:val="000000"/>
          <w:lang w:eastAsia="zh-CN"/>
        </w:rPr>
        <w:t>根据功率的计算公式</w:t>
      </w:r>
      <w:r>
        <w:rPr>
          <w:color w:val="000000"/>
          <w:lang w:eastAsia="zh-CN"/>
        </w:rPr>
        <w:t>P=UI</w:t>
      </w:r>
      <w:r>
        <w:rPr>
          <w:color w:val="000000"/>
          <w:lang w:eastAsia="zh-CN"/>
        </w:rPr>
        <w:t>可知表中缺少的物理量；</w:t>
      </w:r>
      <w:r>
        <w:rPr>
          <w:lang w:eastAsia="zh-CN"/>
        </w:rPr>
        <w:br/>
      </w:r>
      <w:r>
        <w:rPr>
          <w:color w:val="000000"/>
          <w:lang w:eastAsia="zh-CN"/>
        </w:rPr>
        <w:t>（</w:t>
      </w:r>
      <w:r>
        <w:rPr>
          <w:color w:val="000000"/>
          <w:lang w:eastAsia="zh-CN"/>
        </w:rPr>
        <w:t>4</w:t>
      </w:r>
      <w:r>
        <w:rPr>
          <w:color w:val="000000"/>
          <w:lang w:eastAsia="zh-CN"/>
        </w:rPr>
        <w:t>）比较灯泡亮度增大时，可以判断灯泡的实际功率，因为灯泡的亮度由灯泡的实际功率决定的；</w:t>
      </w:r>
      <w:r>
        <w:rPr>
          <w:lang w:eastAsia="zh-CN"/>
        </w:rPr>
        <w:br/>
      </w:r>
      <w:r>
        <w:rPr>
          <w:color w:val="000000"/>
          <w:lang w:eastAsia="zh-CN"/>
        </w:rPr>
        <w:t>（</w:t>
      </w:r>
      <w:r>
        <w:rPr>
          <w:color w:val="000000"/>
          <w:lang w:eastAsia="zh-CN"/>
        </w:rPr>
        <w:t>5</w:t>
      </w:r>
      <w:r>
        <w:rPr>
          <w:color w:val="000000"/>
          <w:lang w:eastAsia="zh-CN"/>
        </w:rPr>
        <w:t>）灯</w:t>
      </w:r>
      <w:r>
        <w:rPr>
          <w:color w:val="000000"/>
          <w:lang w:eastAsia="zh-CN"/>
        </w:rPr>
        <w:t>L</w:t>
      </w:r>
      <w:r>
        <w:rPr>
          <w:color w:val="000000"/>
          <w:vertAlign w:val="subscript"/>
          <w:lang w:eastAsia="zh-CN"/>
        </w:rPr>
        <w:t>2</w:t>
      </w:r>
      <w:r>
        <w:rPr>
          <w:color w:val="000000"/>
          <w:lang w:eastAsia="zh-CN"/>
        </w:rPr>
        <w:t>额定电压</w:t>
      </w:r>
      <w:r>
        <w:rPr>
          <w:color w:val="000000"/>
          <w:lang w:eastAsia="zh-CN"/>
        </w:rPr>
        <w:t>3.8W</w:t>
      </w:r>
      <w:r>
        <w:rPr>
          <w:color w:val="000000"/>
          <w:lang w:eastAsia="zh-CN"/>
        </w:rPr>
        <w:t>，可知需要改变量程的电表是电压表；</w:t>
      </w:r>
      <w:r>
        <w:rPr>
          <w:lang w:eastAsia="zh-CN"/>
        </w:rPr>
        <w:br/>
      </w:r>
      <w:r>
        <w:rPr>
          <w:color w:val="000000"/>
          <w:lang w:eastAsia="zh-CN"/>
        </w:rPr>
        <w:t>（</w:t>
      </w:r>
      <w:r>
        <w:rPr>
          <w:color w:val="000000"/>
          <w:lang w:eastAsia="zh-CN"/>
        </w:rPr>
        <w:t>6</w:t>
      </w:r>
      <w:r>
        <w:rPr>
          <w:color w:val="000000"/>
          <w:lang w:eastAsia="zh-CN"/>
        </w:rPr>
        <w:t>）导体电阻大小跟导体长度、横截面积、材料、温度有关，灯丝电阻受温度影响较大，定值电阻阻值受温度影响较小，从温度上考虑．</w:t>
      </w:r>
    </w:p>
    <w:sectPr w:rsidR="006E4EC0" w:rsidSect="003E4BEE">
      <w:headerReference w:type="even" r:id="rId43"/>
      <w:headerReference w:type="default" r:id="rId44"/>
      <w:footerReference w:type="even" r:id="rId45"/>
      <w:footerReference w:type="default" r:id="rId46"/>
      <w:headerReference w:type="first" r:id="rId47"/>
      <w:footerReference w:type="first" r:id="rId48"/>
      <w:pgSz w:w="11907" w:h="16839"/>
      <w:pgMar w:top="1134" w:right="1134" w:bottom="1134" w:left="1134" w:header="397" w:footer="340" w:gutter="0"/>
      <w:pgNumType w:chapStyle="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58A0" w:rsidRDefault="00EF58A0" w:rsidP="003E4BEE">
      <w:pPr>
        <w:spacing w:after="0" w:line="240" w:lineRule="auto"/>
      </w:pPr>
      <w:r>
        <w:separator/>
      </w:r>
    </w:p>
  </w:endnote>
  <w:endnote w:type="continuationSeparator" w:id="1">
    <w:p w:rsidR="00EF58A0" w:rsidRDefault="00EF58A0" w:rsidP="003E4B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default"/>
    <w:sig w:usb0="E1002EFF" w:usb1="C000605B" w:usb2="00000029" w:usb3="00000000" w:csb0="200101FF" w:csb1="20280000"/>
  </w:font>
  <w:font w:name="华文新魏">
    <w:altName w:val="宋体"/>
    <w:panose1 w:val="0201080004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886" w:rsidRDefault="00583886">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EC0" w:rsidRDefault="00EF58A0">
    <w:pPr>
      <w:pStyle w:val="2"/>
      <w:tabs>
        <w:tab w:val="right" w:pos="9639"/>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886" w:rsidRDefault="0058388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58A0" w:rsidRDefault="00EF58A0" w:rsidP="003E4BEE">
      <w:pPr>
        <w:spacing w:after="0" w:line="240" w:lineRule="auto"/>
      </w:pPr>
      <w:r>
        <w:separator/>
      </w:r>
    </w:p>
  </w:footnote>
  <w:footnote w:type="continuationSeparator" w:id="1">
    <w:p w:rsidR="00EF58A0" w:rsidRDefault="00EF58A0" w:rsidP="003E4B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EC0" w:rsidRDefault="003E4BEE">
    <w:pPr>
      <w:pStyle w:val="a5"/>
      <w:pBdr>
        <w:bottom w:val="nil"/>
      </w:pBdr>
    </w:pPr>
    <w:r>
      <w:pict>
        <v:rect id="Rectangle 7" o:spid="_x0000_s2049" style="position:absolute;left:0;text-align:left;margin-left:1056.4pt;margin-top:-43pt;width:42.15pt;height:57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position:absolute;left:0;text-align:left;margin-left:1098.55pt;margin-top:-43pt;width:31.6pt;height:843pt;z-index:251659264;v-text-anchor:middle" o:preferrelative="t">
          <v:textbox style="layout-flow:vertical;mso-layout-flow-alt:bottom-to-top">
            <w:txbxContent>
              <w:p w:rsidR="006E4EC0" w:rsidRDefault="00EF58A0">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position:absolute;left:0;text-align:left;margin-left:1056.4pt;margin-top:-43pt;width:42.15pt;height:843pt;z-index:251660288;v-text-anchor:middle" o:preferrelative="t" fillcolor="#d8d8d8">
          <v:textbox style="layout-flow:vertical;mso-layout-flow-alt:bottom-to-top">
            <w:txbxContent>
              <w:p w:rsidR="006E4EC0" w:rsidRDefault="00EF58A0" w:rsidP="00583886">
                <w:pPr>
                  <w:spacing w:beforeLines="100"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position:absolute;left:0;text-align:left;margin-left:1025.45pt;margin-top:-43pt;width:30.95pt;height:843pt;z-index:251661312;v-text-anchor:middle" o:preferrelative="t">
          <v:textbox style="layout-flow:vertical;mso-layout-flow-alt:bottom-to-top">
            <w:txbxContent>
              <w:p w:rsidR="006E4EC0" w:rsidRDefault="00EF58A0">
                <w:pPr>
                  <w:spacing w:after="0" w:line="240" w:lineRule="auto"/>
                  <w:jc w:val="distribute"/>
                  <w:rPr>
                    <w:lang w:eastAsia="zh-CN"/>
                  </w:rPr>
                </w:pPr>
                <w:r>
                  <w:rPr>
                    <w:rFonts w:hint="eastAsia"/>
                    <w:lang w:eastAsia="zh-CN"/>
                  </w:rPr>
                  <w:t>…………○…………内…………○…………装…………○…………订…………○…………线…………○…………</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EC0" w:rsidRDefault="00583886">
    <w:pPr>
      <w:pStyle w:val="a5"/>
      <w:jc w:val="left"/>
      <w:rPr>
        <w:rFonts w:ascii="华文新魏" w:eastAsia="华文新魏"/>
        <w:b/>
        <w:bCs/>
        <w:sz w:val="24"/>
        <w:szCs w:val="24"/>
      </w:rPr>
    </w:pPr>
    <w:r>
      <w:rPr>
        <w:rFonts w:ascii="华文新魏" w:eastAsia="华文新魏"/>
        <w:b/>
        <w:bCs/>
        <w:noProof/>
        <w:sz w:val="24"/>
        <w:szCs w:val="24"/>
      </w:rPr>
      <w:drawing>
        <wp:inline distT="0" distB="0" distL="0" distR="0">
          <wp:extent cx="5810250" cy="571500"/>
          <wp:effectExtent l="19050" t="0" r="0" b="0"/>
          <wp:docPr id="1" name="图片 0" descr="初中物理在线word页眉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初中物理在线word页眉gif.gif"/>
                  <pic:cNvPicPr/>
                </pic:nvPicPr>
                <pic:blipFill>
                  <a:blip r:embed="rId1"/>
                  <a:stretch>
                    <a:fillRect/>
                  </a:stretch>
                </pic:blipFill>
                <pic:spPr>
                  <a:xfrm>
                    <a:off x="0" y="0"/>
                    <a:ext cx="5810250" cy="571500"/>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886" w:rsidRDefault="00583886">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452F3"/>
    <w:multiLevelType w:val="hybridMultilevel"/>
    <w:tmpl w:val="1256DCBE"/>
    <w:lvl w:ilvl="0" w:tplc="64F220D0">
      <w:start w:val="1"/>
      <w:numFmt w:val="bullet"/>
      <w:lvlText w:val=""/>
      <w:lvlJc w:val="left"/>
      <w:pPr>
        <w:ind w:left="720" w:hanging="360"/>
      </w:pPr>
      <w:rPr>
        <w:rFonts w:ascii="Symbol" w:hAnsi="Symbol" w:hint="default"/>
      </w:rPr>
    </w:lvl>
    <w:lvl w:ilvl="1" w:tplc="56F445A2" w:tentative="1">
      <w:start w:val="1"/>
      <w:numFmt w:val="bullet"/>
      <w:lvlText w:val="o"/>
      <w:lvlJc w:val="left"/>
      <w:pPr>
        <w:ind w:left="1440" w:hanging="360"/>
      </w:pPr>
      <w:rPr>
        <w:rFonts w:ascii="Courier New" w:hAnsi="Courier New" w:cs="Courier New" w:hint="default"/>
      </w:rPr>
    </w:lvl>
    <w:lvl w:ilvl="2" w:tplc="A7D29F7E" w:tentative="1">
      <w:start w:val="1"/>
      <w:numFmt w:val="bullet"/>
      <w:lvlText w:val=""/>
      <w:lvlJc w:val="left"/>
      <w:pPr>
        <w:ind w:left="2160" w:hanging="360"/>
      </w:pPr>
      <w:rPr>
        <w:rFonts w:ascii="Wingdings" w:hAnsi="Wingdings" w:hint="default"/>
      </w:rPr>
    </w:lvl>
    <w:lvl w:ilvl="3" w:tplc="1F2E81E4" w:tentative="1">
      <w:start w:val="1"/>
      <w:numFmt w:val="bullet"/>
      <w:lvlText w:val=""/>
      <w:lvlJc w:val="left"/>
      <w:pPr>
        <w:ind w:left="2880" w:hanging="360"/>
      </w:pPr>
      <w:rPr>
        <w:rFonts w:ascii="Symbol" w:hAnsi="Symbol" w:hint="default"/>
      </w:rPr>
    </w:lvl>
    <w:lvl w:ilvl="4" w:tplc="7B3C3650" w:tentative="1">
      <w:start w:val="1"/>
      <w:numFmt w:val="bullet"/>
      <w:lvlText w:val="o"/>
      <w:lvlJc w:val="left"/>
      <w:pPr>
        <w:ind w:left="3600" w:hanging="360"/>
      </w:pPr>
      <w:rPr>
        <w:rFonts w:ascii="Courier New" w:hAnsi="Courier New" w:cs="Courier New" w:hint="default"/>
      </w:rPr>
    </w:lvl>
    <w:lvl w:ilvl="5" w:tplc="1C0C662E" w:tentative="1">
      <w:start w:val="1"/>
      <w:numFmt w:val="bullet"/>
      <w:lvlText w:val=""/>
      <w:lvlJc w:val="left"/>
      <w:pPr>
        <w:ind w:left="4320" w:hanging="360"/>
      </w:pPr>
      <w:rPr>
        <w:rFonts w:ascii="Wingdings" w:hAnsi="Wingdings" w:hint="default"/>
      </w:rPr>
    </w:lvl>
    <w:lvl w:ilvl="6" w:tplc="547C8EF4" w:tentative="1">
      <w:start w:val="1"/>
      <w:numFmt w:val="bullet"/>
      <w:lvlText w:val=""/>
      <w:lvlJc w:val="left"/>
      <w:pPr>
        <w:ind w:left="5040" w:hanging="360"/>
      </w:pPr>
      <w:rPr>
        <w:rFonts w:ascii="Symbol" w:hAnsi="Symbol" w:hint="default"/>
      </w:rPr>
    </w:lvl>
    <w:lvl w:ilvl="7" w:tplc="CEF07D46" w:tentative="1">
      <w:start w:val="1"/>
      <w:numFmt w:val="bullet"/>
      <w:lvlText w:val="o"/>
      <w:lvlJc w:val="left"/>
      <w:pPr>
        <w:ind w:left="5760" w:hanging="360"/>
      </w:pPr>
      <w:rPr>
        <w:rFonts w:ascii="Courier New" w:hAnsi="Courier New" w:cs="Courier New" w:hint="default"/>
      </w:rPr>
    </w:lvl>
    <w:lvl w:ilvl="8" w:tplc="85A46BCC" w:tentative="1">
      <w:start w:val="1"/>
      <w:numFmt w:val="bullet"/>
      <w:lvlText w:val=""/>
      <w:lvlJc w:val="left"/>
      <w:pPr>
        <w:ind w:left="6480" w:hanging="360"/>
      </w:pPr>
      <w:rPr>
        <w:rFonts w:ascii="Wingdings" w:hAnsi="Wingdings" w:hint="default"/>
      </w:rPr>
    </w:lvl>
  </w:abstractNum>
  <w:abstractNum w:abstractNumId="1">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403A2830"/>
    <w:multiLevelType w:val="hybridMultilevel"/>
    <w:tmpl w:val="FA7C2D36"/>
    <w:lvl w:ilvl="0" w:tplc="A148DF84">
      <w:start w:val="1"/>
      <w:numFmt w:val="decimal"/>
      <w:lvlText w:val="%1."/>
      <w:lvlJc w:val="left"/>
      <w:pPr>
        <w:ind w:left="720" w:hanging="360"/>
      </w:pPr>
    </w:lvl>
    <w:lvl w:ilvl="1" w:tplc="883E2086" w:tentative="1">
      <w:start w:val="1"/>
      <w:numFmt w:val="lowerLetter"/>
      <w:lvlText w:val="%2."/>
      <w:lvlJc w:val="left"/>
      <w:pPr>
        <w:ind w:left="1440" w:hanging="360"/>
      </w:pPr>
    </w:lvl>
    <w:lvl w:ilvl="2" w:tplc="063EFB3A" w:tentative="1">
      <w:start w:val="1"/>
      <w:numFmt w:val="lowerRoman"/>
      <w:lvlText w:val="%3."/>
      <w:lvlJc w:val="right"/>
      <w:pPr>
        <w:ind w:left="2160" w:hanging="180"/>
      </w:pPr>
    </w:lvl>
    <w:lvl w:ilvl="3" w:tplc="6DB63C4E" w:tentative="1">
      <w:start w:val="1"/>
      <w:numFmt w:val="decimal"/>
      <w:lvlText w:val="%4."/>
      <w:lvlJc w:val="left"/>
      <w:pPr>
        <w:ind w:left="2880" w:hanging="360"/>
      </w:pPr>
    </w:lvl>
    <w:lvl w:ilvl="4" w:tplc="F91AF988" w:tentative="1">
      <w:start w:val="1"/>
      <w:numFmt w:val="lowerLetter"/>
      <w:lvlText w:val="%5."/>
      <w:lvlJc w:val="left"/>
      <w:pPr>
        <w:ind w:left="3600" w:hanging="360"/>
      </w:pPr>
    </w:lvl>
    <w:lvl w:ilvl="5" w:tplc="92A41A50" w:tentative="1">
      <w:start w:val="1"/>
      <w:numFmt w:val="lowerRoman"/>
      <w:lvlText w:val="%6."/>
      <w:lvlJc w:val="right"/>
      <w:pPr>
        <w:ind w:left="4320" w:hanging="180"/>
      </w:pPr>
    </w:lvl>
    <w:lvl w:ilvl="6" w:tplc="B17C5A46" w:tentative="1">
      <w:start w:val="1"/>
      <w:numFmt w:val="decimal"/>
      <w:lvlText w:val="%7."/>
      <w:lvlJc w:val="left"/>
      <w:pPr>
        <w:ind w:left="5040" w:hanging="360"/>
      </w:pPr>
    </w:lvl>
    <w:lvl w:ilvl="7" w:tplc="BA5A8856" w:tentative="1">
      <w:start w:val="1"/>
      <w:numFmt w:val="lowerLetter"/>
      <w:lvlText w:val="%8."/>
      <w:lvlJc w:val="left"/>
      <w:pPr>
        <w:ind w:left="5760" w:hanging="360"/>
      </w:pPr>
    </w:lvl>
    <w:lvl w:ilvl="8" w:tplc="AE660B10" w:tentative="1">
      <w:start w:val="1"/>
      <w:numFmt w:val="lowerRoman"/>
      <w:lvlText w:val="%9."/>
      <w:lvlJc w:val="right"/>
      <w:pPr>
        <w:ind w:left="6480" w:hanging="180"/>
      </w:pPr>
    </w:lvl>
  </w:abstractNum>
  <w:abstractNum w:abstractNumId="4">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516B4C7F"/>
    <w:multiLevelType w:val="hybridMultilevel"/>
    <w:tmpl w:val="D562937E"/>
    <w:lvl w:ilvl="0" w:tplc="C5D061B0">
      <w:start w:val="1"/>
      <w:numFmt w:val="bullet"/>
      <w:lvlText w:val=""/>
      <w:lvlJc w:val="left"/>
      <w:pPr>
        <w:ind w:left="720" w:hanging="360"/>
      </w:pPr>
      <w:rPr>
        <w:rFonts w:ascii="Symbol" w:hAnsi="Symbol" w:hint="default"/>
      </w:rPr>
    </w:lvl>
    <w:lvl w:ilvl="1" w:tplc="11843B64" w:tentative="1">
      <w:start w:val="1"/>
      <w:numFmt w:val="bullet"/>
      <w:lvlText w:val="o"/>
      <w:lvlJc w:val="left"/>
      <w:pPr>
        <w:ind w:left="1440" w:hanging="360"/>
      </w:pPr>
      <w:rPr>
        <w:rFonts w:ascii="Courier New" w:hAnsi="Courier New" w:cs="Courier New" w:hint="default"/>
      </w:rPr>
    </w:lvl>
    <w:lvl w:ilvl="2" w:tplc="D7F43E30" w:tentative="1">
      <w:start w:val="1"/>
      <w:numFmt w:val="bullet"/>
      <w:lvlText w:val=""/>
      <w:lvlJc w:val="left"/>
      <w:pPr>
        <w:ind w:left="2160" w:hanging="360"/>
      </w:pPr>
      <w:rPr>
        <w:rFonts w:ascii="Wingdings" w:hAnsi="Wingdings" w:hint="default"/>
      </w:rPr>
    </w:lvl>
    <w:lvl w:ilvl="3" w:tplc="2BD2A470" w:tentative="1">
      <w:start w:val="1"/>
      <w:numFmt w:val="bullet"/>
      <w:lvlText w:val=""/>
      <w:lvlJc w:val="left"/>
      <w:pPr>
        <w:ind w:left="2880" w:hanging="360"/>
      </w:pPr>
      <w:rPr>
        <w:rFonts w:ascii="Symbol" w:hAnsi="Symbol" w:hint="default"/>
      </w:rPr>
    </w:lvl>
    <w:lvl w:ilvl="4" w:tplc="07660FE6" w:tentative="1">
      <w:start w:val="1"/>
      <w:numFmt w:val="bullet"/>
      <w:lvlText w:val="o"/>
      <w:lvlJc w:val="left"/>
      <w:pPr>
        <w:ind w:left="3600" w:hanging="360"/>
      </w:pPr>
      <w:rPr>
        <w:rFonts w:ascii="Courier New" w:hAnsi="Courier New" w:cs="Courier New" w:hint="default"/>
      </w:rPr>
    </w:lvl>
    <w:lvl w:ilvl="5" w:tplc="4920D134" w:tentative="1">
      <w:start w:val="1"/>
      <w:numFmt w:val="bullet"/>
      <w:lvlText w:val=""/>
      <w:lvlJc w:val="left"/>
      <w:pPr>
        <w:ind w:left="4320" w:hanging="360"/>
      </w:pPr>
      <w:rPr>
        <w:rFonts w:ascii="Wingdings" w:hAnsi="Wingdings" w:hint="default"/>
      </w:rPr>
    </w:lvl>
    <w:lvl w:ilvl="6" w:tplc="50509886" w:tentative="1">
      <w:start w:val="1"/>
      <w:numFmt w:val="bullet"/>
      <w:lvlText w:val=""/>
      <w:lvlJc w:val="left"/>
      <w:pPr>
        <w:ind w:left="5040" w:hanging="360"/>
      </w:pPr>
      <w:rPr>
        <w:rFonts w:ascii="Symbol" w:hAnsi="Symbol" w:hint="default"/>
      </w:rPr>
    </w:lvl>
    <w:lvl w:ilvl="7" w:tplc="BF8032C8" w:tentative="1">
      <w:start w:val="1"/>
      <w:numFmt w:val="bullet"/>
      <w:lvlText w:val="o"/>
      <w:lvlJc w:val="left"/>
      <w:pPr>
        <w:ind w:left="5760" w:hanging="360"/>
      </w:pPr>
      <w:rPr>
        <w:rFonts w:ascii="Courier New" w:hAnsi="Courier New" w:cs="Courier New" w:hint="default"/>
      </w:rPr>
    </w:lvl>
    <w:lvl w:ilvl="8" w:tplc="6D2CCE8E" w:tentative="1">
      <w:start w:val="1"/>
      <w:numFmt w:val="bullet"/>
      <w:lvlText w:val=""/>
      <w:lvlJc w:val="left"/>
      <w:pPr>
        <w:ind w:left="6480" w:hanging="360"/>
      </w:pPr>
      <w:rPr>
        <w:rFonts w:ascii="Wingdings" w:hAnsi="Wingdings" w:hint="default"/>
      </w:rPr>
    </w:lvl>
  </w:abstractNum>
  <w:abstractNum w:abstractNumId="6">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6792213"/>
    <w:multiLevelType w:val="hybridMultilevel"/>
    <w:tmpl w:val="C502613C"/>
    <w:lvl w:ilvl="0" w:tplc="BD7E0EDA">
      <w:start w:val="1"/>
      <w:numFmt w:val="decimal"/>
      <w:lvlText w:val="%1."/>
      <w:lvlJc w:val="left"/>
      <w:pPr>
        <w:ind w:left="720" w:hanging="360"/>
      </w:pPr>
    </w:lvl>
    <w:lvl w:ilvl="1" w:tplc="10A88078" w:tentative="1">
      <w:start w:val="1"/>
      <w:numFmt w:val="lowerLetter"/>
      <w:lvlText w:val="%2."/>
      <w:lvlJc w:val="left"/>
      <w:pPr>
        <w:ind w:left="1440" w:hanging="360"/>
      </w:pPr>
    </w:lvl>
    <w:lvl w:ilvl="2" w:tplc="DB4C6F9E" w:tentative="1">
      <w:start w:val="1"/>
      <w:numFmt w:val="lowerRoman"/>
      <w:lvlText w:val="%3."/>
      <w:lvlJc w:val="right"/>
      <w:pPr>
        <w:ind w:left="2160" w:hanging="180"/>
      </w:pPr>
    </w:lvl>
    <w:lvl w:ilvl="3" w:tplc="8A52FF6C" w:tentative="1">
      <w:start w:val="1"/>
      <w:numFmt w:val="decimal"/>
      <w:lvlText w:val="%4."/>
      <w:lvlJc w:val="left"/>
      <w:pPr>
        <w:ind w:left="2880" w:hanging="360"/>
      </w:pPr>
    </w:lvl>
    <w:lvl w:ilvl="4" w:tplc="92CE6C30" w:tentative="1">
      <w:start w:val="1"/>
      <w:numFmt w:val="lowerLetter"/>
      <w:lvlText w:val="%5."/>
      <w:lvlJc w:val="left"/>
      <w:pPr>
        <w:ind w:left="3600" w:hanging="360"/>
      </w:pPr>
    </w:lvl>
    <w:lvl w:ilvl="5" w:tplc="D05C12EC" w:tentative="1">
      <w:start w:val="1"/>
      <w:numFmt w:val="lowerRoman"/>
      <w:lvlText w:val="%6."/>
      <w:lvlJc w:val="right"/>
      <w:pPr>
        <w:ind w:left="4320" w:hanging="180"/>
      </w:pPr>
    </w:lvl>
    <w:lvl w:ilvl="6" w:tplc="6A4EABBE" w:tentative="1">
      <w:start w:val="1"/>
      <w:numFmt w:val="decimal"/>
      <w:lvlText w:val="%7."/>
      <w:lvlJc w:val="left"/>
      <w:pPr>
        <w:ind w:left="5040" w:hanging="360"/>
      </w:pPr>
    </w:lvl>
    <w:lvl w:ilvl="7" w:tplc="28C686B8" w:tentative="1">
      <w:start w:val="1"/>
      <w:numFmt w:val="lowerLetter"/>
      <w:lvlText w:val="%8."/>
      <w:lvlJc w:val="left"/>
      <w:pPr>
        <w:ind w:left="5760" w:hanging="360"/>
      </w:pPr>
    </w:lvl>
    <w:lvl w:ilvl="8" w:tplc="CCC63D7E" w:tentative="1">
      <w:start w:val="1"/>
      <w:numFmt w:val="lowerRoman"/>
      <w:lvlText w:val="%9."/>
      <w:lvlJc w:val="right"/>
      <w:pPr>
        <w:ind w:left="6480" w:hanging="180"/>
      </w:pPr>
    </w:lvl>
  </w:abstractNum>
  <w:abstractNum w:abstractNumId="8">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7"/>
  </w:num>
  <w:num w:numId="3">
    <w:abstractNumId w:val="8"/>
  </w:num>
  <w:num w:numId="4">
    <w:abstractNumId w:val="6"/>
  </w:num>
  <w:num w:numId="5">
    <w:abstractNumId w:val="2"/>
  </w:num>
  <w:num w:numId="6">
    <w:abstractNumId w:val="1"/>
  </w:num>
  <w:num w:numId="7">
    <w:abstractNumId w:val="4"/>
  </w:num>
  <w:num w:numId="8">
    <w:abstractNumId w:val="0"/>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E4BEE"/>
    <w:rsid w:val="003E4BEE"/>
    <w:rsid w:val="00583886"/>
    <w:rsid w:val="00EF58A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4BEE"/>
    <w:pPr>
      <w:spacing w:after="120" w:line="288" w:lineRule="auto"/>
      <w:textAlignment w:val="center"/>
    </w:pPr>
    <w:rPr>
      <w:rFonts w:ascii="Calibri" w:hAnsi="Calibri"/>
      <w:sz w:val="21"/>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3E4BEE"/>
    <w:rPr>
      <w:sz w:val="18"/>
      <w:szCs w:val="18"/>
    </w:rPr>
  </w:style>
  <w:style w:type="paragraph" w:styleId="a4">
    <w:name w:val="footer"/>
    <w:basedOn w:val="a"/>
    <w:link w:val="Char0"/>
    <w:uiPriority w:val="99"/>
    <w:unhideWhenUsed/>
    <w:qFormat/>
    <w:rsid w:val="003E4BEE"/>
    <w:pPr>
      <w:widowControl w:val="0"/>
      <w:tabs>
        <w:tab w:val="center" w:pos="4153"/>
        <w:tab w:val="right" w:pos="8306"/>
      </w:tabs>
      <w:snapToGrid w:val="0"/>
      <w:spacing w:after="0" w:line="240" w:lineRule="auto"/>
    </w:pPr>
    <w:rPr>
      <w:kern w:val="2"/>
      <w:sz w:val="18"/>
      <w:szCs w:val="18"/>
      <w:lang w:eastAsia="zh-CN"/>
    </w:rPr>
  </w:style>
  <w:style w:type="paragraph" w:styleId="a5">
    <w:name w:val="header"/>
    <w:basedOn w:val="a"/>
    <w:link w:val="Char1"/>
    <w:uiPriority w:val="99"/>
    <w:unhideWhenUsed/>
    <w:qFormat/>
    <w:rsid w:val="003E4BEE"/>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1">
    <w:name w:val="页眉 Char"/>
    <w:link w:val="a5"/>
    <w:uiPriority w:val="99"/>
    <w:qFormat/>
    <w:rsid w:val="003E4BEE"/>
    <w:rPr>
      <w:sz w:val="18"/>
      <w:szCs w:val="18"/>
    </w:rPr>
  </w:style>
  <w:style w:type="character" w:customStyle="1" w:styleId="Char0">
    <w:name w:val="页脚 Char"/>
    <w:link w:val="a4"/>
    <w:uiPriority w:val="99"/>
    <w:qFormat/>
    <w:rsid w:val="003E4BEE"/>
    <w:rPr>
      <w:sz w:val="18"/>
      <w:szCs w:val="18"/>
    </w:rPr>
  </w:style>
  <w:style w:type="character" w:customStyle="1" w:styleId="Char">
    <w:name w:val="批注框文本 Char"/>
    <w:link w:val="a3"/>
    <w:uiPriority w:val="99"/>
    <w:semiHidden/>
    <w:qFormat/>
    <w:rsid w:val="003E4BEE"/>
    <w:rPr>
      <w:sz w:val="18"/>
      <w:szCs w:val="18"/>
    </w:rPr>
  </w:style>
  <w:style w:type="paragraph" w:customStyle="1" w:styleId="1">
    <w:name w:val="正文1"/>
    <w:qFormat/>
    <w:rsid w:val="003E4BEE"/>
    <w:pPr>
      <w:jc w:val="both"/>
    </w:pPr>
    <w:rPr>
      <w:kern w:val="2"/>
      <w:sz w:val="21"/>
      <w:szCs w:val="21"/>
    </w:rPr>
  </w:style>
  <w:style w:type="character" w:customStyle="1" w:styleId="15">
    <w:name w:val="15"/>
    <w:qFormat/>
    <w:rsid w:val="003E4BEE"/>
    <w:rPr>
      <w:rFonts w:ascii="Times New Roman" w:hAnsi="Times New Roman" w:cs="Times New Roman" w:hint="default"/>
      <w:color w:val="0000FF"/>
      <w:u w:val="single"/>
    </w:rPr>
  </w:style>
  <w:style w:type="paragraph" w:customStyle="1" w:styleId="2">
    <w:name w:val="正文2"/>
    <w:qFormat/>
    <w:rsid w:val="003E4BEE"/>
    <w:pPr>
      <w:jc w:val="both"/>
    </w:pPr>
    <w:rPr>
      <w:kern w:val="2"/>
      <w:sz w:val="21"/>
      <w:szCs w:val="21"/>
    </w:rPr>
  </w:style>
  <w:style w:type="character" w:customStyle="1" w:styleId="DefaultParagraphFontPHPDOCX">
    <w:name w:val="Default Paragraph Font PHPDOCX"/>
    <w:uiPriority w:val="1"/>
    <w:semiHidden/>
    <w:unhideWhenUsed/>
    <w:rsid w:val="003E4BEE"/>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link w:val="TitlePHPDOCX"/>
    <w:uiPriority w:val="10"/>
    <w:rsid w:val="00DF064E"/>
    <w:rPr>
      <w:rFonts w:ascii="Cambria" w:eastAsia="宋体" w:hAnsi="Cambria" w:cs="Times New Roman"/>
      <w:color w:val="17365D"/>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link w:val="SubtitlePHPDOCX"/>
    <w:uiPriority w:val="11"/>
    <w:rsid w:val="00DF064E"/>
    <w:rPr>
      <w:rFonts w:ascii="Cambria" w:eastAsia="宋体" w:hAnsi="Cambria" w:cs="Times New Roman"/>
      <w:i/>
      <w:iCs/>
      <w:color w:val="4F81BD"/>
      <w:spacing w:val="15"/>
      <w:sz w:val="24"/>
      <w:szCs w:val="24"/>
    </w:rPr>
  </w:style>
  <w:style w:type="table" w:customStyle="1" w:styleId="NormalTablePHPDOCX">
    <w:name w:val="Normal Table PHPDOCX"/>
    <w:uiPriority w:val="99"/>
    <w:semiHidden/>
    <w:unhideWhenUsed/>
    <w:qFormat/>
    <w:rsid w:val="003E4BEE"/>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link w:val="footnoteTextPHPDOCX"/>
    <w:uiPriority w:val="99"/>
    <w:semiHidden/>
    <w:rsid w:val="006E0FDA"/>
    <w:rPr>
      <w:sz w:val="20"/>
      <w:szCs w:val="20"/>
    </w:rPr>
  </w:style>
  <w:style w:type="character" w:customStyle="1" w:styleId="footnoteReferencePHPDOCX">
    <w:name w:val="footnote Reference 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link w:val="endnoteTextPHPDOCX"/>
    <w:uiPriority w:val="99"/>
    <w:semiHidden/>
    <w:rsid w:val="006E0FDA"/>
    <w:rPr>
      <w:sz w:val="20"/>
      <w:szCs w:val="20"/>
    </w:rPr>
  </w:style>
  <w:style w:type="character" w:customStyle="1" w:styleId="endnoteReferencePHPDOCX">
    <w:name w:val="endnote Reference PHPDOCX"/>
    <w:uiPriority w:val="99"/>
    <w:semiHidden/>
    <w:unhideWhenUsed/>
    <w:rsid w:val="006E0FDA"/>
    <w:rPr>
      <w:vertAlign w:val="superscrip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3" Type="http://schemas.openxmlformats.org/officeDocument/2006/relationships/numbering" Target="numbering.xml"/><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image" Target="media/image34.png"/><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image" Target="media/image3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35.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Props1.xml><?xml version="1.0" encoding="utf-8"?>
<ds:datastoreItem xmlns:ds="http://schemas.openxmlformats.org/officeDocument/2006/customXml" ds:itemID="{3BAE2F2A-CFB5-4DF9-A74D-4144B1DE76F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1536</Words>
  <Characters>8759</Characters>
  <Application>Microsoft Office Word</Application>
  <DocSecurity>0</DocSecurity>
  <Lines>72</Lines>
  <Paragraphs>20</Paragraphs>
  <ScaleCrop>false</ScaleCrop>
  <Company>Microsoft</Company>
  <LinksUpToDate>false</LinksUpToDate>
  <CharactersWithSpaces>10275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User</cp:lastModifiedBy>
  <cp:revision>9</cp:revision>
  <dcterms:created xsi:type="dcterms:W3CDTF">2013-12-09T06:44:00Z</dcterms:created>
  <dcterms:modified xsi:type="dcterms:W3CDTF">2019-08-23T02:03:00Z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