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33" w:rsidRPr="002C6531" w:rsidRDefault="00F047D8">
      <w:pPr>
        <w:jc w:val="center"/>
        <w:rPr>
          <w:color w:val="E36C0A" w:themeColor="accent6" w:themeShade="BF"/>
          <w:lang w:eastAsia="zh-CN"/>
        </w:rPr>
      </w:pPr>
      <w:r w:rsidRPr="002C6531">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43pt;margin-top:915pt;width:24pt;height:31pt;z-index:251658240;mso-position-horizontal-relative:page;mso-position-vertical-relative:top-margin-area">
            <v:imagedata r:id="rId9" o:title=""/>
            <w10:wrap anchorx="page"/>
          </v:shape>
        </w:pict>
      </w:r>
      <w:r w:rsidR="001928BE" w:rsidRPr="002C6531">
        <w:rPr>
          <w:rFonts w:hint="eastAsia"/>
          <w:b/>
          <w:bCs/>
          <w:color w:val="E36C0A" w:themeColor="accent6" w:themeShade="BF"/>
          <w:sz w:val="28"/>
          <w:szCs w:val="28"/>
          <w:lang w:eastAsia="zh-CN"/>
        </w:rPr>
        <w:t>201</w:t>
      </w:r>
      <w:r w:rsidR="00836DE7" w:rsidRPr="002C6531">
        <w:rPr>
          <w:rFonts w:hint="eastAsia"/>
          <w:b/>
          <w:bCs/>
          <w:color w:val="E36C0A" w:themeColor="accent6" w:themeShade="BF"/>
          <w:sz w:val="28"/>
          <w:szCs w:val="28"/>
          <w:lang w:eastAsia="zh-CN"/>
        </w:rPr>
        <w:t>9</w:t>
      </w:r>
      <w:r w:rsidR="001928BE" w:rsidRPr="002C6531">
        <w:rPr>
          <w:rFonts w:hint="eastAsia"/>
          <w:b/>
          <w:bCs/>
          <w:color w:val="E36C0A" w:themeColor="accent6" w:themeShade="BF"/>
          <w:sz w:val="28"/>
          <w:szCs w:val="28"/>
          <w:lang w:eastAsia="zh-CN"/>
        </w:rPr>
        <w:t>-20</w:t>
      </w:r>
      <w:r w:rsidR="00836DE7" w:rsidRPr="002C6531">
        <w:rPr>
          <w:rFonts w:hint="eastAsia"/>
          <w:b/>
          <w:bCs/>
          <w:color w:val="E36C0A" w:themeColor="accent6" w:themeShade="BF"/>
          <w:sz w:val="28"/>
          <w:szCs w:val="28"/>
          <w:lang w:eastAsia="zh-CN"/>
        </w:rPr>
        <w:t>20</w:t>
      </w:r>
      <w:r w:rsidR="001928BE" w:rsidRPr="002C6531">
        <w:rPr>
          <w:rFonts w:hint="eastAsia"/>
          <w:b/>
          <w:bCs/>
          <w:color w:val="E36C0A" w:themeColor="accent6" w:themeShade="BF"/>
          <w:sz w:val="28"/>
          <w:szCs w:val="28"/>
          <w:lang w:eastAsia="zh-CN"/>
        </w:rPr>
        <w:t>学年教科版八年级上册物理</w:t>
      </w:r>
      <w:r w:rsidR="001928BE" w:rsidRPr="002C6531">
        <w:rPr>
          <w:rFonts w:hint="eastAsia"/>
          <w:b/>
          <w:bCs/>
          <w:color w:val="E36C0A" w:themeColor="accent6" w:themeShade="BF"/>
          <w:sz w:val="28"/>
          <w:szCs w:val="28"/>
          <w:lang w:eastAsia="zh-CN"/>
        </w:rPr>
        <w:t xml:space="preserve"> 3.4</w:t>
      </w:r>
      <w:r w:rsidR="001928BE" w:rsidRPr="002C6531">
        <w:rPr>
          <w:rFonts w:hint="eastAsia"/>
          <w:b/>
          <w:bCs/>
          <w:color w:val="E36C0A" w:themeColor="accent6" w:themeShade="BF"/>
          <w:sz w:val="28"/>
          <w:szCs w:val="28"/>
          <w:lang w:eastAsia="zh-CN"/>
        </w:rPr>
        <w:t>声与现代技术同步测试</w:t>
      </w:r>
    </w:p>
    <w:p w:rsidR="008D1F33" w:rsidRDefault="001928BE">
      <w:pPr>
        <w:rPr>
          <w:lang w:eastAsia="zh-CN"/>
        </w:rPr>
      </w:pPr>
      <w:r>
        <w:rPr>
          <w:b/>
          <w:bCs/>
          <w:sz w:val="24"/>
          <w:szCs w:val="24"/>
          <w:lang w:eastAsia="zh-CN"/>
        </w:rPr>
        <w:t>一、单选题</w:t>
      </w:r>
    </w:p>
    <w:p w:rsidR="008D1F33" w:rsidRDefault="001928BE">
      <w:pPr>
        <w:spacing w:after="0"/>
        <w:rPr>
          <w:lang w:eastAsia="zh-CN"/>
        </w:rPr>
      </w:pPr>
      <w:r>
        <w:rPr>
          <w:color w:val="000000"/>
          <w:lang w:eastAsia="zh-CN"/>
        </w:rPr>
        <w:t>1.</w:t>
      </w:r>
      <w:r>
        <w:rPr>
          <w:color w:val="000000"/>
          <w:lang w:eastAsia="zh-CN"/>
        </w:rPr>
        <w:t>根据图中所示信息，判断下列说法正确的是（　　）</w:t>
      </w:r>
      <w:r>
        <w:rPr>
          <w:lang w:eastAsia="zh-CN"/>
        </w:rPr>
        <w:br/>
      </w:r>
      <w:r w:rsidR="00F047D8">
        <w:rPr>
          <w:noProof/>
          <w:lang w:eastAsia="zh-CN"/>
        </w:rPr>
        <w:pict>
          <v:shape id="图片 1" o:spid="_x0000_i1025" type="#_x0000_t75" style="width:285pt;height:91.5pt;visibility:visible;mso-wrap-style:square">
            <v:imagedata r:id="rId10" o:title=""/>
          </v:shape>
        </w:pict>
      </w:r>
    </w:p>
    <w:p w:rsidR="008D1F33" w:rsidRDefault="001928BE">
      <w:pPr>
        <w:spacing w:after="0"/>
        <w:ind w:left="150"/>
        <w:rPr>
          <w:lang w:eastAsia="zh-CN"/>
        </w:rPr>
      </w:pPr>
      <w:r>
        <w:rPr>
          <w:color w:val="000000"/>
          <w:lang w:eastAsia="zh-CN"/>
        </w:rPr>
        <w:t>A. </w:t>
      </w:r>
      <w:r>
        <w:rPr>
          <w:color w:val="000000"/>
          <w:lang w:eastAsia="zh-CN"/>
        </w:rPr>
        <w:t>蝙蝠可以发出频率为</w:t>
      </w:r>
      <w:r>
        <w:rPr>
          <w:color w:val="000000"/>
          <w:lang w:eastAsia="zh-CN"/>
        </w:rPr>
        <w:t>400Hz</w:t>
      </w:r>
      <w:r>
        <w:rPr>
          <w:color w:val="000000"/>
          <w:lang w:eastAsia="zh-CN"/>
        </w:rPr>
        <w:t>的声音</w:t>
      </w:r>
      <w:r>
        <w:rPr>
          <w:color w:val="000000"/>
          <w:lang w:eastAsia="zh-CN"/>
        </w:rPr>
        <w:t>                      </w:t>
      </w:r>
      <w:r w:rsidR="00F047D8">
        <w:rPr>
          <w:noProof/>
          <w:lang w:eastAsia="zh-CN"/>
        </w:rPr>
        <w:pict>
          <v:shape id="图片 2" o:spid="_x0000_i1026" type="#_x0000_t75" style="width:.75pt;height:3pt;visibility:visible;mso-wrap-style:square">
            <v:imagedata r:id="rId11" o:title=""/>
          </v:shape>
        </w:pict>
      </w:r>
      <w:r>
        <w:rPr>
          <w:color w:val="000000"/>
          <w:lang w:eastAsia="zh-CN"/>
        </w:rPr>
        <w:t>B. </w:t>
      </w:r>
      <w:r>
        <w:rPr>
          <w:color w:val="000000"/>
          <w:lang w:eastAsia="zh-CN"/>
        </w:rPr>
        <w:t>人能听到蝙蝠发出的所有频率的声音</w:t>
      </w:r>
      <w:r>
        <w:rPr>
          <w:lang w:eastAsia="zh-CN"/>
        </w:rPr>
        <w:br/>
      </w:r>
      <w:r>
        <w:rPr>
          <w:color w:val="000000"/>
          <w:lang w:eastAsia="zh-CN"/>
        </w:rPr>
        <w:t>C. </w:t>
      </w:r>
      <w:r>
        <w:rPr>
          <w:color w:val="000000"/>
          <w:lang w:eastAsia="zh-CN"/>
        </w:rPr>
        <w:t>人听觉频率范围比人发声频率范围要大</w:t>
      </w:r>
      <w:r>
        <w:rPr>
          <w:color w:val="000000"/>
          <w:lang w:eastAsia="zh-CN"/>
        </w:rPr>
        <w:t>               </w:t>
      </w:r>
      <w:r w:rsidR="00F047D8">
        <w:rPr>
          <w:noProof/>
          <w:lang w:eastAsia="zh-CN"/>
        </w:rPr>
        <w:pict>
          <v:shape id="图片 3" o:spid="_x0000_i1027" type="#_x0000_t75" style="width:.75pt;height:3pt;visibility:visible;mso-wrap-style:square">
            <v:imagedata r:id="rId11" o:title=""/>
          </v:shape>
        </w:pict>
      </w:r>
      <w:r>
        <w:rPr>
          <w:color w:val="000000"/>
          <w:lang w:eastAsia="zh-CN"/>
        </w:rPr>
        <w:t>D. 15Hz</w:t>
      </w:r>
      <w:r>
        <w:rPr>
          <w:color w:val="000000"/>
          <w:lang w:eastAsia="zh-CN"/>
        </w:rPr>
        <w:t>的声音只要振幅足够大，人耳是能听到的</w:t>
      </w:r>
    </w:p>
    <w:p w:rsidR="008D1F33" w:rsidRDefault="001928BE">
      <w:pPr>
        <w:spacing w:after="0"/>
        <w:rPr>
          <w:lang w:eastAsia="zh-CN"/>
        </w:rPr>
      </w:pPr>
      <w:r>
        <w:rPr>
          <w:color w:val="000000"/>
          <w:lang w:eastAsia="zh-CN"/>
        </w:rPr>
        <w:t>2.“B</w:t>
      </w:r>
      <w:r>
        <w:rPr>
          <w:color w:val="000000"/>
          <w:lang w:eastAsia="zh-CN"/>
        </w:rPr>
        <w:t>超</w:t>
      </w:r>
      <w:r>
        <w:rPr>
          <w:color w:val="000000"/>
          <w:lang w:eastAsia="zh-CN"/>
        </w:rPr>
        <w:t>”</w:t>
      </w:r>
      <w:r>
        <w:rPr>
          <w:color w:val="000000"/>
          <w:lang w:eastAsia="zh-CN"/>
        </w:rPr>
        <w:t>是利用超声波来诊断病情的，但是人们听不到它发出的声音，这是因为</w:t>
      </w:r>
    </w:p>
    <w:p w:rsidR="008D1F33" w:rsidRDefault="001928BE">
      <w:pPr>
        <w:spacing w:after="0"/>
        <w:ind w:left="150"/>
        <w:rPr>
          <w:lang w:eastAsia="zh-CN"/>
        </w:rPr>
      </w:pPr>
      <w:r>
        <w:rPr>
          <w:color w:val="000000"/>
          <w:lang w:eastAsia="zh-CN"/>
        </w:rPr>
        <w:t>A. </w:t>
      </w:r>
      <w:r>
        <w:rPr>
          <w:color w:val="000000"/>
          <w:lang w:eastAsia="zh-CN"/>
        </w:rPr>
        <w:t>声音的频率高于人的听觉频率</w:t>
      </w:r>
      <w:r>
        <w:rPr>
          <w:color w:val="000000"/>
          <w:lang w:eastAsia="zh-CN"/>
        </w:rPr>
        <w:t>                             </w:t>
      </w:r>
      <w:r w:rsidR="00F047D8">
        <w:rPr>
          <w:noProof/>
          <w:lang w:eastAsia="zh-CN"/>
        </w:rPr>
        <w:pict>
          <v:shape id="图片 4" o:spid="_x0000_i1028" type="#_x0000_t75" style="width:.75pt;height:3pt;visibility:visible;mso-wrap-style:square">
            <v:imagedata r:id="rId11" o:title=""/>
          </v:shape>
        </w:pict>
      </w:r>
      <w:r>
        <w:rPr>
          <w:color w:val="000000"/>
          <w:lang w:eastAsia="zh-CN"/>
        </w:rPr>
        <w:t>B. </w:t>
      </w:r>
      <w:r>
        <w:rPr>
          <w:color w:val="000000"/>
          <w:lang w:eastAsia="zh-CN"/>
        </w:rPr>
        <w:t>声音的频率低于人的听觉频率</w:t>
      </w:r>
      <w:r>
        <w:rPr>
          <w:lang w:eastAsia="zh-CN"/>
        </w:rPr>
        <w:br/>
      </w:r>
      <w:r>
        <w:rPr>
          <w:color w:val="000000"/>
          <w:lang w:eastAsia="zh-CN"/>
        </w:rPr>
        <w:t>C. </w:t>
      </w:r>
      <w:r>
        <w:rPr>
          <w:color w:val="000000"/>
          <w:lang w:eastAsia="zh-CN"/>
        </w:rPr>
        <w:t>声音的频率高于人的发声的频率</w:t>
      </w:r>
      <w:r>
        <w:rPr>
          <w:color w:val="000000"/>
          <w:lang w:eastAsia="zh-CN"/>
        </w:rPr>
        <w:t>                         </w:t>
      </w:r>
      <w:r w:rsidR="00F047D8">
        <w:rPr>
          <w:noProof/>
          <w:lang w:eastAsia="zh-CN"/>
        </w:rPr>
        <w:pict>
          <v:shape id="图片 5" o:spid="_x0000_i1029" type="#_x0000_t75" style="width:2.25pt;height:3pt;visibility:visible;mso-wrap-style:square">
            <v:imagedata r:id="rId12" o:title=""/>
          </v:shape>
        </w:pict>
      </w:r>
      <w:r>
        <w:rPr>
          <w:color w:val="000000"/>
          <w:lang w:eastAsia="zh-CN"/>
        </w:rPr>
        <w:t>D. </w:t>
      </w:r>
      <w:r>
        <w:rPr>
          <w:color w:val="000000"/>
          <w:lang w:eastAsia="zh-CN"/>
        </w:rPr>
        <w:t>声音的频率低于人的发声的频率</w:t>
      </w:r>
    </w:p>
    <w:p w:rsidR="008D1F33" w:rsidRDefault="001928BE">
      <w:pPr>
        <w:spacing w:after="0"/>
        <w:rPr>
          <w:lang w:eastAsia="zh-CN"/>
        </w:rPr>
      </w:pPr>
      <w:r>
        <w:rPr>
          <w:color w:val="000000"/>
          <w:lang w:eastAsia="zh-CN"/>
        </w:rPr>
        <w:t>3.</w:t>
      </w:r>
      <w:r>
        <w:rPr>
          <w:color w:val="000000"/>
          <w:lang w:eastAsia="zh-CN"/>
        </w:rPr>
        <w:t>人发声的频率范围大约为</w:t>
      </w:r>
    </w:p>
    <w:p w:rsidR="008D1F33" w:rsidRDefault="001928BE">
      <w:pPr>
        <w:spacing w:after="0"/>
        <w:ind w:left="150"/>
      </w:pPr>
      <w:r>
        <w:rPr>
          <w:color w:val="000000"/>
        </w:rPr>
        <w:t>A. 20 HZ~1100 HZ         </w:t>
      </w:r>
      <w:r w:rsidR="00F047D8">
        <w:rPr>
          <w:noProof/>
          <w:lang w:eastAsia="zh-CN"/>
        </w:rPr>
        <w:pict>
          <v:shape id="图片 6" o:spid="_x0000_i1030" type="#_x0000_t75" style="width:1.5pt;height:3pt;visibility:visible;mso-wrap-style:square">
            <v:imagedata r:id="rId13" o:title=""/>
          </v:shape>
        </w:pict>
      </w:r>
      <w:r>
        <w:rPr>
          <w:color w:val="000000"/>
        </w:rPr>
        <w:t>B. 85 HZ~20000 HZ         </w:t>
      </w:r>
      <w:r w:rsidR="00F047D8">
        <w:rPr>
          <w:noProof/>
          <w:lang w:eastAsia="zh-CN"/>
        </w:rPr>
        <w:pict>
          <v:shape id="图片 7" o:spid="_x0000_i1031" type="#_x0000_t75" style="width:1.5pt;height:3pt;visibility:visible;mso-wrap-style:square">
            <v:imagedata r:id="rId13" o:title=""/>
          </v:shape>
        </w:pict>
      </w:r>
      <w:r>
        <w:rPr>
          <w:color w:val="000000"/>
        </w:rPr>
        <w:t>C. 85 HZ~1100 HZ         </w:t>
      </w:r>
      <w:r w:rsidR="00F047D8">
        <w:rPr>
          <w:noProof/>
          <w:lang w:eastAsia="zh-CN"/>
        </w:rPr>
        <w:pict>
          <v:shape id="图片 8" o:spid="_x0000_i1032" type="#_x0000_t75" style="width:1.5pt;height:3pt;visibility:visible;mso-wrap-style:square">
            <v:imagedata r:id="rId13" o:title=""/>
          </v:shape>
        </w:pict>
      </w:r>
      <w:r>
        <w:rPr>
          <w:color w:val="000000"/>
        </w:rPr>
        <w:t>D. 20 HZ~20000 HZ</w:t>
      </w:r>
    </w:p>
    <w:p w:rsidR="008D1F33" w:rsidRDefault="001928BE">
      <w:pPr>
        <w:spacing w:after="0"/>
        <w:rPr>
          <w:lang w:eastAsia="zh-CN"/>
        </w:rPr>
      </w:pPr>
      <w:r>
        <w:rPr>
          <w:color w:val="000000"/>
          <w:lang w:eastAsia="zh-CN"/>
        </w:rPr>
        <w:t>4.</w:t>
      </w:r>
      <w:r>
        <w:rPr>
          <w:color w:val="000000"/>
          <w:lang w:eastAsia="zh-CN"/>
        </w:rPr>
        <w:t>以下实例中属于声波传递能量的是（　　）</w:t>
      </w:r>
    </w:p>
    <w:p w:rsidR="008D1F33" w:rsidRDefault="001928BE">
      <w:pPr>
        <w:spacing w:after="0"/>
        <w:ind w:left="150"/>
        <w:rPr>
          <w:lang w:eastAsia="zh-CN"/>
        </w:rPr>
      </w:pPr>
      <w:r>
        <w:rPr>
          <w:color w:val="000000"/>
          <w:lang w:eastAsia="zh-CN"/>
        </w:rPr>
        <w:t>A. </w:t>
      </w:r>
      <w:r>
        <w:rPr>
          <w:color w:val="000000"/>
          <w:lang w:eastAsia="zh-CN"/>
        </w:rPr>
        <w:t>雷声预示有雨</w:t>
      </w:r>
      <w:r>
        <w:rPr>
          <w:color w:val="000000"/>
          <w:lang w:eastAsia="zh-CN"/>
        </w:rPr>
        <w:t>                                                     </w:t>
      </w:r>
      <w:r w:rsidR="00F047D8">
        <w:rPr>
          <w:noProof/>
          <w:lang w:eastAsia="zh-CN"/>
        </w:rPr>
        <w:pict>
          <v:shape id="图片 9" o:spid="_x0000_i1033" type="#_x0000_t75" style="width:2.25pt;height:3pt;visibility:visible;mso-wrap-style:square">
            <v:imagedata r:id="rId12" o:title=""/>
          </v:shape>
        </w:pict>
      </w:r>
      <w:r>
        <w:rPr>
          <w:color w:val="000000"/>
          <w:lang w:eastAsia="zh-CN"/>
        </w:rPr>
        <w:t>B. </w:t>
      </w:r>
      <w:r>
        <w:rPr>
          <w:color w:val="000000"/>
          <w:lang w:eastAsia="zh-CN"/>
        </w:rPr>
        <w:t>铁路工人敲打铁轨判断是否有松动</w:t>
      </w:r>
      <w:r>
        <w:rPr>
          <w:lang w:eastAsia="zh-CN"/>
        </w:rPr>
        <w:br/>
      </w:r>
      <w:r>
        <w:rPr>
          <w:color w:val="000000"/>
          <w:lang w:eastAsia="zh-CN"/>
        </w:rPr>
        <w:t>C. </w:t>
      </w:r>
      <w:r>
        <w:rPr>
          <w:color w:val="000000"/>
          <w:lang w:eastAsia="zh-CN"/>
        </w:rPr>
        <w:t>医生用超声波击碎病人体内的结石</w:t>
      </w:r>
      <w:r>
        <w:rPr>
          <w:color w:val="000000"/>
          <w:lang w:eastAsia="zh-CN"/>
        </w:rPr>
        <w:t>                      </w:t>
      </w:r>
      <w:r w:rsidR="00F047D8">
        <w:rPr>
          <w:noProof/>
          <w:lang w:eastAsia="zh-CN"/>
        </w:rPr>
        <w:pict>
          <v:shape id="图片 10" o:spid="_x0000_i1034" type="#_x0000_t75" style="width:.75pt;height:3pt;visibility:visible;mso-wrap-style:square">
            <v:imagedata r:id="rId11" o:title=""/>
          </v:shape>
        </w:pict>
      </w:r>
      <w:r>
        <w:rPr>
          <w:color w:val="000000"/>
          <w:lang w:eastAsia="zh-CN"/>
        </w:rPr>
        <w:t>D. </w:t>
      </w:r>
      <w:r>
        <w:rPr>
          <w:color w:val="000000"/>
          <w:lang w:eastAsia="zh-CN"/>
        </w:rPr>
        <w:t>人们听说话声音判断是谁</w:t>
      </w:r>
    </w:p>
    <w:p w:rsidR="008D1F33" w:rsidRDefault="001928BE">
      <w:pPr>
        <w:spacing w:after="0"/>
        <w:rPr>
          <w:lang w:eastAsia="zh-CN"/>
        </w:rPr>
      </w:pPr>
      <w:r>
        <w:rPr>
          <w:color w:val="000000"/>
          <w:lang w:eastAsia="zh-CN"/>
        </w:rPr>
        <w:t>5.</w:t>
      </w:r>
      <w:r>
        <w:rPr>
          <w:color w:val="000000"/>
          <w:lang w:eastAsia="zh-CN"/>
        </w:rPr>
        <w:t>有一种电子牙刷，它发出的超声波，能直达牙刷棕毛刷不到的地方，这样刷牙既干净又舒服</w:t>
      </w:r>
      <w:r>
        <w:rPr>
          <w:color w:val="000000"/>
          <w:lang w:eastAsia="zh-CN"/>
        </w:rPr>
        <w:t xml:space="preserve">. </w:t>
      </w:r>
      <w:r>
        <w:rPr>
          <w:color w:val="000000"/>
          <w:lang w:eastAsia="zh-CN"/>
        </w:rPr>
        <w:t>关于电子牙刷，下列说法中正确的是（　　）</w:t>
      </w:r>
    </w:p>
    <w:p w:rsidR="008D1F33" w:rsidRDefault="001928BE">
      <w:pPr>
        <w:spacing w:after="0"/>
        <w:ind w:left="150"/>
        <w:rPr>
          <w:lang w:eastAsia="zh-CN"/>
        </w:rPr>
      </w:pPr>
      <w:r>
        <w:rPr>
          <w:color w:val="000000"/>
          <w:lang w:eastAsia="zh-CN"/>
        </w:rPr>
        <w:t>A. </w:t>
      </w:r>
      <w:r>
        <w:rPr>
          <w:color w:val="000000"/>
          <w:lang w:eastAsia="zh-CN"/>
        </w:rPr>
        <w:t>人听不到超声波，是因为超声波不能在空气中传播</w:t>
      </w:r>
      <w:r>
        <w:rPr>
          <w:color w:val="000000"/>
          <w:lang w:eastAsia="zh-CN"/>
        </w:rPr>
        <w:t>          </w:t>
      </w:r>
      <w:r w:rsidR="00F047D8">
        <w:rPr>
          <w:noProof/>
          <w:lang w:eastAsia="zh-CN"/>
        </w:rPr>
        <w:pict>
          <v:shape id="图片 11" o:spid="_x0000_i1035" type="#_x0000_t75" style="width:1.5pt;height:3pt;visibility:visible;mso-wrap-style:square">
            <v:imagedata r:id="rId13" o:title=""/>
          </v:shape>
        </w:pict>
      </w:r>
      <w:r>
        <w:rPr>
          <w:color w:val="000000"/>
          <w:lang w:eastAsia="zh-CN"/>
        </w:rPr>
        <w:t>B. </w:t>
      </w:r>
      <w:r>
        <w:rPr>
          <w:color w:val="000000"/>
          <w:lang w:eastAsia="zh-CN"/>
        </w:rPr>
        <w:t>超声波能传递能量</w:t>
      </w:r>
      <w:r>
        <w:rPr>
          <w:lang w:eastAsia="zh-CN"/>
        </w:rPr>
        <w:br/>
      </w:r>
      <w:r>
        <w:rPr>
          <w:color w:val="000000"/>
          <w:lang w:eastAsia="zh-CN"/>
        </w:rPr>
        <w:t>C. </w:t>
      </w:r>
      <w:r>
        <w:rPr>
          <w:color w:val="000000"/>
          <w:lang w:eastAsia="zh-CN"/>
        </w:rPr>
        <w:t>超声波不是由物体振动产生的</w:t>
      </w:r>
      <w:r>
        <w:rPr>
          <w:color w:val="000000"/>
          <w:lang w:eastAsia="zh-CN"/>
        </w:rPr>
        <w:t>                             </w:t>
      </w:r>
      <w:r w:rsidR="00F047D8">
        <w:rPr>
          <w:noProof/>
          <w:lang w:eastAsia="zh-CN"/>
        </w:rPr>
        <w:pict>
          <v:shape id="图片 12" o:spid="_x0000_i1036" type="#_x0000_t75" style="width:.75pt;height:3pt;visibility:visible;mso-wrap-style:square">
            <v:imagedata r:id="rId11" o:title=""/>
          </v:shape>
        </w:pict>
      </w:r>
      <w:r>
        <w:rPr>
          <w:color w:val="000000"/>
          <w:lang w:eastAsia="zh-CN"/>
        </w:rPr>
        <w:t>D. </w:t>
      </w:r>
      <w:r>
        <w:rPr>
          <w:color w:val="000000"/>
          <w:lang w:eastAsia="zh-CN"/>
        </w:rPr>
        <w:t>超声波的音调很低，所以人听不到</w:t>
      </w:r>
    </w:p>
    <w:p w:rsidR="008D1F33" w:rsidRDefault="001928BE">
      <w:pPr>
        <w:spacing w:after="0"/>
        <w:rPr>
          <w:lang w:eastAsia="zh-CN"/>
        </w:rPr>
      </w:pPr>
      <w:r>
        <w:rPr>
          <w:color w:val="000000"/>
          <w:lang w:eastAsia="zh-CN"/>
        </w:rPr>
        <w:t>6.</w:t>
      </w:r>
      <w:r>
        <w:rPr>
          <w:color w:val="000000"/>
          <w:lang w:eastAsia="zh-CN"/>
        </w:rPr>
        <w:t>利用</w:t>
      </w:r>
      <w:r>
        <w:rPr>
          <w:color w:val="000000"/>
          <w:lang w:eastAsia="zh-CN"/>
        </w:rPr>
        <w:t>“B</w:t>
      </w:r>
      <w:r>
        <w:rPr>
          <w:color w:val="000000"/>
          <w:lang w:eastAsia="zh-CN"/>
        </w:rPr>
        <w:t>超</w:t>
      </w:r>
      <w:r>
        <w:rPr>
          <w:color w:val="000000"/>
          <w:lang w:eastAsia="zh-CN"/>
        </w:rPr>
        <w:t>”</w:t>
      </w:r>
      <w:r>
        <w:rPr>
          <w:color w:val="000000"/>
          <w:lang w:eastAsia="zh-CN"/>
        </w:rPr>
        <w:t>可以对病人的内脏进行检测，在提高诊断的准确性的同时又避免了对病人的伤害，但我们即使站在</w:t>
      </w:r>
      <w:r>
        <w:rPr>
          <w:color w:val="000000"/>
          <w:lang w:eastAsia="zh-CN"/>
        </w:rPr>
        <w:t>“B</w:t>
      </w:r>
      <w:r>
        <w:rPr>
          <w:color w:val="000000"/>
          <w:lang w:eastAsia="zh-CN"/>
        </w:rPr>
        <w:t>超</w:t>
      </w:r>
      <w:r>
        <w:rPr>
          <w:color w:val="000000"/>
          <w:lang w:eastAsia="zh-CN"/>
        </w:rPr>
        <w:t>”</w:t>
      </w:r>
      <w:r>
        <w:rPr>
          <w:color w:val="000000"/>
          <w:lang w:eastAsia="zh-CN"/>
        </w:rPr>
        <w:t>的旁边也无法听到它产生的声音，这是因为（</w:t>
      </w:r>
      <w:r>
        <w:rPr>
          <w:color w:val="000000"/>
          <w:lang w:eastAsia="zh-CN"/>
        </w:rPr>
        <w:t xml:space="preserve">   </w:t>
      </w:r>
      <w:r>
        <w:rPr>
          <w:color w:val="000000"/>
          <w:lang w:eastAsia="zh-CN"/>
        </w:rPr>
        <w:t>）</w:t>
      </w:r>
    </w:p>
    <w:p w:rsidR="008D1F33" w:rsidRDefault="001928BE">
      <w:pPr>
        <w:spacing w:after="0"/>
        <w:ind w:left="150"/>
        <w:rPr>
          <w:lang w:eastAsia="zh-CN"/>
        </w:rPr>
      </w:pPr>
      <w:r>
        <w:rPr>
          <w:color w:val="000000"/>
          <w:lang w:eastAsia="zh-CN"/>
        </w:rPr>
        <w:t>A. “B</w:t>
      </w:r>
      <w:r>
        <w:rPr>
          <w:color w:val="000000"/>
          <w:lang w:eastAsia="zh-CN"/>
        </w:rPr>
        <w:t>超</w:t>
      </w:r>
      <w:r>
        <w:rPr>
          <w:color w:val="000000"/>
          <w:lang w:eastAsia="zh-CN"/>
        </w:rPr>
        <w:t>”</w:t>
      </w:r>
      <w:r>
        <w:rPr>
          <w:color w:val="000000"/>
          <w:lang w:eastAsia="zh-CN"/>
        </w:rPr>
        <w:t>发出的声音的频率大于人能够听到的声音的频率</w:t>
      </w:r>
      <w:r>
        <w:rPr>
          <w:lang w:eastAsia="zh-CN"/>
        </w:rPr>
        <w:br/>
      </w:r>
      <w:r>
        <w:rPr>
          <w:color w:val="000000"/>
          <w:lang w:eastAsia="zh-CN"/>
        </w:rPr>
        <w:t>B. “B</w:t>
      </w:r>
      <w:r>
        <w:rPr>
          <w:color w:val="000000"/>
          <w:lang w:eastAsia="zh-CN"/>
        </w:rPr>
        <w:t>超</w:t>
      </w:r>
      <w:r>
        <w:rPr>
          <w:color w:val="000000"/>
          <w:lang w:eastAsia="zh-CN"/>
        </w:rPr>
        <w:t>”</w:t>
      </w:r>
      <w:r>
        <w:rPr>
          <w:color w:val="000000"/>
          <w:lang w:eastAsia="zh-CN"/>
        </w:rPr>
        <w:t>发出的声音的频率小于人能够听到的声音的频率</w:t>
      </w:r>
      <w:r>
        <w:rPr>
          <w:lang w:eastAsia="zh-CN"/>
        </w:rPr>
        <w:br/>
      </w:r>
      <w:r>
        <w:rPr>
          <w:color w:val="000000"/>
          <w:lang w:eastAsia="zh-CN"/>
        </w:rPr>
        <w:t>C. “B</w:t>
      </w:r>
      <w:r>
        <w:rPr>
          <w:color w:val="000000"/>
          <w:lang w:eastAsia="zh-CN"/>
        </w:rPr>
        <w:t>超</w:t>
      </w:r>
      <w:r>
        <w:rPr>
          <w:color w:val="000000"/>
          <w:lang w:eastAsia="zh-CN"/>
        </w:rPr>
        <w:t>”</w:t>
      </w:r>
      <w:r>
        <w:rPr>
          <w:color w:val="000000"/>
          <w:lang w:eastAsia="zh-CN"/>
        </w:rPr>
        <w:t>发出的声音响度太大</w:t>
      </w:r>
      <w:r>
        <w:rPr>
          <w:lang w:eastAsia="zh-CN"/>
        </w:rPr>
        <w:br/>
      </w:r>
      <w:r>
        <w:rPr>
          <w:color w:val="000000"/>
          <w:lang w:eastAsia="zh-CN"/>
        </w:rPr>
        <w:t>D. “B</w:t>
      </w:r>
      <w:r>
        <w:rPr>
          <w:color w:val="000000"/>
          <w:lang w:eastAsia="zh-CN"/>
        </w:rPr>
        <w:t>超</w:t>
      </w:r>
      <w:r>
        <w:rPr>
          <w:color w:val="000000"/>
          <w:lang w:eastAsia="zh-CN"/>
        </w:rPr>
        <w:t>”</w:t>
      </w:r>
      <w:r>
        <w:rPr>
          <w:color w:val="000000"/>
          <w:lang w:eastAsia="zh-CN"/>
        </w:rPr>
        <w:t>发出的声音响度太小</w:t>
      </w:r>
    </w:p>
    <w:p w:rsidR="008D1F33" w:rsidRDefault="001928BE">
      <w:pPr>
        <w:spacing w:after="0"/>
        <w:rPr>
          <w:lang w:eastAsia="zh-CN"/>
        </w:rPr>
      </w:pPr>
      <w:r>
        <w:rPr>
          <w:color w:val="000000"/>
          <w:lang w:eastAsia="zh-CN"/>
        </w:rPr>
        <w:t>7.</w:t>
      </w:r>
      <w:r>
        <w:rPr>
          <w:color w:val="000000"/>
          <w:lang w:eastAsia="zh-CN"/>
        </w:rPr>
        <w:t>关于声现象下列说法正确的是（　　）</w:t>
      </w:r>
    </w:p>
    <w:p w:rsidR="008D1F33" w:rsidRDefault="001928BE">
      <w:pPr>
        <w:spacing w:after="0"/>
        <w:ind w:left="150"/>
        <w:rPr>
          <w:lang w:eastAsia="zh-CN"/>
        </w:rPr>
      </w:pPr>
      <w:r>
        <w:rPr>
          <w:color w:val="000000"/>
          <w:lang w:eastAsia="zh-CN"/>
        </w:rPr>
        <w:t>A. </w:t>
      </w:r>
      <w:r>
        <w:rPr>
          <w:color w:val="000000"/>
          <w:lang w:eastAsia="zh-CN"/>
        </w:rPr>
        <w:t>物体只要在振动，我们就一定能听到它发出的声音</w:t>
      </w:r>
      <w:r>
        <w:rPr>
          <w:lang w:eastAsia="zh-CN"/>
        </w:rPr>
        <w:br/>
      </w:r>
      <w:r>
        <w:rPr>
          <w:color w:val="000000"/>
          <w:lang w:eastAsia="zh-CN"/>
        </w:rPr>
        <w:t>B. </w:t>
      </w:r>
      <w:r>
        <w:rPr>
          <w:color w:val="000000"/>
          <w:lang w:eastAsia="zh-CN"/>
        </w:rPr>
        <w:t>中考期间学校周围路段禁止鸣笛，这是在声音的传播过程中减弱噪音</w:t>
      </w:r>
      <w:r>
        <w:rPr>
          <w:lang w:eastAsia="zh-CN"/>
        </w:rPr>
        <w:br/>
      </w:r>
      <w:r>
        <w:rPr>
          <w:color w:val="000000"/>
          <w:lang w:eastAsia="zh-CN"/>
        </w:rPr>
        <w:t>C. </w:t>
      </w:r>
      <w:r>
        <w:rPr>
          <w:color w:val="000000"/>
          <w:lang w:eastAsia="zh-CN"/>
        </w:rPr>
        <w:t>声波可以用来清洗钟表等精细机械，这是利用声波可以传递能量的性质</w:t>
      </w:r>
      <w:r>
        <w:rPr>
          <w:lang w:eastAsia="zh-CN"/>
        </w:rPr>
        <w:br/>
      </w:r>
      <w:r>
        <w:rPr>
          <w:color w:val="000000"/>
          <w:lang w:eastAsia="zh-CN"/>
        </w:rPr>
        <w:t>D. </w:t>
      </w:r>
      <w:r>
        <w:rPr>
          <w:color w:val="000000"/>
          <w:lang w:eastAsia="zh-CN"/>
        </w:rPr>
        <w:t>声音在真空中传播速度最快</w:t>
      </w:r>
    </w:p>
    <w:p w:rsidR="008D1F33" w:rsidRDefault="001928BE">
      <w:pPr>
        <w:spacing w:after="0"/>
        <w:rPr>
          <w:lang w:eastAsia="zh-CN"/>
        </w:rPr>
      </w:pPr>
      <w:r>
        <w:rPr>
          <w:color w:val="000000"/>
          <w:lang w:eastAsia="zh-CN"/>
        </w:rPr>
        <w:t>8.</w:t>
      </w:r>
      <w:r>
        <w:rPr>
          <w:color w:val="000000"/>
          <w:lang w:eastAsia="zh-CN"/>
        </w:rPr>
        <w:t>有两只昆虫先后飞过人的耳旁，飞行时，甲昆虫的翅膀每秒振动约</w:t>
      </w:r>
      <w:r>
        <w:rPr>
          <w:color w:val="000000"/>
          <w:lang w:eastAsia="zh-CN"/>
        </w:rPr>
        <w:t>200</w:t>
      </w:r>
      <w:r>
        <w:rPr>
          <w:color w:val="000000"/>
          <w:lang w:eastAsia="zh-CN"/>
        </w:rPr>
        <w:t>次，乙昆虫的翅膀每秒振动约</w:t>
      </w:r>
      <w:r>
        <w:rPr>
          <w:color w:val="000000"/>
          <w:lang w:eastAsia="zh-CN"/>
        </w:rPr>
        <w:t>100</w:t>
      </w:r>
      <w:r>
        <w:rPr>
          <w:color w:val="000000"/>
          <w:lang w:eastAsia="zh-CN"/>
        </w:rPr>
        <w:t>次，则（　　）</w:t>
      </w:r>
    </w:p>
    <w:p w:rsidR="008D1F33" w:rsidRDefault="001928BE">
      <w:pPr>
        <w:spacing w:after="0"/>
        <w:ind w:left="150"/>
        <w:rPr>
          <w:lang w:eastAsia="zh-CN"/>
        </w:rPr>
      </w:pPr>
      <w:r>
        <w:rPr>
          <w:color w:val="000000"/>
          <w:lang w:eastAsia="zh-CN"/>
        </w:rPr>
        <w:t>A. </w:t>
      </w:r>
      <w:r>
        <w:rPr>
          <w:color w:val="000000"/>
          <w:lang w:eastAsia="zh-CN"/>
        </w:rPr>
        <w:t>只能听到甲昆虫发出的声音</w:t>
      </w:r>
      <w:r>
        <w:rPr>
          <w:color w:val="000000"/>
          <w:lang w:eastAsia="zh-CN"/>
        </w:rPr>
        <w:t>                                </w:t>
      </w:r>
      <w:r w:rsidR="002C6531">
        <w:rPr>
          <w:noProof/>
          <w:lang w:eastAsia="zh-CN"/>
        </w:rPr>
        <w:pict>
          <v:shape id="图片 13" o:spid="_x0000_i1037" type="#_x0000_t75" style="width:2.25pt;height:3pt;visibility:visible;mso-wrap-style:square">
            <v:imagedata r:id="rId12" o:title=""/>
          </v:shape>
        </w:pict>
      </w:r>
      <w:r>
        <w:rPr>
          <w:color w:val="000000"/>
          <w:lang w:eastAsia="zh-CN"/>
        </w:rPr>
        <w:t>B. </w:t>
      </w:r>
      <w:r>
        <w:rPr>
          <w:color w:val="000000"/>
          <w:lang w:eastAsia="zh-CN"/>
        </w:rPr>
        <w:t>只能听到乙昆虫发出的声音</w:t>
      </w:r>
      <w:r>
        <w:rPr>
          <w:lang w:eastAsia="zh-CN"/>
        </w:rPr>
        <w:br/>
      </w:r>
      <w:r>
        <w:rPr>
          <w:color w:val="000000"/>
          <w:lang w:eastAsia="zh-CN"/>
        </w:rPr>
        <w:t>C. </w:t>
      </w:r>
      <w:r>
        <w:rPr>
          <w:color w:val="000000"/>
          <w:lang w:eastAsia="zh-CN"/>
        </w:rPr>
        <w:t>甲、乙两昆虫发出的声音都能听到</w:t>
      </w:r>
      <w:r>
        <w:rPr>
          <w:color w:val="000000"/>
          <w:lang w:eastAsia="zh-CN"/>
        </w:rPr>
        <w:t>                      </w:t>
      </w:r>
      <w:r w:rsidR="002C6531">
        <w:rPr>
          <w:noProof/>
          <w:lang w:eastAsia="zh-CN"/>
        </w:rPr>
        <w:pict>
          <v:shape id="图片 14" o:spid="_x0000_i1038" type="#_x0000_t75" style="width:.75pt;height:3pt;visibility:visible;mso-wrap-style:square">
            <v:imagedata r:id="rId11" o:title=""/>
          </v:shape>
        </w:pict>
      </w:r>
      <w:r>
        <w:rPr>
          <w:color w:val="000000"/>
          <w:lang w:eastAsia="zh-CN"/>
        </w:rPr>
        <w:t>D. </w:t>
      </w:r>
      <w:r>
        <w:rPr>
          <w:color w:val="000000"/>
          <w:lang w:eastAsia="zh-CN"/>
        </w:rPr>
        <w:t>甲、乙两昆虫发出的声音都不能听到</w:t>
      </w:r>
    </w:p>
    <w:p w:rsidR="008D1F33" w:rsidRDefault="001928BE">
      <w:pPr>
        <w:spacing w:after="0"/>
        <w:rPr>
          <w:lang w:eastAsia="zh-CN"/>
        </w:rPr>
      </w:pPr>
      <w:r>
        <w:rPr>
          <w:color w:val="000000"/>
          <w:lang w:eastAsia="zh-CN"/>
        </w:rPr>
        <w:lastRenderedPageBreak/>
        <w:t>9.</w:t>
      </w:r>
      <w:r>
        <w:rPr>
          <w:color w:val="000000"/>
          <w:lang w:eastAsia="zh-CN"/>
        </w:rPr>
        <w:t>蝴蝶在飞行时不停地扇动翅膀，但我们不能听到蝴蝶飞行的声音，这是因为（　　）</w:t>
      </w:r>
    </w:p>
    <w:p w:rsidR="008D1F33" w:rsidRDefault="001928BE">
      <w:pPr>
        <w:spacing w:after="0"/>
        <w:ind w:left="150"/>
        <w:rPr>
          <w:lang w:eastAsia="zh-CN"/>
        </w:rPr>
      </w:pPr>
      <w:r>
        <w:rPr>
          <w:color w:val="000000"/>
          <w:lang w:eastAsia="zh-CN"/>
        </w:rPr>
        <w:t>A. </w:t>
      </w:r>
      <w:r>
        <w:rPr>
          <w:color w:val="000000"/>
          <w:lang w:eastAsia="zh-CN"/>
        </w:rPr>
        <w:t>人耳有故障</w:t>
      </w:r>
      <w:r>
        <w:rPr>
          <w:color w:val="000000"/>
          <w:lang w:eastAsia="zh-CN"/>
        </w:rPr>
        <w:t>                                                         </w:t>
      </w:r>
      <w:r w:rsidR="00F047D8">
        <w:rPr>
          <w:noProof/>
          <w:lang w:eastAsia="zh-CN"/>
        </w:rPr>
        <w:pict>
          <v:shape id="图片 15" o:spid="_x0000_i1039" type="#_x0000_t75" style="width:.75pt;height:3pt;visibility:visible;mso-wrap-style:square">
            <v:imagedata r:id="rId11" o:title=""/>
          </v:shape>
        </w:pict>
      </w:r>
      <w:r>
        <w:rPr>
          <w:color w:val="000000"/>
          <w:lang w:eastAsia="zh-CN"/>
        </w:rPr>
        <w:t>B. </w:t>
      </w:r>
      <w:r>
        <w:rPr>
          <w:color w:val="000000"/>
          <w:lang w:eastAsia="zh-CN"/>
        </w:rPr>
        <w:t>翅膀振动发出的声波响度不够大</w:t>
      </w:r>
      <w:r>
        <w:rPr>
          <w:lang w:eastAsia="zh-CN"/>
        </w:rPr>
        <w:br/>
      </w:r>
      <w:r>
        <w:rPr>
          <w:color w:val="000000"/>
          <w:lang w:eastAsia="zh-CN"/>
        </w:rPr>
        <w:t>C. </w:t>
      </w:r>
      <w:r>
        <w:rPr>
          <w:color w:val="000000"/>
          <w:lang w:eastAsia="zh-CN"/>
        </w:rPr>
        <w:t>翅膀振动不产生声波</w:t>
      </w:r>
      <w:r>
        <w:rPr>
          <w:color w:val="000000"/>
          <w:lang w:eastAsia="zh-CN"/>
        </w:rPr>
        <w:t>                                           </w:t>
      </w:r>
      <w:r w:rsidR="00F047D8">
        <w:rPr>
          <w:noProof/>
          <w:lang w:eastAsia="zh-CN"/>
        </w:rPr>
        <w:pict>
          <v:shape id="图片 16" o:spid="_x0000_i1040" type="#_x0000_t75" style="width:.75pt;height:3pt;visibility:visible;mso-wrap-style:square">
            <v:imagedata r:id="rId11" o:title=""/>
          </v:shape>
        </w:pict>
      </w:r>
      <w:r>
        <w:rPr>
          <w:color w:val="000000"/>
          <w:lang w:eastAsia="zh-CN"/>
        </w:rPr>
        <w:t>D. </w:t>
      </w:r>
      <w:r>
        <w:rPr>
          <w:color w:val="000000"/>
          <w:lang w:eastAsia="zh-CN"/>
        </w:rPr>
        <w:t>翅膀振动的频率比较小</w:t>
      </w:r>
    </w:p>
    <w:p w:rsidR="008D1F33" w:rsidRDefault="001928BE">
      <w:pPr>
        <w:spacing w:after="0"/>
        <w:rPr>
          <w:lang w:eastAsia="zh-CN"/>
        </w:rPr>
      </w:pPr>
      <w:r>
        <w:rPr>
          <w:color w:val="000000"/>
          <w:lang w:eastAsia="zh-CN"/>
        </w:rPr>
        <w:t>10.</w:t>
      </w:r>
      <w:r>
        <w:rPr>
          <w:color w:val="000000"/>
          <w:lang w:eastAsia="zh-CN"/>
        </w:rPr>
        <w:t>下列关于声的说法中不正确的是（　　）</w:t>
      </w:r>
    </w:p>
    <w:p w:rsidR="008D1F33" w:rsidRDefault="001928BE">
      <w:pPr>
        <w:spacing w:after="0"/>
        <w:ind w:left="150"/>
        <w:rPr>
          <w:lang w:eastAsia="zh-CN"/>
        </w:rPr>
      </w:pPr>
      <w:r>
        <w:rPr>
          <w:color w:val="000000"/>
          <w:lang w:eastAsia="zh-CN"/>
        </w:rPr>
        <w:t>A. </w:t>
      </w:r>
      <w:r>
        <w:rPr>
          <w:color w:val="000000"/>
          <w:lang w:eastAsia="zh-CN"/>
        </w:rPr>
        <w:t>声音由空气进入水中时，传播速度会变大</w:t>
      </w:r>
      <w:r>
        <w:rPr>
          <w:lang w:eastAsia="zh-CN"/>
        </w:rPr>
        <w:br/>
      </w:r>
      <w:r>
        <w:rPr>
          <w:color w:val="000000"/>
          <w:lang w:eastAsia="zh-CN"/>
        </w:rPr>
        <w:t>B. </w:t>
      </w:r>
      <w:r>
        <w:rPr>
          <w:color w:val="000000"/>
          <w:lang w:eastAsia="zh-CN"/>
        </w:rPr>
        <w:t>给摩托车安装消声器是在声源处减弱噪声</w:t>
      </w:r>
      <w:r>
        <w:rPr>
          <w:lang w:eastAsia="zh-CN"/>
        </w:rPr>
        <w:br/>
      </w:r>
      <w:r>
        <w:rPr>
          <w:color w:val="000000"/>
          <w:lang w:eastAsia="zh-CN"/>
        </w:rPr>
        <w:t>C. </w:t>
      </w:r>
      <w:r>
        <w:rPr>
          <w:color w:val="000000"/>
          <w:lang w:eastAsia="zh-CN"/>
        </w:rPr>
        <w:t>人们可用灵敏声学仪器接收次声波以确定台风的方位和强度</w:t>
      </w:r>
      <w:r>
        <w:rPr>
          <w:lang w:eastAsia="zh-CN"/>
        </w:rPr>
        <w:br/>
      </w:r>
      <w:r>
        <w:rPr>
          <w:color w:val="000000"/>
          <w:lang w:eastAsia="zh-CN"/>
        </w:rPr>
        <w:t>D. </w:t>
      </w:r>
      <w:r>
        <w:rPr>
          <w:color w:val="000000"/>
          <w:lang w:eastAsia="zh-CN"/>
        </w:rPr>
        <w:t>外科医生常利用次声波振动除去人体内的结石</w:t>
      </w:r>
    </w:p>
    <w:p w:rsidR="008D1F33" w:rsidRDefault="001928BE">
      <w:pPr>
        <w:rPr>
          <w:lang w:eastAsia="zh-CN"/>
        </w:rPr>
      </w:pPr>
      <w:r>
        <w:rPr>
          <w:b/>
          <w:bCs/>
          <w:sz w:val="24"/>
          <w:szCs w:val="24"/>
          <w:lang w:eastAsia="zh-CN"/>
        </w:rPr>
        <w:t>二、填空题</w:t>
      </w:r>
    </w:p>
    <w:p w:rsidR="008D1F33" w:rsidRDefault="001928BE">
      <w:pPr>
        <w:spacing w:after="0"/>
        <w:rPr>
          <w:lang w:eastAsia="zh-CN"/>
        </w:rPr>
      </w:pPr>
      <w:r>
        <w:rPr>
          <w:color w:val="000000"/>
          <w:lang w:eastAsia="zh-CN"/>
        </w:rPr>
        <w:t>11.</w:t>
      </w:r>
      <w:r>
        <w:rPr>
          <w:color w:val="000000"/>
          <w:lang w:eastAsia="zh-CN"/>
        </w:rPr>
        <w:t>声呐在海洋勘察和军事方面都是一种重要的仪器．从知识上看，它是一种能定向发射和接受</w:t>
      </w:r>
      <w:r>
        <w:rPr>
          <w:color w:val="000000"/>
          <w:lang w:eastAsia="zh-CN"/>
        </w:rPr>
        <w:t>________</w:t>
      </w:r>
      <w:r>
        <w:rPr>
          <w:color w:val="000000"/>
          <w:lang w:eastAsia="zh-CN"/>
        </w:rPr>
        <w:t>（选填</w:t>
      </w:r>
      <w:r>
        <w:rPr>
          <w:color w:val="000000"/>
          <w:lang w:eastAsia="zh-CN"/>
        </w:rPr>
        <w:t>“</w:t>
      </w:r>
      <w:r>
        <w:rPr>
          <w:color w:val="000000"/>
          <w:lang w:eastAsia="zh-CN"/>
        </w:rPr>
        <w:t>超声波</w:t>
      </w:r>
      <w:r>
        <w:rPr>
          <w:color w:val="000000"/>
          <w:lang w:eastAsia="zh-CN"/>
        </w:rPr>
        <w:t>”</w:t>
      </w:r>
      <w:r>
        <w:rPr>
          <w:color w:val="000000"/>
          <w:lang w:eastAsia="zh-CN"/>
        </w:rPr>
        <w:t>或</w:t>
      </w:r>
      <w:r>
        <w:rPr>
          <w:color w:val="000000"/>
          <w:lang w:eastAsia="zh-CN"/>
        </w:rPr>
        <w:t>“</w:t>
      </w:r>
      <w:r>
        <w:rPr>
          <w:color w:val="000000"/>
          <w:lang w:eastAsia="zh-CN"/>
        </w:rPr>
        <w:t>次声波</w:t>
      </w:r>
      <w:r>
        <w:rPr>
          <w:color w:val="000000"/>
          <w:lang w:eastAsia="zh-CN"/>
        </w:rPr>
        <w:t>”</w:t>
      </w:r>
      <w:r>
        <w:rPr>
          <w:color w:val="000000"/>
          <w:lang w:eastAsia="zh-CN"/>
        </w:rPr>
        <w:t>）的设备．</w:t>
      </w:r>
    </w:p>
    <w:p w:rsidR="008D1F33" w:rsidRDefault="001928BE">
      <w:pPr>
        <w:spacing w:after="0"/>
        <w:rPr>
          <w:lang w:eastAsia="zh-CN"/>
        </w:rPr>
      </w:pPr>
      <w:r>
        <w:rPr>
          <w:color w:val="000000"/>
          <w:lang w:eastAsia="zh-CN"/>
        </w:rPr>
        <w:t>12.</w:t>
      </w:r>
      <w:r>
        <w:rPr>
          <w:color w:val="000000"/>
          <w:lang w:eastAsia="zh-CN"/>
        </w:rPr>
        <w:t>阅读短文并回答问题．</w:t>
      </w:r>
      <w:r>
        <w:rPr>
          <w:lang w:eastAsia="zh-CN"/>
        </w:rPr>
        <w:br/>
      </w:r>
      <w:r>
        <w:rPr>
          <w:color w:val="000000"/>
          <w:lang w:eastAsia="zh-CN"/>
        </w:rPr>
        <w:t>超声波及其应用</w:t>
      </w:r>
      <w:r>
        <w:rPr>
          <w:lang w:eastAsia="zh-CN"/>
        </w:rPr>
        <w:br/>
      </w:r>
      <w:r>
        <w:rPr>
          <w:color w:val="000000"/>
          <w:lang w:eastAsia="zh-CN"/>
        </w:rPr>
        <w:t>人耳最高只能感觉到大约</w:t>
      </w:r>
      <w:r>
        <w:rPr>
          <w:color w:val="000000"/>
          <w:lang w:eastAsia="zh-CN"/>
        </w:rPr>
        <w:t>20000Hz</w:t>
      </w:r>
      <w:r>
        <w:rPr>
          <w:color w:val="000000"/>
          <w:lang w:eastAsia="zh-CN"/>
        </w:rPr>
        <w:t>的声波，频率更高的声波就是超声波了．超声波具有许多奇异特性：空化效应﹣﹣超声波能在水中产生气泡，气泡爆破时释放出高能量，产生强冲击力的微小水柱，它不断冲击物体的表面，使物体表面及缝隙中的污垢迅速剥落，从而达到净化物体表面的目的．传播特性﹣﹣它的波长短，在均匀介质中能够定向直线传播，根据这一特性可以进行超声探伤、测厚、测距、医学诊断等．</w:t>
      </w:r>
      <w:r>
        <w:rPr>
          <w:lang w:eastAsia="zh-CN"/>
        </w:rPr>
        <w:br/>
      </w:r>
      <w:r>
        <w:rPr>
          <w:color w:val="000000"/>
          <w:lang w:eastAsia="zh-CN"/>
        </w:rPr>
        <w:t>（</w:t>
      </w:r>
      <w:r>
        <w:rPr>
          <w:color w:val="000000"/>
          <w:lang w:eastAsia="zh-CN"/>
        </w:rPr>
        <w:t>1</w:t>
      </w:r>
      <w:r>
        <w:rPr>
          <w:color w:val="000000"/>
          <w:lang w:eastAsia="zh-CN"/>
        </w:rPr>
        <w:t>）超声波的频率范围是</w:t>
      </w:r>
      <w:r>
        <w:rPr>
          <w:color w:val="000000"/>
          <w:lang w:eastAsia="zh-CN"/>
        </w:rPr>
        <w:t> ________</w:t>
      </w:r>
      <w:r>
        <w:rPr>
          <w:color w:val="000000"/>
          <w:lang w:eastAsia="zh-CN"/>
        </w:rPr>
        <w:t xml:space="preserve">　，人耳</w:t>
      </w:r>
      <w:r>
        <w:rPr>
          <w:color w:val="000000"/>
          <w:lang w:eastAsia="zh-CN"/>
        </w:rPr>
        <w:t> ________</w:t>
      </w:r>
      <w:r>
        <w:rPr>
          <w:color w:val="000000"/>
          <w:lang w:eastAsia="zh-CN"/>
        </w:rPr>
        <w:t>听到超声波（填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）超声波能够清洗物体是因为声波能够传递</w:t>
      </w:r>
      <w:r>
        <w:rPr>
          <w:color w:val="000000"/>
          <w:lang w:eastAsia="zh-CN"/>
        </w:rPr>
        <w:t> ________</w:t>
      </w:r>
      <w:r>
        <w:rPr>
          <w:color w:val="000000"/>
          <w:lang w:eastAsia="zh-CN"/>
        </w:rPr>
        <w:t>．医院里用的</w:t>
      </w:r>
      <w:r>
        <w:rPr>
          <w:color w:val="000000"/>
          <w:lang w:eastAsia="zh-CN"/>
        </w:rPr>
        <w:t>“B</w:t>
      </w:r>
      <w:r>
        <w:rPr>
          <w:color w:val="000000"/>
          <w:lang w:eastAsia="zh-CN"/>
        </w:rPr>
        <w:t>超</w:t>
      </w:r>
      <w:r>
        <w:rPr>
          <w:color w:val="000000"/>
          <w:lang w:eastAsia="zh-CN"/>
        </w:rPr>
        <w:t>”</w:t>
      </w:r>
      <w:r>
        <w:rPr>
          <w:color w:val="000000"/>
          <w:lang w:eastAsia="zh-CN"/>
        </w:rPr>
        <w:t>也是超声波的应用，说明声波还可以传递</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3</w:t>
      </w:r>
      <w:r>
        <w:rPr>
          <w:color w:val="000000"/>
          <w:lang w:eastAsia="zh-CN"/>
        </w:rPr>
        <w:t>）超声波传播中遇到障碍物时</w:t>
      </w:r>
      <w:r>
        <w:rPr>
          <w:color w:val="000000"/>
          <w:lang w:eastAsia="zh-CN"/>
        </w:rPr>
        <w:t> ________</w:t>
      </w:r>
      <w:r>
        <w:rPr>
          <w:color w:val="000000"/>
          <w:lang w:eastAsia="zh-CN"/>
        </w:rPr>
        <w:t>（填</w:t>
      </w:r>
      <w:r>
        <w:rPr>
          <w:color w:val="000000"/>
          <w:lang w:eastAsia="zh-CN"/>
        </w:rPr>
        <w:t>“</w:t>
      </w:r>
      <w:r>
        <w:rPr>
          <w:color w:val="000000"/>
          <w:lang w:eastAsia="zh-CN"/>
        </w:rPr>
        <w:t>会</w:t>
      </w:r>
      <w:r>
        <w:rPr>
          <w:color w:val="000000"/>
          <w:lang w:eastAsia="zh-CN"/>
        </w:rPr>
        <w:t>”</w:t>
      </w:r>
      <w:r>
        <w:rPr>
          <w:color w:val="000000"/>
          <w:lang w:eastAsia="zh-CN"/>
        </w:rPr>
        <w:t>或</w:t>
      </w:r>
      <w:r>
        <w:rPr>
          <w:color w:val="000000"/>
          <w:lang w:eastAsia="zh-CN"/>
        </w:rPr>
        <w:t>“</w:t>
      </w:r>
      <w:r>
        <w:rPr>
          <w:color w:val="000000"/>
          <w:lang w:eastAsia="zh-CN"/>
        </w:rPr>
        <w:t>不会</w:t>
      </w:r>
      <w:r>
        <w:rPr>
          <w:color w:val="000000"/>
          <w:lang w:eastAsia="zh-CN"/>
        </w:rPr>
        <w:t>”</w:t>
      </w:r>
      <w:r>
        <w:rPr>
          <w:color w:val="000000"/>
          <w:lang w:eastAsia="zh-CN"/>
        </w:rPr>
        <w:t>）有一部分被反射回来形成回音．超声波在真空中的传播速度是</w:t>
      </w:r>
      <w:r>
        <w:rPr>
          <w:color w:val="000000"/>
          <w:lang w:eastAsia="zh-CN"/>
        </w:rPr>
        <w:t xml:space="preserve"> ________    </w:t>
      </w:r>
    </w:p>
    <w:p w:rsidR="008D1F33" w:rsidRDefault="001928BE">
      <w:pPr>
        <w:spacing w:after="0"/>
        <w:rPr>
          <w:lang w:eastAsia="zh-CN"/>
        </w:rPr>
      </w:pPr>
      <w:r>
        <w:rPr>
          <w:color w:val="000000"/>
          <w:lang w:eastAsia="zh-CN"/>
        </w:rPr>
        <w:t>13.</w:t>
      </w:r>
      <w:r>
        <w:rPr>
          <w:color w:val="000000"/>
          <w:lang w:eastAsia="zh-CN"/>
        </w:rPr>
        <w:t>下列现象中不是利用声获得信息的是</w:t>
      </w:r>
      <w:r>
        <w:rPr>
          <w:color w:val="000000"/>
          <w:lang w:eastAsia="zh-CN"/>
        </w:rPr>
        <w:t>________  A</w:t>
      </w:r>
      <w:r>
        <w:rPr>
          <w:color w:val="000000"/>
          <w:lang w:eastAsia="zh-CN"/>
        </w:rPr>
        <w:t>．有经验的养蜂人听蜜蜂的</w:t>
      </w:r>
      <w:r>
        <w:rPr>
          <w:color w:val="000000"/>
          <w:lang w:eastAsia="zh-CN"/>
        </w:rPr>
        <w:t>“</w:t>
      </w:r>
      <w:r>
        <w:rPr>
          <w:color w:val="000000"/>
          <w:lang w:eastAsia="zh-CN"/>
        </w:rPr>
        <w:t>嗡嗡</w:t>
      </w:r>
      <w:r>
        <w:rPr>
          <w:color w:val="000000"/>
          <w:lang w:eastAsia="zh-CN"/>
        </w:rPr>
        <w:t>”</w:t>
      </w:r>
      <w:r>
        <w:rPr>
          <w:color w:val="000000"/>
          <w:lang w:eastAsia="zh-CN"/>
        </w:rPr>
        <w:t>声就知道它是否采了蜜</w:t>
      </w:r>
      <w:r>
        <w:rPr>
          <w:lang w:eastAsia="zh-CN"/>
        </w:rPr>
        <w:br/>
      </w:r>
      <w:r>
        <w:rPr>
          <w:color w:val="000000"/>
          <w:lang w:eastAsia="zh-CN"/>
        </w:rPr>
        <w:t>B</w:t>
      </w:r>
      <w:r>
        <w:rPr>
          <w:color w:val="000000"/>
          <w:lang w:eastAsia="zh-CN"/>
        </w:rPr>
        <w:t>．小民往水瓶里倒开水，能听出水瓶里的水满不满</w:t>
      </w:r>
      <w:r>
        <w:rPr>
          <w:lang w:eastAsia="zh-CN"/>
        </w:rPr>
        <w:br/>
      </w:r>
      <w:r>
        <w:rPr>
          <w:color w:val="000000"/>
          <w:lang w:eastAsia="zh-CN"/>
        </w:rPr>
        <w:t>C</w:t>
      </w:r>
      <w:r>
        <w:rPr>
          <w:color w:val="000000"/>
          <w:lang w:eastAsia="zh-CN"/>
        </w:rPr>
        <w:t>．夏天里人们挑西瓜，要捧起来拍两下听听声音来分辨西瓜的好坏</w:t>
      </w:r>
      <w:r>
        <w:rPr>
          <w:lang w:eastAsia="zh-CN"/>
        </w:rPr>
        <w:br/>
      </w:r>
      <w:r>
        <w:rPr>
          <w:color w:val="000000"/>
          <w:lang w:eastAsia="zh-CN"/>
        </w:rPr>
        <w:t>D</w:t>
      </w:r>
      <w:r>
        <w:rPr>
          <w:color w:val="000000"/>
          <w:lang w:eastAsia="zh-CN"/>
        </w:rPr>
        <w:t>．人们利用超声波来清洗钟表等精细机械</w:t>
      </w:r>
      <w:r>
        <w:rPr>
          <w:lang w:eastAsia="zh-CN"/>
        </w:rPr>
        <w:br/>
      </w:r>
      <w:r>
        <w:rPr>
          <w:color w:val="000000"/>
          <w:lang w:eastAsia="zh-CN"/>
        </w:rPr>
        <w:t>说明理由：</w:t>
      </w:r>
      <w:r>
        <w:rPr>
          <w:color w:val="000000"/>
          <w:lang w:eastAsia="zh-CN"/>
        </w:rPr>
        <w:t>________</w:t>
      </w:r>
      <w:r>
        <w:rPr>
          <w:color w:val="000000"/>
          <w:lang w:eastAsia="zh-CN"/>
        </w:rPr>
        <w:t>．</w:t>
      </w:r>
    </w:p>
    <w:p w:rsidR="008D1F33" w:rsidRDefault="001928BE">
      <w:pPr>
        <w:spacing w:after="0"/>
        <w:rPr>
          <w:lang w:eastAsia="zh-CN"/>
        </w:rPr>
      </w:pPr>
      <w:r>
        <w:rPr>
          <w:color w:val="000000"/>
          <w:lang w:eastAsia="zh-CN"/>
        </w:rPr>
        <w:t>14.“</w:t>
      </w:r>
      <w:r>
        <w:rPr>
          <w:color w:val="000000"/>
          <w:lang w:eastAsia="zh-CN"/>
        </w:rPr>
        <w:t>声呐</w:t>
      </w:r>
      <w:r>
        <w:rPr>
          <w:color w:val="000000"/>
          <w:lang w:eastAsia="zh-CN"/>
        </w:rPr>
        <w:t>”</w:t>
      </w:r>
      <w:r>
        <w:rPr>
          <w:color w:val="000000"/>
          <w:lang w:eastAsia="zh-CN"/>
        </w:rPr>
        <w:t>可用于测绘海底形状，是利用了</w:t>
      </w:r>
      <w:r>
        <w:rPr>
          <w:color w:val="000000"/>
          <w:lang w:eastAsia="zh-CN"/>
        </w:rPr>
        <w:t> ________</w:t>
      </w:r>
      <w:r>
        <w:rPr>
          <w:color w:val="000000"/>
          <w:lang w:eastAsia="zh-CN"/>
        </w:rPr>
        <w:t>定向性好，在水中传播距离远等特点。这种方法</w:t>
      </w:r>
      <w:r>
        <w:rPr>
          <w:color w:val="000000"/>
          <w:lang w:eastAsia="zh-CN"/>
        </w:rPr>
        <w:t> ________</w:t>
      </w:r>
      <w:r>
        <w:rPr>
          <w:color w:val="000000"/>
          <w:lang w:eastAsia="zh-CN"/>
        </w:rPr>
        <w:t>（能</w:t>
      </w:r>
      <w:r>
        <w:rPr>
          <w:color w:val="000000"/>
          <w:lang w:eastAsia="zh-CN"/>
        </w:rPr>
        <w:t>/</w:t>
      </w:r>
      <w:r>
        <w:rPr>
          <w:color w:val="000000"/>
          <w:lang w:eastAsia="zh-CN"/>
        </w:rPr>
        <w:t>不能）用来测量地球和月球之间的距离．因为</w:t>
      </w:r>
      <w:r>
        <w:rPr>
          <w:color w:val="000000"/>
          <w:lang w:eastAsia="zh-CN"/>
        </w:rPr>
        <w:t> ________</w:t>
      </w:r>
      <w:r>
        <w:rPr>
          <w:color w:val="000000"/>
          <w:lang w:eastAsia="zh-CN"/>
        </w:rPr>
        <w:t>。</w:t>
      </w:r>
    </w:p>
    <w:p w:rsidR="008D1F33" w:rsidRDefault="001928BE">
      <w:pPr>
        <w:spacing w:after="0"/>
        <w:rPr>
          <w:lang w:eastAsia="zh-CN"/>
        </w:rPr>
      </w:pPr>
      <w:r>
        <w:rPr>
          <w:color w:val="000000"/>
          <w:lang w:eastAsia="zh-CN"/>
        </w:rPr>
        <w:t>15.</w:t>
      </w:r>
      <w:r>
        <w:rPr>
          <w:color w:val="000000"/>
          <w:lang w:eastAsia="zh-CN"/>
        </w:rPr>
        <w:t>蝙蝠可以靠超声波发现昆虫，这说明声音可以传递</w:t>
      </w:r>
      <w:r>
        <w:rPr>
          <w:color w:val="000000"/>
          <w:lang w:eastAsia="zh-CN"/>
        </w:rPr>
        <w:t>________</w:t>
      </w:r>
      <w:r>
        <w:rPr>
          <w:color w:val="000000"/>
          <w:lang w:eastAsia="zh-CN"/>
        </w:rPr>
        <w:t>．外科医生可以利用超声波振动除去人体内的结石，这说明声音可以传递</w:t>
      </w:r>
      <w:r>
        <w:rPr>
          <w:color w:val="000000"/>
          <w:lang w:eastAsia="zh-CN"/>
        </w:rPr>
        <w:t>________</w:t>
      </w:r>
      <w:r>
        <w:rPr>
          <w:color w:val="000000"/>
          <w:lang w:eastAsia="zh-CN"/>
        </w:rPr>
        <w:t>．</w:t>
      </w:r>
    </w:p>
    <w:p w:rsidR="008D1F33" w:rsidRDefault="001928BE">
      <w:pPr>
        <w:rPr>
          <w:lang w:eastAsia="zh-CN"/>
        </w:rPr>
      </w:pPr>
      <w:r>
        <w:rPr>
          <w:b/>
          <w:bCs/>
          <w:sz w:val="24"/>
          <w:szCs w:val="24"/>
          <w:lang w:eastAsia="zh-CN"/>
        </w:rPr>
        <w:t>三、实验探究题</w:t>
      </w:r>
    </w:p>
    <w:p w:rsidR="008D1F33" w:rsidRDefault="001928BE">
      <w:pPr>
        <w:spacing w:after="0"/>
        <w:rPr>
          <w:lang w:eastAsia="zh-CN"/>
        </w:rPr>
      </w:pPr>
      <w:r>
        <w:rPr>
          <w:color w:val="000000"/>
          <w:lang w:eastAsia="zh-CN"/>
        </w:rPr>
        <w:t>16.</w:t>
      </w:r>
      <w:r>
        <w:rPr>
          <w:color w:val="000000"/>
          <w:lang w:eastAsia="zh-CN"/>
        </w:rPr>
        <w:t>很多同学有过疑问</w:t>
      </w:r>
      <w:r>
        <w:rPr>
          <w:color w:val="000000"/>
          <w:lang w:eastAsia="zh-CN"/>
        </w:rPr>
        <w:t>“</w:t>
      </w:r>
      <w:r>
        <w:rPr>
          <w:color w:val="000000"/>
          <w:lang w:eastAsia="zh-CN"/>
        </w:rPr>
        <w:t>声音具有能量吗？它具有的能量与声音的响度和频率是不是有关呢？</w:t>
      </w:r>
      <w:r>
        <w:rPr>
          <w:color w:val="000000"/>
          <w:lang w:eastAsia="zh-CN"/>
        </w:rPr>
        <w:t>”</w:t>
      </w:r>
      <w:r>
        <w:rPr>
          <w:color w:val="000000"/>
          <w:lang w:eastAsia="zh-CN"/>
        </w:rPr>
        <w:t>某同学对其中两个问题进行探究，实验器材如图所示：</w:t>
      </w:r>
      <w:r>
        <w:rPr>
          <w:color w:val="000000"/>
          <w:lang w:eastAsia="zh-CN"/>
        </w:rPr>
        <w:t>A</w:t>
      </w:r>
      <w:r>
        <w:rPr>
          <w:color w:val="000000"/>
          <w:lang w:eastAsia="zh-CN"/>
        </w:rPr>
        <w:t>为一个空易拉罐，它的底部中央用钉子戳个小孔，将易拉罐的顶部剪去后，用塑料薄膜包住并绷紧，用橡皮筋扎牢，</w:t>
      </w:r>
      <w:r>
        <w:rPr>
          <w:color w:val="000000"/>
          <w:lang w:eastAsia="zh-CN"/>
        </w:rPr>
        <w:t>B</w:t>
      </w:r>
      <w:r>
        <w:rPr>
          <w:color w:val="000000"/>
          <w:lang w:eastAsia="zh-CN"/>
        </w:rPr>
        <w:t>为一只点燃的蜡烛。完成表中的内容。</w:t>
      </w:r>
      <w:r>
        <w:rPr>
          <w:lang w:eastAsia="zh-CN"/>
        </w:rPr>
        <w:br/>
      </w:r>
      <w:r w:rsidR="002C6531">
        <w:rPr>
          <w:noProof/>
          <w:lang w:eastAsia="zh-CN"/>
        </w:rPr>
        <w:lastRenderedPageBreak/>
        <w:pict>
          <v:shape id="图片 17" o:spid="_x0000_i1041" type="#_x0000_t75" style="width:402pt;height:196.5pt;visibility:visible;mso-wrap-style:square">
            <v:imagedata r:id="rId14" o:title=""/>
          </v:shape>
        </w:pict>
      </w:r>
      <w:r>
        <w:rPr>
          <w:lang w:eastAsia="zh-CN"/>
        </w:rPr>
        <w:br/>
      </w:r>
      <w:r>
        <w:rPr>
          <w:color w:val="000000"/>
          <w:lang w:eastAsia="zh-CN"/>
        </w:rPr>
        <w:t>为保证每次实验声音的频率相同，你的做法是</w:t>
      </w:r>
      <w:r>
        <w:rPr>
          <w:color w:val="000000"/>
          <w:lang w:eastAsia="zh-CN"/>
        </w:rPr>
        <w:t xml:space="preserve"> ________    </w:t>
      </w:r>
    </w:p>
    <w:p w:rsidR="008D1F33" w:rsidRDefault="001928BE">
      <w:pPr>
        <w:rPr>
          <w:lang w:eastAsia="zh-CN"/>
        </w:rPr>
      </w:pPr>
      <w:r>
        <w:rPr>
          <w:b/>
          <w:bCs/>
          <w:sz w:val="24"/>
          <w:szCs w:val="24"/>
          <w:lang w:eastAsia="zh-CN"/>
        </w:rPr>
        <w:t>四、解答题</w:t>
      </w:r>
    </w:p>
    <w:p w:rsidR="008D1F33" w:rsidRDefault="001928BE">
      <w:pPr>
        <w:spacing w:after="0"/>
        <w:rPr>
          <w:lang w:eastAsia="zh-CN"/>
        </w:rPr>
      </w:pPr>
      <w:r>
        <w:rPr>
          <w:color w:val="000000"/>
          <w:lang w:eastAsia="zh-CN"/>
        </w:rPr>
        <w:t>17.</w:t>
      </w:r>
      <w:r>
        <w:rPr>
          <w:color w:val="000000"/>
          <w:lang w:eastAsia="zh-CN"/>
        </w:rPr>
        <w:t>高级音响一般都配有立体声音箱，这种声箱至少装有三只或三只以上的喇叭，它发出的声音美妙丰满，和原来的声音几乎完全相同，具有很高的保真度．你能说其中的道理吗？</w:t>
      </w:r>
    </w:p>
    <w:p w:rsidR="008D1F33" w:rsidRDefault="001928BE">
      <w:pPr>
        <w:rPr>
          <w:lang w:eastAsia="zh-CN"/>
        </w:rPr>
      </w:pPr>
      <w:r>
        <w:rPr>
          <w:b/>
          <w:bCs/>
          <w:sz w:val="24"/>
          <w:szCs w:val="24"/>
          <w:lang w:eastAsia="zh-CN"/>
        </w:rPr>
        <w:t>五、综合题</w:t>
      </w:r>
      <w:bookmarkStart w:id="0" w:name="_GoBack"/>
      <w:bookmarkEnd w:id="0"/>
    </w:p>
    <w:p w:rsidR="008D1F33" w:rsidRDefault="001928BE">
      <w:pPr>
        <w:spacing w:after="0"/>
        <w:rPr>
          <w:lang w:eastAsia="zh-CN"/>
        </w:rPr>
      </w:pPr>
      <w:r>
        <w:rPr>
          <w:color w:val="000000"/>
          <w:lang w:eastAsia="zh-CN"/>
        </w:rPr>
        <w:t>18.</w:t>
      </w:r>
      <w:r>
        <w:rPr>
          <w:color w:val="000000"/>
          <w:lang w:eastAsia="zh-CN"/>
        </w:rPr>
        <w:t>声呐是利用水中声波对水下目标进行探测、定位和通信的电子设备，是水声学中应用广泛的一种重要装置．声呐能够向水中发射声波，声波在水中传播时，如果遇到潜艇、水雷、鱼群等目标，就会被反射回来，反射回来的声波被声呐接收，根据声信号往返时间可以确定目标的距离．声呐发出声波碰到的目标如果是运动的，反射回来的声波（下称</w:t>
      </w:r>
      <w:r>
        <w:rPr>
          <w:color w:val="000000"/>
          <w:lang w:eastAsia="zh-CN"/>
        </w:rPr>
        <w:t>“</w:t>
      </w:r>
      <w:r>
        <w:rPr>
          <w:color w:val="000000"/>
          <w:lang w:eastAsia="zh-CN"/>
        </w:rPr>
        <w:t>回声</w:t>
      </w:r>
      <w:r>
        <w:rPr>
          <w:color w:val="000000"/>
          <w:lang w:eastAsia="zh-CN"/>
        </w:rPr>
        <w:t>”</w:t>
      </w:r>
      <w:r>
        <w:rPr>
          <w:color w:val="000000"/>
          <w:lang w:eastAsia="zh-CN"/>
        </w:rPr>
        <w:t>）的音调就会有所变化，它的变化规律是：如果回声的音调变高，说明目标正向声呐靠拢；如果回声的音调变低，说明目标远离声呐．请回答以下问题：</w:t>
      </w:r>
    </w:p>
    <w:p w:rsidR="008D1F33" w:rsidRDefault="001928BE">
      <w:pPr>
        <w:spacing w:after="0"/>
        <w:rPr>
          <w:lang w:eastAsia="zh-CN"/>
        </w:rPr>
      </w:pPr>
      <w:r>
        <w:rPr>
          <w:color w:val="000000"/>
          <w:lang w:eastAsia="zh-CN"/>
        </w:rPr>
        <w:t>（</w:t>
      </w:r>
      <w:r>
        <w:rPr>
          <w:color w:val="000000"/>
          <w:lang w:eastAsia="zh-CN"/>
        </w:rPr>
        <w:t>1</w:t>
      </w:r>
      <w:r>
        <w:rPr>
          <w:color w:val="000000"/>
          <w:lang w:eastAsia="zh-CN"/>
        </w:rPr>
        <w:t>）如果停在海水中的潜艇</w:t>
      </w:r>
      <w:r>
        <w:rPr>
          <w:color w:val="000000"/>
          <w:lang w:eastAsia="zh-CN"/>
        </w:rPr>
        <w:t>A</w:t>
      </w:r>
      <w:r>
        <w:rPr>
          <w:color w:val="000000"/>
          <w:lang w:eastAsia="zh-CN"/>
        </w:rPr>
        <w:t>发出的声波信号在</w:t>
      </w:r>
      <w:r>
        <w:rPr>
          <w:color w:val="000000"/>
          <w:lang w:eastAsia="zh-CN"/>
        </w:rPr>
        <w:t>10s</w:t>
      </w:r>
      <w:r>
        <w:rPr>
          <w:color w:val="000000"/>
          <w:lang w:eastAsia="zh-CN"/>
        </w:rPr>
        <w:t>内接收到经</w:t>
      </w:r>
      <w:r>
        <w:rPr>
          <w:color w:val="000000"/>
          <w:lang w:eastAsia="zh-CN"/>
        </w:rPr>
        <w:t>B</w:t>
      </w:r>
      <w:r>
        <w:rPr>
          <w:color w:val="000000"/>
          <w:lang w:eastAsia="zh-CN"/>
        </w:rPr>
        <w:t>潜艇反射回来的信号，且信号频率不变，潜艇</w:t>
      </w:r>
      <w:r>
        <w:rPr>
          <w:color w:val="000000"/>
          <w:lang w:eastAsia="zh-CN"/>
        </w:rPr>
        <w:t>B</w:t>
      </w:r>
      <w:r>
        <w:rPr>
          <w:color w:val="000000"/>
          <w:lang w:eastAsia="zh-CN"/>
        </w:rPr>
        <w:t>与潜艇</w:t>
      </w:r>
      <w:r>
        <w:rPr>
          <w:color w:val="000000"/>
          <w:lang w:eastAsia="zh-CN"/>
        </w:rPr>
        <w:t>A</w:t>
      </w:r>
      <w:r>
        <w:rPr>
          <w:color w:val="000000"/>
          <w:lang w:eastAsia="zh-CN"/>
        </w:rPr>
        <w:t>的距离</w:t>
      </w:r>
      <w:r>
        <w:rPr>
          <w:color w:val="000000"/>
          <w:lang w:eastAsia="zh-CN"/>
        </w:rPr>
        <w:t>s</w:t>
      </w:r>
      <w:r>
        <w:rPr>
          <w:color w:val="000000"/>
          <w:vertAlign w:val="subscript"/>
          <w:lang w:eastAsia="zh-CN"/>
        </w:rPr>
        <w:t>1</w:t>
      </w:r>
      <w:r>
        <w:rPr>
          <w:color w:val="000000"/>
          <w:lang w:eastAsia="zh-CN"/>
        </w:rPr>
        <w:t>是多少米？（设声波在海水中传播速度为</w:t>
      </w:r>
      <w:r>
        <w:rPr>
          <w:color w:val="000000"/>
          <w:lang w:eastAsia="zh-CN"/>
        </w:rPr>
        <w:t>1500m/s</w:t>
      </w:r>
      <w:r>
        <w:rPr>
          <w:color w:val="000000"/>
          <w:lang w:eastAsia="zh-CN"/>
        </w:rPr>
        <w:t>）</w:t>
      </w:r>
    </w:p>
    <w:p w:rsidR="008D1F33" w:rsidRDefault="001928BE">
      <w:pPr>
        <w:spacing w:after="0"/>
        <w:rPr>
          <w:lang w:eastAsia="zh-CN"/>
        </w:rPr>
      </w:pPr>
      <w:r>
        <w:rPr>
          <w:color w:val="000000"/>
          <w:lang w:eastAsia="zh-CN"/>
        </w:rPr>
        <w:t>（</w:t>
      </w:r>
      <w:r>
        <w:rPr>
          <w:color w:val="000000"/>
          <w:lang w:eastAsia="zh-CN"/>
        </w:rPr>
        <w:t>2</w:t>
      </w:r>
      <w:r>
        <w:rPr>
          <w:color w:val="000000"/>
          <w:lang w:eastAsia="zh-CN"/>
        </w:rPr>
        <w:t>）停在海水中的潜艇</w:t>
      </w:r>
      <w:r>
        <w:rPr>
          <w:color w:val="000000"/>
          <w:lang w:eastAsia="zh-CN"/>
        </w:rPr>
        <w:t>A</w:t>
      </w:r>
      <w:r>
        <w:rPr>
          <w:color w:val="000000"/>
          <w:lang w:eastAsia="zh-CN"/>
        </w:rPr>
        <w:t>继续监控潜艇</w:t>
      </w:r>
      <w:r>
        <w:rPr>
          <w:color w:val="000000"/>
          <w:lang w:eastAsia="zh-CN"/>
        </w:rPr>
        <w:t>B</w:t>
      </w:r>
      <w:r>
        <w:rPr>
          <w:color w:val="000000"/>
          <w:lang w:eastAsia="zh-CN"/>
        </w:rPr>
        <w:t>，突然接到潜艇</w:t>
      </w:r>
      <w:r>
        <w:rPr>
          <w:color w:val="000000"/>
          <w:lang w:eastAsia="zh-CN"/>
        </w:rPr>
        <w:t>B</w:t>
      </w:r>
      <w:r>
        <w:rPr>
          <w:color w:val="000000"/>
          <w:lang w:eastAsia="zh-CN"/>
        </w:rPr>
        <w:t>反射回来的声波的频率是变低的，且测出潜艇</w:t>
      </w:r>
      <w:r>
        <w:rPr>
          <w:color w:val="000000"/>
          <w:lang w:eastAsia="zh-CN"/>
        </w:rPr>
        <w:t>B</w:t>
      </w:r>
      <w:r>
        <w:rPr>
          <w:color w:val="000000"/>
          <w:lang w:eastAsia="zh-CN"/>
        </w:rPr>
        <w:t>的速度是</w:t>
      </w:r>
      <w:r>
        <w:rPr>
          <w:color w:val="000000"/>
          <w:lang w:eastAsia="zh-CN"/>
        </w:rPr>
        <w:t>10m/s</w:t>
      </w:r>
      <w:r>
        <w:rPr>
          <w:color w:val="000000"/>
          <w:lang w:eastAsia="zh-CN"/>
        </w:rPr>
        <w:t>，方向始终在潜艇</w:t>
      </w:r>
      <w:r>
        <w:rPr>
          <w:color w:val="000000"/>
          <w:lang w:eastAsia="zh-CN"/>
        </w:rPr>
        <w:t>A</w:t>
      </w:r>
      <w:r>
        <w:rPr>
          <w:color w:val="000000"/>
          <w:lang w:eastAsia="zh-CN"/>
        </w:rPr>
        <w:t>、</w:t>
      </w:r>
      <w:r>
        <w:rPr>
          <w:color w:val="000000"/>
          <w:lang w:eastAsia="zh-CN"/>
        </w:rPr>
        <w:t>B</w:t>
      </w:r>
      <w:r>
        <w:rPr>
          <w:color w:val="000000"/>
          <w:lang w:eastAsia="zh-CN"/>
        </w:rPr>
        <w:t>的连线上，经一分钟后潜艇</w:t>
      </w:r>
      <w:r>
        <w:rPr>
          <w:color w:val="000000"/>
          <w:lang w:eastAsia="zh-CN"/>
        </w:rPr>
        <w:t>B</w:t>
      </w:r>
      <w:r>
        <w:rPr>
          <w:color w:val="000000"/>
          <w:lang w:eastAsia="zh-CN"/>
        </w:rPr>
        <w:t>与潜艇</w:t>
      </w:r>
      <w:r>
        <w:rPr>
          <w:color w:val="000000"/>
          <w:lang w:eastAsia="zh-CN"/>
        </w:rPr>
        <w:t>A</w:t>
      </w:r>
      <w:r>
        <w:rPr>
          <w:color w:val="000000"/>
          <w:lang w:eastAsia="zh-CN"/>
        </w:rPr>
        <w:t>的距离</w:t>
      </w:r>
      <w:r>
        <w:rPr>
          <w:color w:val="000000"/>
          <w:lang w:eastAsia="zh-CN"/>
        </w:rPr>
        <w:t>s</w:t>
      </w:r>
      <w:r>
        <w:rPr>
          <w:color w:val="000000"/>
          <w:vertAlign w:val="subscript"/>
          <w:lang w:eastAsia="zh-CN"/>
        </w:rPr>
        <w:t>2</w:t>
      </w:r>
      <w:r>
        <w:rPr>
          <w:color w:val="000000"/>
          <w:lang w:eastAsia="zh-CN"/>
        </w:rPr>
        <w:t>为多少米？</w:t>
      </w:r>
    </w:p>
    <w:p w:rsidR="008D1F33" w:rsidRDefault="001928BE">
      <w:pPr>
        <w:spacing w:after="0"/>
        <w:rPr>
          <w:lang w:eastAsia="zh-CN"/>
        </w:rPr>
      </w:pPr>
      <w:r>
        <w:rPr>
          <w:color w:val="000000"/>
          <w:lang w:eastAsia="zh-CN"/>
        </w:rPr>
        <w:t>（</w:t>
      </w:r>
      <w:r>
        <w:rPr>
          <w:color w:val="000000"/>
          <w:lang w:eastAsia="zh-CN"/>
        </w:rPr>
        <w:t>3</w:t>
      </w:r>
      <w:r>
        <w:rPr>
          <w:color w:val="000000"/>
          <w:lang w:eastAsia="zh-CN"/>
        </w:rPr>
        <w:t>）在月球上能否用声呐技术来测量物体间的距离？为什么？</w:t>
      </w:r>
    </w:p>
    <w:p w:rsidR="008D1F33" w:rsidRDefault="001928BE">
      <w:pPr>
        <w:spacing w:after="0"/>
        <w:rPr>
          <w:lang w:eastAsia="zh-CN"/>
        </w:rPr>
      </w:pPr>
      <w:r>
        <w:rPr>
          <w:color w:val="000000"/>
          <w:lang w:eastAsia="zh-CN"/>
        </w:rPr>
        <w:t>19.</w:t>
      </w:r>
      <w:r>
        <w:rPr>
          <w:color w:val="000000"/>
          <w:lang w:eastAsia="zh-CN"/>
        </w:rPr>
        <w:t>阅读短文并回答问题．</w:t>
      </w:r>
      <w:r>
        <w:rPr>
          <w:lang w:eastAsia="zh-CN"/>
        </w:rPr>
        <w:br/>
      </w:r>
      <w:r>
        <w:rPr>
          <w:color w:val="000000"/>
          <w:lang w:eastAsia="zh-CN"/>
        </w:rPr>
        <w:t>超声波及其应用</w:t>
      </w:r>
      <w:r>
        <w:rPr>
          <w:lang w:eastAsia="zh-CN"/>
        </w:rPr>
        <w:br/>
      </w:r>
      <w:r>
        <w:rPr>
          <w:color w:val="000000"/>
          <w:lang w:eastAsia="zh-CN"/>
        </w:rPr>
        <w:t>人耳最高只能感觉到大约</w:t>
      </w:r>
      <w:r>
        <w:rPr>
          <w:color w:val="000000"/>
          <w:lang w:eastAsia="zh-CN"/>
        </w:rPr>
        <w:t>20000Hz</w:t>
      </w:r>
      <w:r>
        <w:rPr>
          <w:color w:val="000000"/>
          <w:lang w:eastAsia="zh-CN"/>
        </w:rPr>
        <w:t>的声波，频率更高的声波就是超声波了．超声波具有许多奇异特性：空化效应﹣﹣超声波能在水中产生气泡，气泡爆破时释放出高能量，产生强冲击力的微小水柱，它不断冲击物体的表面，使物体表面及缝隙中的污垢迅速剥落，从而达到净化物体表面的目的．传播特性﹣﹣它的波长短，在均匀介质中能够定向直线传播，根据这一特性可以进行超声探伤、测厚、测距、医学诊断等．</w:t>
      </w:r>
    </w:p>
    <w:p w:rsidR="008D1F33" w:rsidRDefault="001928BE">
      <w:pPr>
        <w:spacing w:after="0"/>
        <w:rPr>
          <w:lang w:eastAsia="zh-CN"/>
        </w:rPr>
      </w:pPr>
      <w:r>
        <w:rPr>
          <w:color w:val="000000"/>
          <w:lang w:eastAsia="zh-CN"/>
        </w:rPr>
        <w:t>（</w:t>
      </w:r>
      <w:r>
        <w:rPr>
          <w:color w:val="000000"/>
          <w:lang w:eastAsia="zh-CN"/>
        </w:rPr>
        <w:t>1</w:t>
      </w:r>
      <w:r>
        <w:rPr>
          <w:color w:val="000000"/>
          <w:lang w:eastAsia="zh-CN"/>
        </w:rPr>
        <w:t>）声波的频率范围是</w:t>
      </w:r>
      <w:r>
        <w:rPr>
          <w:color w:val="000000"/>
          <w:lang w:eastAsia="zh-CN"/>
        </w:rPr>
        <w:t>________ </w:t>
      </w:r>
      <w:r>
        <w:rPr>
          <w:color w:val="000000"/>
          <w:lang w:eastAsia="zh-CN"/>
        </w:rPr>
        <w:t xml:space="preserve">　，人耳</w:t>
      </w:r>
      <w:r>
        <w:rPr>
          <w:color w:val="000000"/>
          <w:u w:val="single"/>
          <w:lang w:eastAsia="zh-CN"/>
        </w:rPr>
        <w:t>________ </w:t>
      </w:r>
      <w:r>
        <w:rPr>
          <w:color w:val="000000"/>
          <w:lang w:eastAsia="zh-CN"/>
        </w:rPr>
        <w:t>听到超声波（填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w:t>
      </w:r>
    </w:p>
    <w:p w:rsidR="008D1F33" w:rsidRDefault="001928BE">
      <w:pPr>
        <w:spacing w:after="0"/>
        <w:rPr>
          <w:lang w:eastAsia="zh-CN"/>
        </w:rPr>
      </w:pPr>
      <w:r>
        <w:rPr>
          <w:color w:val="000000"/>
          <w:lang w:eastAsia="zh-CN"/>
        </w:rPr>
        <w:t>（</w:t>
      </w:r>
      <w:r>
        <w:rPr>
          <w:color w:val="000000"/>
          <w:lang w:eastAsia="zh-CN"/>
        </w:rPr>
        <w:t>2</w:t>
      </w:r>
      <w:r>
        <w:rPr>
          <w:color w:val="000000"/>
          <w:lang w:eastAsia="zh-CN"/>
        </w:rPr>
        <w:t>）超声波能够清洗物体是因为声波能够传递</w:t>
      </w:r>
      <w:r>
        <w:rPr>
          <w:color w:val="000000"/>
          <w:lang w:eastAsia="zh-CN"/>
        </w:rPr>
        <w:t>________ </w:t>
      </w:r>
      <w:r>
        <w:rPr>
          <w:color w:val="000000"/>
          <w:lang w:eastAsia="zh-CN"/>
        </w:rPr>
        <w:t>．医院里用的</w:t>
      </w:r>
      <w:r>
        <w:rPr>
          <w:color w:val="000000"/>
          <w:lang w:eastAsia="zh-CN"/>
        </w:rPr>
        <w:t>“B</w:t>
      </w:r>
      <w:r>
        <w:rPr>
          <w:color w:val="000000"/>
          <w:lang w:eastAsia="zh-CN"/>
        </w:rPr>
        <w:t>超</w:t>
      </w:r>
      <w:r>
        <w:rPr>
          <w:color w:val="000000"/>
          <w:lang w:eastAsia="zh-CN"/>
        </w:rPr>
        <w:t>”</w:t>
      </w:r>
      <w:r>
        <w:rPr>
          <w:color w:val="000000"/>
          <w:lang w:eastAsia="zh-CN"/>
        </w:rPr>
        <w:t>也是超声波的应用，说明声波还可以传递</w:t>
      </w:r>
      <w:r>
        <w:rPr>
          <w:color w:val="000000"/>
          <w:lang w:eastAsia="zh-CN"/>
        </w:rPr>
        <w:t xml:space="preserve">________     </w:t>
      </w:r>
    </w:p>
    <w:p w:rsidR="008D1F33" w:rsidRDefault="001928BE">
      <w:pPr>
        <w:spacing w:after="0"/>
        <w:rPr>
          <w:lang w:eastAsia="zh-CN"/>
        </w:rPr>
      </w:pPr>
      <w:r>
        <w:rPr>
          <w:color w:val="000000"/>
          <w:lang w:eastAsia="zh-CN"/>
        </w:rPr>
        <w:t>（</w:t>
      </w:r>
      <w:r>
        <w:rPr>
          <w:color w:val="000000"/>
          <w:lang w:eastAsia="zh-CN"/>
        </w:rPr>
        <w:t>3</w:t>
      </w:r>
      <w:r>
        <w:rPr>
          <w:color w:val="000000"/>
          <w:lang w:eastAsia="zh-CN"/>
        </w:rPr>
        <w:t>）超声波传播中遇到障碍物时</w:t>
      </w:r>
      <w:r>
        <w:rPr>
          <w:color w:val="000000"/>
          <w:lang w:eastAsia="zh-CN"/>
        </w:rPr>
        <w:t>________ </w:t>
      </w:r>
      <w:r>
        <w:rPr>
          <w:color w:val="000000"/>
          <w:lang w:eastAsia="zh-CN"/>
        </w:rPr>
        <w:t>（填</w:t>
      </w:r>
      <w:r>
        <w:rPr>
          <w:color w:val="000000"/>
          <w:lang w:eastAsia="zh-CN"/>
        </w:rPr>
        <w:t>“</w:t>
      </w:r>
      <w:r>
        <w:rPr>
          <w:color w:val="000000"/>
          <w:lang w:eastAsia="zh-CN"/>
        </w:rPr>
        <w:t>会</w:t>
      </w:r>
      <w:r>
        <w:rPr>
          <w:color w:val="000000"/>
          <w:lang w:eastAsia="zh-CN"/>
        </w:rPr>
        <w:t>”</w:t>
      </w:r>
      <w:r>
        <w:rPr>
          <w:color w:val="000000"/>
          <w:lang w:eastAsia="zh-CN"/>
        </w:rPr>
        <w:t>或</w:t>
      </w:r>
      <w:r>
        <w:rPr>
          <w:color w:val="000000"/>
          <w:lang w:eastAsia="zh-CN"/>
        </w:rPr>
        <w:t>“</w:t>
      </w:r>
      <w:r>
        <w:rPr>
          <w:color w:val="000000"/>
          <w:lang w:eastAsia="zh-CN"/>
        </w:rPr>
        <w:t>不会</w:t>
      </w:r>
      <w:r>
        <w:rPr>
          <w:color w:val="000000"/>
          <w:lang w:eastAsia="zh-CN"/>
        </w:rPr>
        <w:t>”</w:t>
      </w:r>
      <w:r>
        <w:rPr>
          <w:color w:val="000000"/>
          <w:lang w:eastAsia="zh-CN"/>
        </w:rPr>
        <w:t>）有一部分被反射回来形成回音．超声波在真空中的传播速度是</w:t>
      </w:r>
      <w:r>
        <w:rPr>
          <w:color w:val="000000"/>
          <w:lang w:eastAsia="zh-CN"/>
        </w:rPr>
        <w:t xml:space="preserve">________     </w:t>
      </w:r>
    </w:p>
    <w:p w:rsidR="008D1F33" w:rsidRDefault="001928BE">
      <w:pPr>
        <w:rPr>
          <w:lang w:eastAsia="zh-CN"/>
        </w:rPr>
      </w:pPr>
      <w:r>
        <w:rPr>
          <w:lang w:eastAsia="zh-CN"/>
        </w:rPr>
        <w:br w:type="page"/>
      </w:r>
    </w:p>
    <w:p w:rsidR="008D1F33" w:rsidRDefault="001928BE">
      <w:pPr>
        <w:jc w:val="center"/>
        <w:rPr>
          <w:lang w:eastAsia="zh-CN"/>
        </w:rPr>
      </w:pPr>
      <w:r>
        <w:rPr>
          <w:b/>
          <w:bCs/>
          <w:sz w:val="28"/>
          <w:szCs w:val="28"/>
          <w:lang w:eastAsia="zh-CN"/>
        </w:rPr>
        <w:t>答案解析部分</w:t>
      </w:r>
    </w:p>
    <w:p w:rsidR="008D1F33" w:rsidRDefault="001928BE">
      <w:pPr>
        <w:rPr>
          <w:lang w:eastAsia="zh-CN"/>
        </w:rPr>
      </w:pPr>
      <w:r>
        <w:rPr>
          <w:lang w:eastAsia="zh-CN"/>
        </w:rPr>
        <w:t>一、单选题</w:t>
      </w:r>
    </w:p>
    <w:p w:rsidR="008D1F33" w:rsidRDefault="001928BE">
      <w:pPr>
        <w:spacing w:after="0"/>
        <w:rPr>
          <w:lang w:eastAsia="zh-CN"/>
        </w:rPr>
      </w:pPr>
      <w:r>
        <w:rPr>
          <w:color w:val="000000"/>
          <w:lang w:eastAsia="zh-CN"/>
        </w:rPr>
        <w:t>1.</w:t>
      </w:r>
      <w:r>
        <w:rPr>
          <w:color w:val="0000FF"/>
          <w:lang w:eastAsia="zh-CN"/>
        </w:rPr>
        <w:t>【答案】</w:t>
      </w:r>
      <w:r>
        <w:rPr>
          <w:color w:val="000000"/>
          <w:lang w:eastAsia="zh-CN"/>
        </w:rPr>
        <w:t xml:space="preserve">C  </w:t>
      </w:r>
    </w:p>
    <w:p w:rsidR="008D1F33" w:rsidRDefault="001928BE">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、蝙蝠的发声频率范围是</w:t>
      </w:r>
      <w:r>
        <w:rPr>
          <w:color w:val="000000"/>
          <w:lang w:eastAsia="zh-CN"/>
        </w:rPr>
        <w:t>10000</w:t>
      </w:r>
      <w:r>
        <w:rPr>
          <w:color w:val="000000"/>
          <w:lang w:eastAsia="zh-CN"/>
        </w:rPr>
        <w:t>～</w:t>
      </w:r>
      <w:r>
        <w:rPr>
          <w:color w:val="000000"/>
          <w:lang w:eastAsia="zh-CN"/>
        </w:rPr>
        <w:t>120000Hz</w:t>
      </w:r>
      <w:r>
        <w:rPr>
          <w:color w:val="000000"/>
          <w:lang w:eastAsia="zh-CN"/>
        </w:rPr>
        <w:t>之间，</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、人能听到的频率范围是</w:t>
      </w:r>
      <w:r>
        <w:rPr>
          <w:color w:val="000000"/>
          <w:lang w:eastAsia="zh-CN"/>
        </w:rPr>
        <w:t>20</w:t>
      </w:r>
      <w:r>
        <w:rPr>
          <w:color w:val="000000"/>
          <w:lang w:eastAsia="zh-CN"/>
        </w:rPr>
        <w:t>～</w:t>
      </w:r>
      <w:r>
        <w:rPr>
          <w:color w:val="000000"/>
          <w:lang w:eastAsia="zh-CN"/>
        </w:rPr>
        <w:t>20000Hz</w:t>
      </w:r>
      <w:r>
        <w:rPr>
          <w:color w:val="000000"/>
          <w:lang w:eastAsia="zh-CN"/>
        </w:rPr>
        <w:t>之间，</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、人听觉频率范围比人发声频率范围大得多，</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w:t>
      </w:r>
      <w:r>
        <w:rPr>
          <w:color w:val="000000"/>
          <w:lang w:eastAsia="zh-CN"/>
        </w:rPr>
        <w:t>15Hz</w:t>
      </w:r>
      <w:r>
        <w:rPr>
          <w:color w:val="000000"/>
          <w:lang w:eastAsia="zh-CN"/>
        </w:rPr>
        <w:t>的声音是次声波，人耳听不到，</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C</w:t>
      </w:r>
      <w:r>
        <w:rPr>
          <w:color w:val="000000"/>
          <w:lang w:eastAsia="zh-CN"/>
        </w:rPr>
        <w:t>。【分析】</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根据人和蝙蝠的发声频率和听觉频率分析判断；</w:t>
      </w:r>
      <w:r>
        <w:rPr>
          <w:color w:val="000000"/>
          <w:lang w:eastAsia="zh-CN"/>
        </w:rPr>
        <w:t>C</w:t>
      </w:r>
      <w:r>
        <w:rPr>
          <w:color w:val="000000"/>
          <w:lang w:eastAsia="zh-CN"/>
        </w:rPr>
        <w:t>、人耳听不见的声音：次声波（频率低于</w:t>
      </w:r>
      <w:r>
        <w:rPr>
          <w:color w:val="000000"/>
          <w:lang w:eastAsia="zh-CN"/>
        </w:rPr>
        <w:t>20Hz</w:t>
      </w:r>
      <w:r>
        <w:rPr>
          <w:color w:val="000000"/>
          <w:lang w:eastAsia="zh-CN"/>
        </w:rPr>
        <w:t>）、超声波（频率大于</w:t>
      </w:r>
      <w:r>
        <w:rPr>
          <w:color w:val="000000"/>
          <w:lang w:eastAsia="zh-CN"/>
        </w:rPr>
        <w:t>20000Hz</w:t>
      </w:r>
      <w:r>
        <w:rPr>
          <w:color w:val="000000"/>
          <w:lang w:eastAsia="zh-CN"/>
        </w:rPr>
        <w:t>）。</w:t>
      </w:r>
    </w:p>
    <w:p w:rsidR="008D1F33" w:rsidRDefault="001928BE">
      <w:pPr>
        <w:spacing w:after="0"/>
        <w:rPr>
          <w:lang w:eastAsia="zh-CN"/>
        </w:rPr>
      </w:pPr>
      <w:r>
        <w:rPr>
          <w:color w:val="000000"/>
          <w:lang w:eastAsia="zh-CN"/>
        </w:rPr>
        <w:t>2.</w:t>
      </w:r>
      <w:r>
        <w:rPr>
          <w:color w:val="0000FF"/>
          <w:lang w:eastAsia="zh-CN"/>
        </w:rPr>
        <w:t>【答案】</w:t>
      </w:r>
      <w:r>
        <w:rPr>
          <w:color w:val="000000"/>
          <w:lang w:eastAsia="zh-CN"/>
        </w:rPr>
        <w:t xml:space="preserve">A  </w:t>
      </w:r>
    </w:p>
    <w:p w:rsidR="008D1F33" w:rsidRDefault="001928BE">
      <w:pPr>
        <w:spacing w:after="0"/>
        <w:rPr>
          <w:lang w:eastAsia="zh-CN"/>
        </w:rPr>
      </w:pPr>
      <w:r>
        <w:rPr>
          <w:color w:val="0000FF"/>
          <w:lang w:eastAsia="zh-CN"/>
        </w:rPr>
        <w:t>【解析】</w:t>
      </w:r>
      <w:r>
        <w:rPr>
          <w:color w:val="000000"/>
          <w:lang w:eastAsia="zh-CN"/>
        </w:rPr>
        <w:t>A</w:t>
      </w:r>
      <w:r>
        <w:rPr>
          <w:color w:val="000000"/>
          <w:lang w:eastAsia="zh-CN"/>
        </w:rPr>
        <w:t>解析</w:t>
      </w:r>
      <w:r>
        <w:rPr>
          <w:color w:val="000000"/>
          <w:lang w:eastAsia="zh-CN"/>
        </w:rPr>
        <w:t>“B</w:t>
      </w:r>
      <w:r>
        <w:rPr>
          <w:color w:val="000000"/>
          <w:lang w:eastAsia="zh-CN"/>
        </w:rPr>
        <w:t>超</w:t>
      </w:r>
      <w:r>
        <w:rPr>
          <w:color w:val="000000"/>
          <w:lang w:eastAsia="zh-CN"/>
        </w:rPr>
        <w:t>”</w:t>
      </w:r>
      <w:r>
        <w:rPr>
          <w:color w:val="000000"/>
          <w:lang w:eastAsia="zh-CN"/>
        </w:rPr>
        <w:t>是利用超声波来诊断病情的，超声波的频率高于人的听觉频率范围，所以人们听不到它发出的声音。选项</w:t>
      </w:r>
      <w:r>
        <w:rPr>
          <w:color w:val="000000"/>
          <w:lang w:eastAsia="zh-CN"/>
        </w:rPr>
        <w:t>A</w:t>
      </w:r>
      <w:r>
        <w:rPr>
          <w:color w:val="000000"/>
          <w:lang w:eastAsia="zh-CN"/>
        </w:rPr>
        <w:t>的说法是正确的。思路【分析】</w:t>
      </w:r>
      <w:r>
        <w:rPr>
          <w:color w:val="000000"/>
          <w:lang w:eastAsia="zh-CN"/>
        </w:rPr>
        <w:t>“B</w:t>
      </w:r>
      <w:r>
        <w:rPr>
          <w:color w:val="000000"/>
          <w:lang w:eastAsia="zh-CN"/>
        </w:rPr>
        <w:t>超</w:t>
      </w:r>
      <w:r>
        <w:rPr>
          <w:color w:val="000000"/>
          <w:lang w:eastAsia="zh-CN"/>
        </w:rPr>
        <w:t>”</w:t>
      </w:r>
      <w:r>
        <w:rPr>
          <w:color w:val="000000"/>
          <w:lang w:eastAsia="zh-CN"/>
        </w:rPr>
        <w:t>是利用超声波来诊断病情的，但是人们听不到它发出的声音，这是因为声音的频率高于人的听觉频率。试题【点评】本试题考查的是超声波的应用。</w:t>
      </w:r>
      <w:r>
        <w:rPr>
          <w:lang w:eastAsia="zh-CN"/>
        </w:rPr>
        <w:br/>
      </w:r>
      <w:r>
        <w:rPr>
          <w:color w:val="000000"/>
          <w:lang w:eastAsia="zh-CN"/>
        </w:rPr>
        <w:t>答案：</w:t>
      </w:r>
      <w:r>
        <w:rPr>
          <w:color w:val="000000"/>
          <w:lang w:eastAsia="zh-CN"/>
        </w:rPr>
        <w:t>A</w:t>
      </w:r>
    </w:p>
    <w:p w:rsidR="008D1F33" w:rsidRDefault="001928BE">
      <w:pPr>
        <w:spacing w:after="0"/>
        <w:rPr>
          <w:lang w:eastAsia="zh-CN"/>
        </w:rPr>
      </w:pPr>
      <w:r>
        <w:rPr>
          <w:color w:val="000000"/>
          <w:lang w:eastAsia="zh-CN"/>
        </w:rPr>
        <w:t>3.</w:t>
      </w:r>
      <w:r>
        <w:rPr>
          <w:color w:val="0000FF"/>
          <w:lang w:eastAsia="zh-CN"/>
        </w:rPr>
        <w:t>【答案】</w:t>
      </w:r>
      <w:r>
        <w:rPr>
          <w:color w:val="000000"/>
          <w:lang w:eastAsia="zh-CN"/>
        </w:rPr>
        <w:t xml:space="preserve">C  </w:t>
      </w:r>
    </w:p>
    <w:p w:rsidR="008D1F33" w:rsidRDefault="001928BE">
      <w:pPr>
        <w:spacing w:after="0"/>
        <w:rPr>
          <w:lang w:eastAsia="zh-CN"/>
        </w:rPr>
      </w:pPr>
      <w:r>
        <w:rPr>
          <w:color w:val="0000FF"/>
          <w:lang w:eastAsia="zh-CN"/>
        </w:rPr>
        <w:t>【解析】</w:t>
      </w:r>
    </w:p>
    <w:p w:rsidR="008D1F33" w:rsidRDefault="001928BE">
      <w:pPr>
        <w:spacing w:after="0"/>
        <w:rPr>
          <w:lang w:eastAsia="zh-CN"/>
        </w:rPr>
      </w:pPr>
      <w:bookmarkStart w:id="1" w:name="answer-content-1483622715"/>
      <w:r>
        <w:rPr>
          <w:color w:val="000000"/>
          <w:lang w:eastAsia="zh-CN"/>
        </w:rPr>
        <w:t>答案</w:t>
      </w:r>
      <w:r>
        <w:rPr>
          <w:color w:val="000000"/>
          <w:lang w:eastAsia="zh-CN"/>
        </w:rPr>
        <w:t>C</w:t>
      </w:r>
      <w:r>
        <w:rPr>
          <w:lang w:eastAsia="zh-CN"/>
        </w:rPr>
        <w:br/>
      </w:r>
      <w:r>
        <w:rPr>
          <w:color w:val="000000"/>
          <w:lang w:eastAsia="zh-CN"/>
        </w:rPr>
        <w:t>【分析】人能听到的声音频率有一定的范围，大多数人能够听到的声音频率范围是</w:t>
      </w:r>
      <w:r>
        <w:rPr>
          <w:color w:val="000000"/>
          <w:lang w:eastAsia="zh-CN"/>
        </w:rPr>
        <w:t>20Hz</w:t>
      </w:r>
      <w:r>
        <w:rPr>
          <w:color w:val="000000"/>
          <w:lang w:eastAsia="zh-CN"/>
        </w:rPr>
        <w:t>到</w:t>
      </w:r>
      <w:r>
        <w:rPr>
          <w:color w:val="000000"/>
          <w:lang w:eastAsia="zh-CN"/>
        </w:rPr>
        <w:t>20000Hz</w:t>
      </w:r>
      <w:r>
        <w:rPr>
          <w:color w:val="000000"/>
          <w:lang w:eastAsia="zh-CN"/>
        </w:rPr>
        <w:t>；人能发出的声音频率也有一定的范围，大多数人能够发出的声音频率范围是</w:t>
      </w:r>
      <w:r>
        <w:rPr>
          <w:color w:val="000000"/>
          <w:lang w:eastAsia="zh-CN"/>
        </w:rPr>
        <w:t>85Hz</w:t>
      </w:r>
      <w:r>
        <w:rPr>
          <w:color w:val="000000"/>
          <w:lang w:eastAsia="zh-CN"/>
        </w:rPr>
        <w:t>到</w:t>
      </w:r>
      <w:r>
        <w:rPr>
          <w:color w:val="000000"/>
          <w:lang w:eastAsia="zh-CN"/>
        </w:rPr>
        <w:t>1100Hz</w:t>
      </w:r>
      <w:r>
        <w:rPr>
          <w:color w:val="000000"/>
          <w:lang w:eastAsia="zh-CN"/>
        </w:rPr>
        <w:t>．</w:t>
      </w:r>
      <w:r>
        <w:rPr>
          <w:lang w:eastAsia="zh-CN"/>
        </w:rPr>
        <w:br/>
      </w:r>
      <w:r>
        <w:rPr>
          <w:color w:val="000000"/>
          <w:lang w:eastAsia="zh-CN"/>
        </w:rPr>
        <w:t>【解答】人发声的频率范围大约为</w:t>
      </w:r>
      <w:r>
        <w:rPr>
          <w:color w:val="000000"/>
          <w:lang w:eastAsia="zh-CN"/>
        </w:rPr>
        <w:t>85HZ</w:t>
      </w:r>
      <w:r>
        <w:rPr>
          <w:color w:val="000000"/>
          <w:lang w:eastAsia="zh-CN"/>
        </w:rPr>
        <w:t>～</w:t>
      </w:r>
      <w:r>
        <w:rPr>
          <w:color w:val="000000"/>
          <w:lang w:eastAsia="zh-CN"/>
        </w:rPr>
        <w:t>1100HZ</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【点评】此题考查发声体振动的频率，考查的方式比较直接，是一</w:t>
      </w:r>
      <w:r w:rsidR="002C6531">
        <w:rPr>
          <w:noProof/>
          <w:lang w:eastAsia="zh-CN"/>
        </w:rPr>
        <w:pict>
          <v:shape id="图片 18" o:spid="_x0000_i1042" type="#_x0000_t75" style="width:48.75pt;height:23.25pt;visibility:visible;mso-wrap-style:square">
            <v:imagedata r:id="rId15" o:title=""/>
          </v:shape>
        </w:pict>
      </w:r>
      <w:r>
        <w:rPr>
          <w:color w:val="000000"/>
          <w:lang w:eastAsia="zh-CN"/>
        </w:rPr>
        <w:t>道基础题．</w:t>
      </w:r>
    </w:p>
    <w:bookmarkEnd w:id="1"/>
    <w:p w:rsidR="008D1F33" w:rsidRDefault="001928BE">
      <w:pPr>
        <w:spacing w:after="0"/>
        <w:rPr>
          <w:lang w:eastAsia="zh-CN"/>
        </w:rPr>
      </w:pPr>
      <w:r>
        <w:rPr>
          <w:color w:val="000000"/>
          <w:lang w:eastAsia="zh-CN"/>
        </w:rPr>
        <w:t>4.</w:t>
      </w:r>
      <w:r>
        <w:rPr>
          <w:color w:val="0000FF"/>
          <w:lang w:eastAsia="zh-CN"/>
        </w:rPr>
        <w:t>【答案】</w:t>
      </w:r>
      <w:r>
        <w:rPr>
          <w:color w:val="000000"/>
          <w:lang w:eastAsia="zh-CN"/>
        </w:rPr>
        <w:t xml:space="preserve">C  </w:t>
      </w:r>
    </w:p>
    <w:p w:rsidR="008D1F33" w:rsidRDefault="001928B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、雷声预示有雨，说明声音可以传递信息；</w:t>
      </w:r>
      <w:r>
        <w:rPr>
          <w:lang w:eastAsia="zh-CN"/>
        </w:rPr>
        <w:br/>
      </w:r>
      <w:r>
        <w:rPr>
          <w:color w:val="000000"/>
          <w:lang w:eastAsia="zh-CN"/>
        </w:rPr>
        <w:t>B</w:t>
      </w:r>
      <w:r>
        <w:rPr>
          <w:color w:val="000000"/>
          <w:lang w:eastAsia="zh-CN"/>
        </w:rPr>
        <w:t>、铁路工人敲打铁轨判断是否有松动，说明声音可以传递信息；</w:t>
      </w:r>
      <w:r>
        <w:rPr>
          <w:lang w:eastAsia="zh-CN"/>
        </w:rPr>
        <w:br/>
      </w:r>
      <w:r>
        <w:rPr>
          <w:color w:val="000000"/>
          <w:lang w:eastAsia="zh-CN"/>
        </w:rPr>
        <w:t>C</w:t>
      </w:r>
      <w:r>
        <w:rPr>
          <w:color w:val="000000"/>
          <w:lang w:eastAsia="zh-CN"/>
        </w:rPr>
        <w:t>、医生用超声波击碎病人体内的结石，说明声音可以传递能量；</w:t>
      </w:r>
      <w:r>
        <w:rPr>
          <w:lang w:eastAsia="zh-CN"/>
        </w:rPr>
        <w:br/>
      </w:r>
      <w:r>
        <w:rPr>
          <w:color w:val="000000"/>
          <w:lang w:eastAsia="zh-CN"/>
        </w:rPr>
        <w:t>D</w:t>
      </w:r>
      <w:r>
        <w:rPr>
          <w:color w:val="000000"/>
          <w:lang w:eastAsia="zh-CN"/>
        </w:rPr>
        <w:t>、人们听说话声音判断是谁，是根据声音的音色来判断的；说明声音可以传递信息．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【分析】声音的利用主要体现在两个方面：</w:t>
      </w:r>
      <w:r>
        <w:rPr>
          <w:lang w:eastAsia="zh-CN"/>
        </w:rPr>
        <w:br/>
      </w:r>
      <w:r>
        <w:rPr>
          <w:color w:val="000000"/>
          <w:lang w:eastAsia="zh-CN"/>
        </w:rPr>
        <w:t>①</w:t>
      </w:r>
      <w:r>
        <w:rPr>
          <w:color w:val="000000"/>
          <w:lang w:eastAsia="zh-CN"/>
        </w:rPr>
        <w:t>声音可以传递信息，如：隆隆的雷声预示着一场可能的大雨、</w:t>
      </w:r>
      <w:r>
        <w:rPr>
          <w:color w:val="000000"/>
          <w:lang w:eastAsia="zh-CN"/>
        </w:rPr>
        <w:t>“</w:t>
      </w:r>
      <w:r>
        <w:rPr>
          <w:color w:val="000000"/>
          <w:lang w:eastAsia="zh-CN"/>
        </w:rPr>
        <w:t>声呐</w:t>
      </w:r>
      <w:r>
        <w:rPr>
          <w:color w:val="000000"/>
          <w:lang w:eastAsia="zh-CN"/>
        </w:rPr>
        <w:t>”</w:t>
      </w:r>
      <w:r>
        <w:rPr>
          <w:color w:val="000000"/>
          <w:lang w:eastAsia="zh-CN"/>
        </w:rPr>
        <w:t>的利用、医用</w:t>
      </w:r>
      <w:r>
        <w:rPr>
          <w:color w:val="000000"/>
          <w:lang w:eastAsia="zh-CN"/>
        </w:rPr>
        <w:t>“B</w:t>
      </w:r>
      <w:r>
        <w:rPr>
          <w:color w:val="000000"/>
          <w:lang w:eastAsia="zh-CN"/>
        </w:rPr>
        <w:t>超</w:t>
      </w:r>
      <w:r>
        <w:rPr>
          <w:color w:val="000000"/>
          <w:lang w:eastAsia="zh-CN"/>
        </w:rPr>
        <w:t>”</w:t>
      </w:r>
      <w:r>
        <w:rPr>
          <w:color w:val="000000"/>
          <w:lang w:eastAsia="zh-CN"/>
        </w:rPr>
        <w:t>等；</w:t>
      </w:r>
      <w:r>
        <w:rPr>
          <w:lang w:eastAsia="zh-CN"/>
        </w:rPr>
        <w:br/>
      </w:r>
      <w:r>
        <w:rPr>
          <w:color w:val="000000"/>
          <w:lang w:eastAsia="zh-CN"/>
        </w:rPr>
        <w:t>②</w:t>
      </w:r>
      <w:r>
        <w:rPr>
          <w:color w:val="000000"/>
          <w:lang w:eastAsia="zh-CN"/>
        </w:rPr>
        <w:t>声音能够传递能量，如：利用声波来清洗钟表等精细的机械、</w:t>
      </w:r>
      <w:r>
        <w:rPr>
          <w:color w:val="000000"/>
          <w:lang w:eastAsia="zh-CN"/>
        </w:rPr>
        <w:t>“</w:t>
      </w:r>
      <w:r>
        <w:rPr>
          <w:color w:val="000000"/>
          <w:lang w:eastAsia="zh-CN"/>
        </w:rPr>
        <w:t>超声波碎石</w:t>
      </w:r>
      <w:r>
        <w:rPr>
          <w:color w:val="000000"/>
          <w:lang w:eastAsia="zh-CN"/>
        </w:rPr>
        <w:t>”</w:t>
      </w:r>
      <w:r>
        <w:rPr>
          <w:color w:val="000000"/>
          <w:lang w:eastAsia="zh-CN"/>
        </w:rPr>
        <w:t xml:space="preserve">等　</w:t>
      </w:r>
    </w:p>
    <w:p w:rsidR="008D1F33" w:rsidRDefault="001928BE">
      <w:pPr>
        <w:spacing w:after="0"/>
        <w:rPr>
          <w:lang w:eastAsia="zh-CN"/>
        </w:rPr>
      </w:pPr>
      <w:r>
        <w:rPr>
          <w:color w:val="000000"/>
          <w:lang w:eastAsia="zh-CN"/>
        </w:rPr>
        <w:t>5.</w:t>
      </w:r>
      <w:r>
        <w:rPr>
          <w:color w:val="0000FF"/>
          <w:lang w:eastAsia="zh-CN"/>
        </w:rPr>
        <w:t>【答案】</w:t>
      </w:r>
      <w:r>
        <w:rPr>
          <w:color w:val="000000"/>
          <w:lang w:eastAsia="zh-CN"/>
        </w:rPr>
        <w:t xml:space="preserve">B  </w:t>
      </w:r>
    </w:p>
    <w:p w:rsidR="008D1F33" w:rsidRDefault="001928BE">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、超声波能够在空气中传播，</w:t>
      </w:r>
      <w:r>
        <w:rPr>
          <w:color w:val="000000"/>
          <w:lang w:eastAsia="zh-CN"/>
        </w:rPr>
        <w:t>A</w:t>
      </w:r>
      <w:r>
        <w:rPr>
          <w:color w:val="000000"/>
          <w:lang w:eastAsia="zh-CN"/>
        </w:rPr>
        <w:t>不合题意；</w:t>
      </w:r>
      <w:r>
        <w:rPr>
          <w:lang w:eastAsia="zh-CN"/>
        </w:rPr>
        <w:br/>
      </w:r>
      <w:r>
        <w:rPr>
          <w:color w:val="000000"/>
          <w:lang w:eastAsia="zh-CN"/>
        </w:rPr>
        <w:t>B</w:t>
      </w:r>
      <w:r>
        <w:rPr>
          <w:color w:val="000000"/>
          <w:lang w:eastAsia="zh-CN"/>
        </w:rPr>
        <w:t>、超声波可以传递能量，电子牙刷就是利用了这个道理，</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、超声波是由物体振动产生的，</w:t>
      </w:r>
      <w:r>
        <w:rPr>
          <w:color w:val="000000"/>
          <w:lang w:eastAsia="zh-CN"/>
        </w:rPr>
        <w:t>C</w:t>
      </w:r>
      <w:r>
        <w:rPr>
          <w:color w:val="000000"/>
          <w:lang w:eastAsia="zh-CN"/>
        </w:rPr>
        <w:t>不合题意；</w:t>
      </w:r>
      <w:r>
        <w:rPr>
          <w:lang w:eastAsia="zh-CN"/>
        </w:rPr>
        <w:br/>
      </w:r>
      <w:r>
        <w:rPr>
          <w:color w:val="000000"/>
          <w:lang w:eastAsia="zh-CN"/>
        </w:rPr>
        <w:lastRenderedPageBreak/>
        <w:t>D</w:t>
      </w:r>
      <w:r>
        <w:rPr>
          <w:color w:val="000000"/>
          <w:lang w:eastAsia="zh-CN"/>
        </w:rPr>
        <w:t>、超声波的频率高于</w:t>
      </w:r>
      <w:r>
        <w:rPr>
          <w:color w:val="000000"/>
          <w:lang w:eastAsia="zh-CN"/>
        </w:rPr>
        <w:t>20000Hz</w:t>
      </w:r>
      <w:r>
        <w:rPr>
          <w:color w:val="000000"/>
          <w:lang w:eastAsia="zh-CN"/>
        </w:rPr>
        <w:t>，频率太高，即音调太高，其不在人耳的听觉范围之内，所以听不到超声波，</w:t>
      </w:r>
      <w:r>
        <w:rPr>
          <w:color w:val="000000"/>
          <w:lang w:eastAsia="zh-CN"/>
        </w:rPr>
        <w:t>D</w:t>
      </w:r>
      <w:r>
        <w:rPr>
          <w:color w:val="000000"/>
          <w:lang w:eastAsia="zh-CN"/>
        </w:rPr>
        <w:t>不合题意；</w:t>
      </w:r>
      <w:r>
        <w:rPr>
          <w:lang w:eastAsia="zh-CN"/>
        </w:rPr>
        <w:br/>
      </w:r>
      <w:r>
        <w:rPr>
          <w:color w:val="000000"/>
          <w:lang w:eastAsia="zh-CN"/>
        </w:rPr>
        <w:t>故答案为：</w:t>
      </w:r>
      <w:r>
        <w:rPr>
          <w:color w:val="000000"/>
          <w:lang w:eastAsia="zh-CN"/>
        </w:rPr>
        <w:t xml:space="preserve">B . </w:t>
      </w:r>
      <w:r>
        <w:rPr>
          <w:lang w:eastAsia="zh-CN"/>
        </w:rPr>
        <w:br/>
      </w:r>
      <w:r>
        <w:rPr>
          <w:color w:val="000000"/>
          <w:lang w:eastAsia="zh-CN"/>
        </w:rPr>
        <w:t>【分析】声音是由物体振动产生的；声波可以在空气中传播；超声波既可传递信息，也可传递能量；频率高于</w:t>
      </w:r>
      <w:r>
        <w:rPr>
          <w:color w:val="000000"/>
          <w:lang w:eastAsia="zh-CN"/>
        </w:rPr>
        <w:t>20000Hz</w:t>
      </w:r>
      <w:r>
        <w:rPr>
          <w:color w:val="000000"/>
          <w:lang w:eastAsia="zh-CN"/>
        </w:rPr>
        <w:t>的声波是超声波，人耳能听到的频率范围为</w:t>
      </w:r>
      <w:r>
        <w:rPr>
          <w:color w:val="000000"/>
          <w:lang w:eastAsia="zh-CN"/>
        </w:rPr>
        <w:t>20~20000Hz .</w:t>
      </w:r>
    </w:p>
    <w:p w:rsidR="008D1F33" w:rsidRDefault="001928BE">
      <w:pPr>
        <w:spacing w:after="0"/>
        <w:rPr>
          <w:lang w:eastAsia="zh-CN"/>
        </w:rPr>
      </w:pPr>
      <w:r>
        <w:rPr>
          <w:color w:val="000000"/>
          <w:lang w:eastAsia="zh-CN"/>
        </w:rPr>
        <w:t>6.</w:t>
      </w:r>
      <w:r>
        <w:rPr>
          <w:color w:val="0000FF"/>
          <w:lang w:eastAsia="zh-CN"/>
        </w:rPr>
        <w:t>【答案】</w:t>
      </w:r>
      <w:r>
        <w:rPr>
          <w:color w:val="000000"/>
          <w:lang w:eastAsia="zh-CN"/>
        </w:rPr>
        <w:t xml:space="preserve">A  </w:t>
      </w:r>
    </w:p>
    <w:p w:rsidR="008D1F33" w:rsidRDefault="001928BE">
      <w:pPr>
        <w:spacing w:after="0"/>
        <w:rPr>
          <w:lang w:eastAsia="zh-CN"/>
        </w:rPr>
      </w:pPr>
      <w:r>
        <w:rPr>
          <w:color w:val="0000FF"/>
          <w:lang w:eastAsia="zh-CN"/>
        </w:rPr>
        <w:t>【解析】</w:t>
      </w:r>
      <w:r>
        <w:rPr>
          <w:color w:val="000000"/>
          <w:lang w:eastAsia="zh-CN"/>
        </w:rPr>
        <w:t>【解答】解：人耳能听到的声音的频率范围是</w:t>
      </w:r>
      <w:r>
        <w:rPr>
          <w:color w:val="000000"/>
          <w:lang w:eastAsia="zh-CN"/>
        </w:rPr>
        <w:t>20</w:t>
      </w:r>
      <w:r>
        <w:rPr>
          <w:color w:val="000000"/>
          <w:lang w:eastAsia="zh-CN"/>
        </w:rPr>
        <w:t>～</w:t>
      </w:r>
      <w:r>
        <w:rPr>
          <w:color w:val="000000"/>
          <w:lang w:eastAsia="zh-CN"/>
        </w:rPr>
        <w:t>20000Hz</w:t>
      </w:r>
      <w:r>
        <w:rPr>
          <w:color w:val="000000"/>
          <w:lang w:eastAsia="zh-CN"/>
        </w:rPr>
        <w:t>，</w:t>
      </w:r>
      <w:r>
        <w:rPr>
          <w:color w:val="000000"/>
          <w:lang w:eastAsia="zh-CN"/>
        </w:rPr>
        <w:t>“B</w:t>
      </w:r>
      <w:r>
        <w:rPr>
          <w:color w:val="000000"/>
          <w:lang w:eastAsia="zh-CN"/>
        </w:rPr>
        <w:t>超</w:t>
      </w:r>
      <w:r>
        <w:rPr>
          <w:color w:val="000000"/>
          <w:lang w:eastAsia="zh-CN"/>
        </w:rPr>
        <w:t>”</w:t>
      </w:r>
      <w:r>
        <w:rPr>
          <w:color w:val="000000"/>
          <w:lang w:eastAsia="zh-CN"/>
        </w:rPr>
        <w:t>发出的声音的频率大于人能够听到的声音的频率，所以我们即使站在</w:t>
      </w:r>
      <w:r>
        <w:rPr>
          <w:color w:val="000000"/>
          <w:lang w:eastAsia="zh-CN"/>
        </w:rPr>
        <w:t>“B</w:t>
      </w:r>
      <w:r>
        <w:rPr>
          <w:color w:val="000000"/>
          <w:lang w:eastAsia="zh-CN"/>
        </w:rPr>
        <w:t>超</w:t>
      </w:r>
      <w:r>
        <w:rPr>
          <w:color w:val="000000"/>
          <w:lang w:eastAsia="zh-CN"/>
        </w:rPr>
        <w:t>”</w:t>
      </w:r>
      <w:r>
        <w:rPr>
          <w:color w:val="000000"/>
          <w:lang w:eastAsia="zh-CN"/>
        </w:rPr>
        <w:t>的旁边也无法听到它产生的声音．故选</w:t>
      </w:r>
      <w:r>
        <w:rPr>
          <w:color w:val="000000"/>
          <w:lang w:eastAsia="zh-CN"/>
        </w:rPr>
        <w:t>A</w:t>
      </w:r>
      <w:r>
        <w:rPr>
          <w:color w:val="000000"/>
          <w:lang w:eastAsia="zh-CN"/>
        </w:rPr>
        <w:t>．</w:t>
      </w:r>
      <w:r>
        <w:rPr>
          <w:lang w:eastAsia="zh-CN"/>
        </w:rPr>
        <w:br/>
      </w:r>
      <w:r>
        <w:rPr>
          <w:color w:val="000000"/>
          <w:lang w:eastAsia="zh-CN"/>
        </w:rPr>
        <w:t>【分析】人耳能听到的声音的频率范围是</w:t>
      </w:r>
      <w:r>
        <w:rPr>
          <w:color w:val="000000"/>
          <w:lang w:eastAsia="zh-CN"/>
        </w:rPr>
        <w:t>20</w:t>
      </w:r>
      <w:r>
        <w:rPr>
          <w:color w:val="000000"/>
          <w:lang w:eastAsia="zh-CN"/>
        </w:rPr>
        <w:t>～</w:t>
      </w:r>
      <w:r>
        <w:rPr>
          <w:color w:val="000000"/>
          <w:lang w:eastAsia="zh-CN"/>
        </w:rPr>
        <w:t>20000Hz</w:t>
      </w:r>
      <w:r>
        <w:rPr>
          <w:color w:val="000000"/>
          <w:lang w:eastAsia="zh-CN"/>
        </w:rPr>
        <w:t>，低于</w:t>
      </w:r>
      <w:r>
        <w:rPr>
          <w:color w:val="000000"/>
          <w:lang w:eastAsia="zh-CN"/>
        </w:rPr>
        <w:t>20Hz</w:t>
      </w:r>
      <w:r>
        <w:rPr>
          <w:color w:val="000000"/>
          <w:lang w:eastAsia="zh-CN"/>
        </w:rPr>
        <w:t>的叫次声波，高于</w:t>
      </w:r>
      <w:r>
        <w:rPr>
          <w:color w:val="000000"/>
          <w:lang w:eastAsia="zh-CN"/>
        </w:rPr>
        <w:t>20000Hz</w:t>
      </w:r>
      <w:r>
        <w:rPr>
          <w:color w:val="000000"/>
          <w:lang w:eastAsia="zh-CN"/>
        </w:rPr>
        <w:t>叫超声波．</w:t>
      </w:r>
    </w:p>
    <w:p w:rsidR="008D1F33" w:rsidRDefault="001928BE">
      <w:pPr>
        <w:spacing w:after="0"/>
        <w:rPr>
          <w:lang w:eastAsia="zh-CN"/>
        </w:rPr>
      </w:pPr>
      <w:r>
        <w:rPr>
          <w:color w:val="000000"/>
          <w:lang w:eastAsia="zh-CN"/>
        </w:rPr>
        <w:t>7.</w:t>
      </w:r>
      <w:r>
        <w:rPr>
          <w:color w:val="0000FF"/>
          <w:lang w:eastAsia="zh-CN"/>
        </w:rPr>
        <w:t>【答案】</w:t>
      </w:r>
      <w:r>
        <w:rPr>
          <w:color w:val="000000"/>
          <w:lang w:eastAsia="zh-CN"/>
        </w:rPr>
        <w:t xml:space="preserve">C  </w:t>
      </w:r>
    </w:p>
    <w:p w:rsidR="008D1F33" w:rsidRDefault="001928B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、只有振动频率在</w:t>
      </w:r>
      <w:r>
        <w:rPr>
          <w:color w:val="000000"/>
          <w:lang w:eastAsia="zh-CN"/>
        </w:rPr>
        <w:t>20Hz</w:t>
      </w:r>
      <w:r>
        <w:rPr>
          <w:color w:val="000000"/>
          <w:lang w:eastAsia="zh-CN"/>
        </w:rPr>
        <w:t>﹣﹣﹣</w:t>
      </w:r>
      <w:r>
        <w:rPr>
          <w:color w:val="000000"/>
          <w:lang w:eastAsia="zh-CN"/>
        </w:rPr>
        <w:t>20000Hz</w:t>
      </w:r>
      <w:r>
        <w:rPr>
          <w:color w:val="000000"/>
          <w:lang w:eastAsia="zh-CN"/>
        </w:rPr>
        <w:t>之内的声音，人才能够听到，故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、中考期间学校周围路段禁止鸣笛，这是在声源处减弱噪音，故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、声波可以用来清洗钟表等精细机械，这是利用声波可以传递能量的性质，故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、真空不能传声，故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【分析】解决此题的关键是要知道：</w:t>
      </w:r>
      <w:r>
        <w:rPr>
          <w:lang w:eastAsia="zh-CN"/>
        </w:rPr>
        <w:br/>
      </w:r>
      <w:r>
        <w:rPr>
          <w:color w:val="000000"/>
          <w:lang w:eastAsia="zh-CN"/>
        </w:rPr>
        <w:t>（</w:t>
      </w:r>
      <w:r>
        <w:rPr>
          <w:color w:val="000000"/>
          <w:lang w:eastAsia="zh-CN"/>
        </w:rPr>
        <w:t>1</w:t>
      </w:r>
      <w:r>
        <w:rPr>
          <w:color w:val="000000"/>
          <w:lang w:eastAsia="zh-CN"/>
        </w:rPr>
        <w:t>）声音是由物体的振动产生的，声音在不同介质中的传播速度不同，声音不能在真空中传播，声音在空气中的传播速度是</w:t>
      </w:r>
      <w:r>
        <w:rPr>
          <w:color w:val="000000"/>
          <w:lang w:eastAsia="zh-CN"/>
        </w:rPr>
        <w:t>340m/s</w:t>
      </w:r>
      <w:r>
        <w:rPr>
          <w:color w:val="000000"/>
          <w:lang w:eastAsia="zh-CN"/>
        </w:rPr>
        <w:t>；人的听觉范围</w:t>
      </w:r>
      <w:r>
        <w:rPr>
          <w:color w:val="000000"/>
          <w:lang w:eastAsia="zh-CN"/>
        </w:rPr>
        <w:t>20Hz</w:t>
      </w:r>
      <w:r>
        <w:rPr>
          <w:color w:val="000000"/>
          <w:lang w:eastAsia="zh-CN"/>
        </w:rPr>
        <w:t>﹣﹣﹣</w:t>
      </w:r>
      <w:r>
        <w:rPr>
          <w:color w:val="000000"/>
          <w:lang w:eastAsia="zh-CN"/>
        </w:rPr>
        <w:t>20000Hz</w:t>
      </w:r>
      <w:r>
        <w:rPr>
          <w:color w:val="000000"/>
          <w:lang w:eastAsia="zh-CN"/>
        </w:rPr>
        <w:t>．</w:t>
      </w:r>
      <w:r>
        <w:rPr>
          <w:lang w:eastAsia="zh-CN"/>
        </w:rPr>
        <w:br/>
      </w:r>
      <w:r>
        <w:rPr>
          <w:color w:val="000000"/>
          <w:lang w:eastAsia="zh-CN"/>
        </w:rPr>
        <w:t>（</w:t>
      </w:r>
      <w:r>
        <w:rPr>
          <w:color w:val="000000"/>
          <w:lang w:eastAsia="zh-CN"/>
        </w:rPr>
        <w:t>2</w:t>
      </w:r>
      <w:r>
        <w:rPr>
          <w:color w:val="000000"/>
          <w:lang w:eastAsia="zh-CN"/>
        </w:rPr>
        <w:t>）声音既可以传递信息，也可以传递能量．</w:t>
      </w:r>
      <w:r>
        <w:rPr>
          <w:lang w:eastAsia="zh-CN"/>
        </w:rPr>
        <w:br/>
      </w:r>
      <w:r>
        <w:rPr>
          <w:color w:val="000000"/>
          <w:lang w:eastAsia="zh-CN"/>
        </w:rPr>
        <w:t xml:space="preserve">　</w:t>
      </w:r>
    </w:p>
    <w:p w:rsidR="008D1F33" w:rsidRDefault="001928BE">
      <w:pPr>
        <w:spacing w:after="0"/>
        <w:rPr>
          <w:lang w:eastAsia="zh-CN"/>
        </w:rPr>
      </w:pPr>
      <w:r>
        <w:rPr>
          <w:color w:val="000000"/>
          <w:lang w:eastAsia="zh-CN"/>
        </w:rPr>
        <w:t>8.</w:t>
      </w:r>
      <w:r>
        <w:rPr>
          <w:color w:val="0000FF"/>
          <w:lang w:eastAsia="zh-CN"/>
        </w:rPr>
        <w:t>【答案】</w:t>
      </w:r>
      <w:r>
        <w:rPr>
          <w:color w:val="000000"/>
          <w:lang w:eastAsia="zh-CN"/>
        </w:rPr>
        <w:t xml:space="preserve">C  </w:t>
      </w:r>
    </w:p>
    <w:p w:rsidR="008D1F33" w:rsidRDefault="001928BE">
      <w:pPr>
        <w:spacing w:after="0"/>
        <w:rPr>
          <w:lang w:eastAsia="zh-CN"/>
        </w:rPr>
      </w:pPr>
      <w:r>
        <w:rPr>
          <w:color w:val="0000FF"/>
          <w:lang w:eastAsia="zh-CN"/>
        </w:rPr>
        <w:t>【解析】</w:t>
      </w:r>
      <w:r>
        <w:rPr>
          <w:color w:val="000000"/>
          <w:lang w:eastAsia="zh-CN"/>
        </w:rPr>
        <w:t>【解答】甲昆虫翅膀每秒振动约</w:t>
      </w:r>
      <w:r>
        <w:rPr>
          <w:color w:val="000000"/>
          <w:lang w:eastAsia="zh-CN"/>
        </w:rPr>
        <w:t>200</w:t>
      </w:r>
      <w:r>
        <w:rPr>
          <w:color w:val="000000"/>
          <w:lang w:eastAsia="zh-CN"/>
        </w:rPr>
        <w:t>次，则甲昆虫发出声音的频率是</w:t>
      </w:r>
      <w:r>
        <w:rPr>
          <w:color w:val="000000"/>
          <w:lang w:eastAsia="zh-CN"/>
        </w:rPr>
        <w:t>200Hz</w:t>
      </w:r>
      <w:r>
        <w:rPr>
          <w:color w:val="000000"/>
          <w:lang w:eastAsia="zh-CN"/>
        </w:rPr>
        <w:t>；乙昆虫翅膀每秒振动约</w:t>
      </w:r>
      <w:r>
        <w:rPr>
          <w:color w:val="000000"/>
          <w:lang w:eastAsia="zh-CN"/>
        </w:rPr>
        <w:t>100</w:t>
      </w:r>
      <w:r>
        <w:rPr>
          <w:color w:val="000000"/>
          <w:lang w:eastAsia="zh-CN"/>
        </w:rPr>
        <w:t>次，则乙昆虫发出声音的频率是</w:t>
      </w:r>
      <w:r>
        <w:rPr>
          <w:color w:val="000000"/>
          <w:lang w:eastAsia="zh-CN"/>
        </w:rPr>
        <w:t>100Hz</w:t>
      </w:r>
      <w:r>
        <w:rPr>
          <w:color w:val="000000"/>
          <w:lang w:eastAsia="zh-CN"/>
        </w:rPr>
        <w:t>．因为人耳听觉频率范围是</w:t>
      </w:r>
      <w:r>
        <w:rPr>
          <w:color w:val="000000"/>
          <w:lang w:eastAsia="zh-CN"/>
        </w:rPr>
        <w:t>20Hz</w:t>
      </w:r>
      <w:r>
        <w:rPr>
          <w:color w:val="000000"/>
          <w:lang w:eastAsia="zh-CN"/>
        </w:rPr>
        <w:t>～</w:t>
      </w:r>
      <w:r>
        <w:rPr>
          <w:color w:val="000000"/>
          <w:lang w:eastAsia="zh-CN"/>
        </w:rPr>
        <w:t>20000Hz</w:t>
      </w:r>
      <w:r>
        <w:rPr>
          <w:color w:val="000000"/>
          <w:lang w:eastAsia="zh-CN"/>
        </w:rPr>
        <w:t>，所以甲、乙两昆虫发出声音的频率都在人耳听觉范围之内，都可以听到．</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【分析】每秒钟振动的次数叫频率，人耳听觉频率范围是</w:t>
      </w:r>
      <w:r>
        <w:rPr>
          <w:color w:val="000000"/>
          <w:lang w:eastAsia="zh-CN"/>
        </w:rPr>
        <w:t>20Hz</w:t>
      </w:r>
      <w:r>
        <w:rPr>
          <w:color w:val="000000"/>
          <w:lang w:eastAsia="zh-CN"/>
        </w:rPr>
        <w:t>～</w:t>
      </w:r>
      <w:r>
        <w:rPr>
          <w:color w:val="000000"/>
          <w:lang w:eastAsia="zh-CN"/>
        </w:rPr>
        <w:t>20000Hz</w:t>
      </w:r>
      <w:r>
        <w:rPr>
          <w:color w:val="000000"/>
          <w:lang w:eastAsia="zh-CN"/>
        </w:rPr>
        <w:t>．</w:t>
      </w:r>
    </w:p>
    <w:p w:rsidR="008D1F33" w:rsidRDefault="001928BE">
      <w:pPr>
        <w:spacing w:after="0"/>
        <w:rPr>
          <w:lang w:eastAsia="zh-CN"/>
        </w:rPr>
      </w:pPr>
      <w:r>
        <w:rPr>
          <w:color w:val="000000"/>
          <w:lang w:eastAsia="zh-CN"/>
        </w:rPr>
        <w:t>9.</w:t>
      </w:r>
      <w:r>
        <w:rPr>
          <w:color w:val="0000FF"/>
          <w:lang w:eastAsia="zh-CN"/>
        </w:rPr>
        <w:t>【答案】</w:t>
      </w:r>
      <w:r>
        <w:rPr>
          <w:color w:val="000000"/>
          <w:lang w:eastAsia="zh-CN"/>
        </w:rPr>
        <w:t xml:space="preserve">D  </w:t>
      </w:r>
    </w:p>
    <w:p w:rsidR="008D1F33" w:rsidRDefault="001928BE">
      <w:pPr>
        <w:spacing w:after="0"/>
        <w:rPr>
          <w:lang w:eastAsia="zh-CN"/>
        </w:rPr>
      </w:pPr>
      <w:r>
        <w:rPr>
          <w:color w:val="0000FF"/>
          <w:lang w:eastAsia="zh-CN"/>
        </w:rPr>
        <w:t>【解析】</w:t>
      </w:r>
      <w:r>
        <w:rPr>
          <w:color w:val="000000"/>
          <w:lang w:eastAsia="zh-CN"/>
        </w:rPr>
        <w:t>【解答】蝴蝶在飞行时，翅膀振动的频率小于</w:t>
      </w:r>
      <w:r>
        <w:rPr>
          <w:color w:val="000000"/>
          <w:lang w:eastAsia="zh-CN"/>
        </w:rPr>
        <w:t>20Hz</w:t>
      </w:r>
      <w:r>
        <w:rPr>
          <w:color w:val="000000"/>
          <w:lang w:eastAsia="zh-CN"/>
        </w:rPr>
        <w:t>，发出的是次声波，超声波和次声波都是人耳听不到的．</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）人耳能听到的声音的频率范围是</w:t>
      </w:r>
      <w:r>
        <w:rPr>
          <w:color w:val="000000"/>
          <w:lang w:eastAsia="zh-CN"/>
        </w:rPr>
        <w:t>20</w:t>
      </w:r>
      <w:r>
        <w:rPr>
          <w:color w:val="000000"/>
          <w:lang w:eastAsia="zh-CN"/>
        </w:rPr>
        <w:t>～</w:t>
      </w:r>
      <w:r>
        <w:rPr>
          <w:color w:val="000000"/>
          <w:lang w:eastAsia="zh-CN"/>
        </w:rPr>
        <w:t>20000Hz</w:t>
      </w:r>
      <w:r>
        <w:rPr>
          <w:color w:val="000000"/>
          <w:lang w:eastAsia="zh-CN"/>
        </w:rPr>
        <w:t>，低于</w:t>
      </w:r>
      <w:r>
        <w:rPr>
          <w:color w:val="000000"/>
          <w:lang w:eastAsia="zh-CN"/>
        </w:rPr>
        <w:t>20Hz</w:t>
      </w:r>
      <w:r>
        <w:rPr>
          <w:color w:val="000000"/>
          <w:lang w:eastAsia="zh-CN"/>
        </w:rPr>
        <w:t>的叫次波声，高于</w:t>
      </w:r>
      <w:r>
        <w:rPr>
          <w:color w:val="000000"/>
          <w:lang w:eastAsia="zh-CN"/>
        </w:rPr>
        <w:t>20000Hz</w:t>
      </w:r>
      <w:r>
        <w:rPr>
          <w:color w:val="000000"/>
          <w:lang w:eastAsia="zh-CN"/>
        </w:rPr>
        <w:t>叫超声波；</w:t>
      </w:r>
      <w:r>
        <w:rPr>
          <w:lang w:eastAsia="zh-CN"/>
        </w:rPr>
        <w:br/>
      </w:r>
      <w:r>
        <w:rPr>
          <w:color w:val="000000"/>
          <w:lang w:eastAsia="zh-CN"/>
        </w:rPr>
        <w:t>（</w:t>
      </w:r>
      <w:r>
        <w:rPr>
          <w:color w:val="000000"/>
          <w:lang w:eastAsia="zh-CN"/>
        </w:rPr>
        <w:t>2</w:t>
      </w:r>
      <w:r>
        <w:rPr>
          <w:color w:val="000000"/>
          <w:lang w:eastAsia="zh-CN"/>
        </w:rPr>
        <w:t>）超声波和次声波都是人耳听不到的．</w:t>
      </w:r>
    </w:p>
    <w:p w:rsidR="008D1F33" w:rsidRDefault="001928BE">
      <w:pPr>
        <w:spacing w:after="0"/>
        <w:rPr>
          <w:lang w:eastAsia="zh-CN"/>
        </w:rPr>
      </w:pPr>
      <w:r>
        <w:rPr>
          <w:color w:val="000000"/>
          <w:lang w:eastAsia="zh-CN"/>
        </w:rPr>
        <w:t>10.</w:t>
      </w:r>
      <w:r>
        <w:rPr>
          <w:color w:val="0000FF"/>
          <w:lang w:eastAsia="zh-CN"/>
        </w:rPr>
        <w:t>【答案】</w:t>
      </w:r>
      <w:r>
        <w:rPr>
          <w:color w:val="000000"/>
          <w:lang w:eastAsia="zh-CN"/>
        </w:rPr>
        <w:t xml:space="preserve">D  </w:t>
      </w:r>
    </w:p>
    <w:p w:rsidR="008D1F33" w:rsidRDefault="001928B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、声音在不同介质中的传播速度不同，一般情况下声音在液体中传播的速度小于在固体中传播的速度，大于在气体中传播的速度，所以声音从空气进入水中，声音的传播速度变大，故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、给摩托车安装消声器是在声源处减弱噪声，故</w:t>
      </w:r>
      <w:r>
        <w:rPr>
          <w:color w:val="000000"/>
          <w:lang w:eastAsia="zh-CN"/>
        </w:rPr>
        <w:t>B</w:t>
      </w:r>
      <w:r>
        <w:rPr>
          <w:color w:val="000000"/>
          <w:lang w:eastAsia="zh-CN"/>
        </w:rPr>
        <w:t>正确；</w:t>
      </w:r>
      <w:r>
        <w:rPr>
          <w:lang w:eastAsia="zh-CN"/>
        </w:rPr>
        <w:br/>
      </w:r>
      <w:r>
        <w:rPr>
          <w:color w:val="000000"/>
          <w:lang w:eastAsia="zh-CN"/>
        </w:rPr>
        <w:lastRenderedPageBreak/>
        <w:t>C</w:t>
      </w:r>
      <w:r>
        <w:rPr>
          <w:color w:val="000000"/>
          <w:lang w:eastAsia="zh-CN"/>
        </w:rPr>
        <w:t>、台风来临之前伴随着次声波的产生，因此可用灵敏声学仪器接收次声波以确定台风的方位和强度．故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、击碎人体内的胆结石，是利用了超声波的破碎能力强的特点，故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）声音在不同介质中的传播速度不同，一般情况下声音在液体中传播的速度小于在固体中传播的速度，大于在气体中传播的速度．</w:t>
      </w:r>
      <w:r>
        <w:rPr>
          <w:lang w:eastAsia="zh-CN"/>
        </w:rPr>
        <w:br/>
      </w:r>
      <w:r>
        <w:rPr>
          <w:color w:val="000000"/>
          <w:lang w:eastAsia="zh-CN"/>
        </w:rPr>
        <w:t>（</w:t>
      </w:r>
      <w:r>
        <w:rPr>
          <w:color w:val="000000"/>
          <w:lang w:eastAsia="zh-CN"/>
        </w:rPr>
        <w:t>2</w:t>
      </w:r>
      <w:r>
        <w:rPr>
          <w:color w:val="000000"/>
          <w:lang w:eastAsia="zh-CN"/>
        </w:rPr>
        <w:t>）防治噪声可以从噪声的产生、噪声的传播及噪声的接收这三个途径进行防治．</w:t>
      </w:r>
      <w:r>
        <w:rPr>
          <w:lang w:eastAsia="zh-CN"/>
        </w:rPr>
        <w:br/>
      </w:r>
      <w:r>
        <w:rPr>
          <w:color w:val="000000"/>
          <w:lang w:eastAsia="zh-CN"/>
        </w:rPr>
        <w:t>（</w:t>
      </w:r>
      <w:r>
        <w:rPr>
          <w:color w:val="000000"/>
          <w:lang w:eastAsia="zh-CN"/>
        </w:rPr>
        <w:t>3</w:t>
      </w:r>
      <w:r>
        <w:rPr>
          <w:color w:val="000000"/>
          <w:lang w:eastAsia="zh-CN"/>
        </w:rPr>
        <w:t>）一些自然灾害现象中伴随着次声波的产生．</w:t>
      </w:r>
      <w:r>
        <w:rPr>
          <w:lang w:eastAsia="zh-CN"/>
        </w:rPr>
        <w:br/>
      </w:r>
      <w:r>
        <w:rPr>
          <w:color w:val="000000"/>
          <w:lang w:eastAsia="zh-CN"/>
        </w:rPr>
        <w:t>（</w:t>
      </w:r>
      <w:r>
        <w:rPr>
          <w:color w:val="000000"/>
          <w:lang w:eastAsia="zh-CN"/>
        </w:rPr>
        <w:t>4</w:t>
      </w:r>
      <w:r>
        <w:rPr>
          <w:color w:val="000000"/>
          <w:lang w:eastAsia="zh-CN"/>
        </w:rPr>
        <w:t>）超声波因频率特高，具有穿透性强、能量大、破碎力强等特点，在生产生活中有很多应用．</w:t>
      </w:r>
      <w:r>
        <w:rPr>
          <w:lang w:eastAsia="zh-CN"/>
        </w:rPr>
        <w:br/>
      </w:r>
      <w:r>
        <w:rPr>
          <w:color w:val="000000"/>
          <w:lang w:eastAsia="zh-CN"/>
        </w:rPr>
        <w:t xml:space="preserve">　</w:t>
      </w:r>
    </w:p>
    <w:p w:rsidR="008D1F33" w:rsidRDefault="001928BE">
      <w:pPr>
        <w:rPr>
          <w:lang w:eastAsia="zh-CN"/>
        </w:rPr>
      </w:pPr>
      <w:r>
        <w:rPr>
          <w:lang w:eastAsia="zh-CN"/>
        </w:rPr>
        <w:t>二、填空题</w:t>
      </w:r>
    </w:p>
    <w:p w:rsidR="008D1F33" w:rsidRDefault="001928BE">
      <w:pPr>
        <w:spacing w:after="0"/>
        <w:rPr>
          <w:lang w:eastAsia="zh-CN"/>
        </w:rPr>
      </w:pPr>
      <w:r>
        <w:rPr>
          <w:color w:val="000000"/>
          <w:lang w:eastAsia="zh-CN"/>
        </w:rPr>
        <w:t>11.</w:t>
      </w:r>
      <w:r>
        <w:rPr>
          <w:color w:val="0000FF"/>
          <w:lang w:eastAsia="zh-CN"/>
        </w:rPr>
        <w:t>【答案】</w:t>
      </w:r>
      <w:r>
        <w:rPr>
          <w:color w:val="000000"/>
          <w:lang w:eastAsia="zh-CN"/>
        </w:rPr>
        <w:t>超声波</w:t>
      </w:r>
    </w:p>
    <w:p w:rsidR="008D1F33" w:rsidRDefault="001928BE">
      <w:pPr>
        <w:spacing w:after="0"/>
        <w:rPr>
          <w:lang w:eastAsia="zh-CN"/>
        </w:rPr>
      </w:pPr>
      <w:r>
        <w:rPr>
          <w:color w:val="0000FF"/>
          <w:lang w:eastAsia="zh-CN"/>
        </w:rPr>
        <w:t>【解析】</w:t>
      </w:r>
      <w:r>
        <w:rPr>
          <w:color w:val="000000"/>
          <w:lang w:eastAsia="zh-CN"/>
        </w:rPr>
        <w:t>【解答】解：声呐装置在工作过程中发射和接收的是超声波．</w:t>
      </w:r>
      <w:r>
        <w:rPr>
          <w:lang w:eastAsia="zh-CN"/>
        </w:rPr>
        <w:br/>
      </w:r>
      <w:r>
        <w:rPr>
          <w:color w:val="000000"/>
          <w:lang w:eastAsia="zh-CN"/>
        </w:rPr>
        <w:t>故答案：超声波．</w:t>
      </w:r>
      <w:r>
        <w:rPr>
          <w:lang w:eastAsia="zh-CN"/>
        </w:rPr>
        <w:br/>
      </w:r>
      <w:r>
        <w:rPr>
          <w:color w:val="000000"/>
          <w:lang w:eastAsia="zh-CN"/>
        </w:rPr>
        <w:t>【分析】声呐装置在工作过程中发射和接收的是超声波．本题综合性很强，考查学生对声音知识的综合运用能力．</w:t>
      </w:r>
    </w:p>
    <w:p w:rsidR="008D1F33" w:rsidRDefault="001928BE">
      <w:pPr>
        <w:spacing w:after="0"/>
        <w:rPr>
          <w:lang w:eastAsia="zh-CN"/>
        </w:rPr>
      </w:pPr>
      <w:r>
        <w:rPr>
          <w:color w:val="000000"/>
          <w:lang w:eastAsia="zh-CN"/>
        </w:rPr>
        <w:t>12.</w:t>
      </w:r>
      <w:r>
        <w:rPr>
          <w:color w:val="0000FF"/>
          <w:lang w:eastAsia="zh-CN"/>
        </w:rPr>
        <w:t>【答案】</w:t>
      </w:r>
      <w:r>
        <w:rPr>
          <w:color w:val="000000"/>
          <w:lang w:eastAsia="zh-CN"/>
        </w:rPr>
        <w:t>大于</w:t>
      </w:r>
      <w:r>
        <w:rPr>
          <w:color w:val="000000"/>
          <w:lang w:eastAsia="zh-CN"/>
        </w:rPr>
        <w:t>20000Hz</w:t>
      </w:r>
      <w:r>
        <w:rPr>
          <w:color w:val="000000"/>
          <w:lang w:eastAsia="zh-CN"/>
        </w:rPr>
        <w:t>；不能；能量；</w:t>
      </w:r>
      <w:r>
        <w:rPr>
          <w:color w:val="000000"/>
          <w:lang w:eastAsia="zh-CN"/>
        </w:rPr>
        <w:t> </w:t>
      </w:r>
      <w:r>
        <w:rPr>
          <w:color w:val="000000"/>
          <w:lang w:eastAsia="zh-CN"/>
        </w:rPr>
        <w:t>信息；会；</w:t>
      </w:r>
      <w:r>
        <w:rPr>
          <w:color w:val="000000"/>
          <w:lang w:eastAsia="zh-CN"/>
        </w:rPr>
        <w:t xml:space="preserve">0  </w:t>
      </w:r>
    </w:p>
    <w:p w:rsidR="008D1F33" w:rsidRDefault="001928BE">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）根据原文内容：人能够听到声音的频率范围从</w:t>
      </w:r>
      <w:r>
        <w:rPr>
          <w:color w:val="000000"/>
          <w:lang w:eastAsia="zh-CN"/>
        </w:rPr>
        <w:t>20Hz</w:t>
      </w:r>
      <w:r>
        <w:rPr>
          <w:color w:val="000000"/>
          <w:lang w:eastAsia="zh-CN"/>
        </w:rPr>
        <w:t>到</w:t>
      </w:r>
      <w:r>
        <w:rPr>
          <w:color w:val="000000"/>
          <w:lang w:eastAsia="zh-CN"/>
        </w:rPr>
        <w:t>20000Hz</w:t>
      </w:r>
      <w:r>
        <w:rPr>
          <w:color w:val="000000"/>
          <w:lang w:eastAsia="zh-CN"/>
        </w:rPr>
        <w:t>．低于</w:t>
      </w:r>
      <w:r>
        <w:rPr>
          <w:color w:val="000000"/>
          <w:lang w:eastAsia="zh-CN"/>
        </w:rPr>
        <w:t>20Hz</w:t>
      </w:r>
      <w:r>
        <w:rPr>
          <w:color w:val="000000"/>
          <w:lang w:eastAsia="zh-CN"/>
        </w:rPr>
        <w:t>的声音叫次声波，高于</w:t>
      </w:r>
      <w:r>
        <w:rPr>
          <w:color w:val="000000"/>
          <w:lang w:eastAsia="zh-CN"/>
        </w:rPr>
        <w:t>20000Hz</w:t>
      </w:r>
      <w:r>
        <w:rPr>
          <w:color w:val="000000"/>
          <w:lang w:eastAsia="zh-CN"/>
        </w:rPr>
        <w:t>的声音叫超声波．人耳不能听到超声波。</w:t>
      </w:r>
      <w:r>
        <w:rPr>
          <w:lang w:eastAsia="zh-CN"/>
        </w:rPr>
        <w:br/>
      </w:r>
      <w:r>
        <w:rPr>
          <w:color w:val="000000"/>
          <w:lang w:eastAsia="zh-CN"/>
        </w:rPr>
        <w:t>（</w:t>
      </w:r>
      <w:r>
        <w:rPr>
          <w:color w:val="000000"/>
          <w:lang w:eastAsia="zh-CN"/>
        </w:rPr>
        <w:t>2</w:t>
      </w:r>
      <w:r>
        <w:rPr>
          <w:color w:val="000000"/>
          <w:lang w:eastAsia="zh-CN"/>
        </w:rPr>
        <w:t>）根据原文内容：超声波能够清洗物件是因为声波能够传递能量；医院里用的</w:t>
      </w:r>
      <w:r>
        <w:rPr>
          <w:color w:val="000000"/>
          <w:lang w:eastAsia="zh-CN"/>
        </w:rPr>
        <w:t>“B</w:t>
      </w:r>
      <w:r>
        <w:rPr>
          <w:color w:val="000000"/>
          <w:lang w:eastAsia="zh-CN"/>
        </w:rPr>
        <w:t>超</w:t>
      </w:r>
      <w:r>
        <w:rPr>
          <w:color w:val="000000"/>
          <w:lang w:eastAsia="zh-CN"/>
        </w:rPr>
        <w:t>”</w:t>
      </w:r>
      <w:r>
        <w:rPr>
          <w:color w:val="000000"/>
          <w:lang w:eastAsia="zh-CN"/>
        </w:rPr>
        <w:t>也是超声波的应用，说明声波还可以传递信息。</w:t>
      </w:r>
      <w:r>
        <w:rPr>
          <w:lang w:eastAsia="zh-CN"/>
        </w:rPr>
        <w:br/>
      </w:r>
      <w:r>
        <w:rPr>
          <w:color w:val="000000"/>
          <w:lang w:eastAsia="zh-CN"/>
        </w:rPr>
        <w:t>（</w:t>
      </w:r>
      <w:r>
        <w:rPr>
          <w:color w:val="000000"/>
          <w:lang w:eastAsia="zh-CN"/>
        </w:rPr>
        <w:t>3</w:t>
      </w:r>
      <w:r>
        <w:rPr>
          <w:color w:val="000000"/>
          <w:lang w:eastAsia="zh-CN"/>
        </w:rPr>
        <w:t>）超声波传播中遇到障碍物时会有一部分被反射回来形成回音．超声波在真空中的传播速度是</w:t>
      </w:r>
      <w:r>
        <w:rPr>
          <w:color w:val="000000"/>
          <w:lang w:eastAsia="zh-CN"/>
        </w:rPr>
        <w:t>0</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）大于</w:t>
      </w:r>
      <w:r>
        <w:rPr>
          <w:color w:val="000000"/>
          <w:lang w:eastAsia="zh-CN"/>
        </w:rPr>
        <w:t>20000Hz</w:t>
      </w:r>
      <w:r>
        <w:rPr>
          <w:color w:val="000000"/>
          <w:lang w:eastAsia="zh-CN"/>
        </w:rPr>
        <w:t>；不能。</w:t>
      </w:r>
      <w:r>
        <w:rPr>
          <w:lang w:eastAsia="zh-CN"/>
        </w:rPr>
        <w:br/>
      </w:r>
      <w:r>
        <w:rPr>
          <w:color w:val="000000"/>
          <w:lang w:eastAsia="zh-CN"/>
        </w:rPr>
        <w:t>（</w:t>
      </w:r>
      <w:r>
        <w:rPr>
          <w:color w:val="000000"/>
          <w:lang w:eastAsia="zh-CN"/>
        </w:rPr>
        <w:t>2</w:t>
      </w:r>
      <w:r>
        <w:rPr>
          <w:color w:val="000000"/>
          <w:lang w:eastAsia="zh-CN"/>
        </w:rPr>
        <w:t>）能量；信息。</w:t>
      </w:r>
      <w:r>
        <w:rPr>
          <w:lang w:eastAsia="zh-CN"/>
        </w:rPr>
        <w:br/>
      </w:r>
      <w:r>
        <w:rPr>
          <w:color w:val="000000"/>
          <w:lang w:eastAsia="zh-CN"/>
        </w:rPr>
        <w:t>（</w:t>
      </w:r>
      <w:r>
        <w:rPr>
          <w:color w:val="000000"/>
          <w:lang w:eastAsia="zh-CN"/>
        </w:rPr>
        <w:t>3</w:t>
      </w:r>
      <w:r>
        <w:rPr>
          <w:color w:val="000000"/>
          <w:lang w:eastAsia="zh-CN"/>
        </w:rPr>
        <w:t>）会；</w:t>
      </w:r>
      <w:r>
        <w:rPr>
          <w:color w:val="000000"/>
          <w:lang w:eastAsia="zh-CN"/>
        </w:rPr>
        <w:t xml:space="preserve"> 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）人能听到的声音频率范围是</w:t>
      </w:r>
      <w:r>
        <w:rPr>
          <w:color w:val="000000"/>
          <w:lang w:eastAsia="zh-CN"/>
        </w:rPr>
        <w:t>20Hz</w:t>
      </w:r>
      <w:r>
        <w:rPr>
          <w:color w:val="000000"/>
          <w:lang w:eastAsia="zh-CN"/>
        </w:rPr>
        <w:t>～</w:t>
      </w:r>
      <w:r>
        <w:rPr>
          <w:color w:val="000000"/>
          <w:lang w:eastAsia="zh-CN"/>
        </w:rPr>
        <w:t>20000Hz</w:t>
      </w:r>
      <w:r>
        <w:rPr>
          <w:color w:val="000000"/>
          <w:lang w:eastAsia="zh-CN"/>
        </w:rPr>
        <w:t>，低于</w:t>
      </w:r>
      <w:r>
        <w:rPr>
          <w:color w:val="000000"/>
          <w:lang w:eastAsia="zh-CN"/>
        </w:rPr>
        <w:t>20Hz</w:t>
      </w:r>
      <w:r>
        <w:rPr>
          <w:color w:val="000000"/>
          <w:lang w:eastAsia="zh-CN"/>
        </w:rPr>
        <w:t>的声音叫次声波，高于</w:t>
      </w:r>
      <w:r>
        <w:rPr>
          <w:color w:val="000000"/>
          <w:lang w:eastAsia="zh-CN"/>
        </w:rPr>
        <w:t>20000Hz</w:t>
      </w:r>
      <w:r>
        <w:rPr>
          <w:color w:val="000000"/>
          <w:lang w:eastAsia="zh-CN"/>
        </w:rPr>
        <w:t>的声音叫超声波；</w:t>
      </w:r>
      <w:r>
        <w:rPr>
          <w:lang w:eastAsia="zh-CN"/>
        </w:rPr>
        <w:br/>
      </w:r>
      <w:r>
        <w:rPr>
          <w:color w:val="000000"/>
          <w:lang w:eastAsia="zh-CN"/>
        </w:rPr>
        <w:t>（</w:t>
      </w:r>
      <w:r>
        <w:rPr>
          <w:color w:val="000000"/>
          <w:lang w:eastAsia="zh-CN"/>
        </w:rPr>
        <w:t>2</w:t>
      </w:r>
      <w:r>
        <w:rPr>
          <w:color w:val="000000"/>
          <w:lang w:eastAsia="zh-CN"/>
        </w:rPr>
        <w:t>）超声波可以传递信息，也可以传递能量；</w:t>
      </w:r>
      <w:r>
        <w:rPr>
          <w:lang w:eastAsia="zh-CN"/>
        </w:rPr>
        <w:br/>
      </w:r>
      <w:r>
        <w:rPr>
          <w:color w:val="000000"/>
          <w:lang w:eastAsia="zh-CN"/>
        </w:rPr>
        <w:t>（</w:t>
      </w:r>
      <w:r>
        <w:rPr>
          <w:color w:val="000000"/>
          <w:lang w:eastAsia="zh-CN"/>
        </w:rPr>
        <w:t>3</w:t>
      </w:r>
      <w:r>
        <w:rPr>
          <w:color w:val="000000"/>
          <w:lang w:eastAsia="zh-CN"/>
        </w:rPr>
        <w:t>）超声波遇到障碍物会发射，声音的传播需要介质，真空不能传声。</w:t>
      </w:r>
      <w:r>
        <w:rPr>
          <w:lang w:eastAsia="zh-CN"/>
        </w:rPr>
        <w:br/>
      </w:r>
      <w:r>
        <w:rPr>
          <w:color w:val="000000"/>
          <w:lang w:eastAsia="zh-CN"/>
        </w:rPr>
        <w:t xml:space="preserve">　</w:t>
      </w:r>
    </w:p>
    <w:p w:rsidR="008D1F33" w:rsidRDefault="001928BE">
      <w:pPr>
        <w:spacing w:after="0"/>
        <w:rPr>
          <w:lang w:eastAsia="zh-CN"/>
        </w:rPr>
      </w:pPr>
      <w:r>
        <w:rPr>
          <w:color w:val="000000"/>
          <w:lang w:eastAsia="zh-CN"/>
        </w:rPr>
        <w:t>13.</w:t>
      </w:r>
      <w:r>
        <w:rPr>
          <w:color w:val="0000FF"/>
          <w:lang w:eastAsia="zh-CN"/>
        </w:rPr>
        <w:t>【答案】</w:t>
      </w:r>
      <w:r>
        <w:rPr>
          <w:color w:val="000000"/>
          <w:lang w:eastAsia="zh-CN"/>
        </w:rPr>
        <w:t>D</w:t>
      </w:r>
      <w:r>
        <w:rPr>
          <w:color w:val="000000"/>
          <w:lang w:eastAsia="zh-CN"/>
        </w:rPr>
        <w:t>；人们利用超声波来清洗钟表等精细机械时通过声音完成了清洁机械的工作，是声音传递能量</w:t>
      </w:r>
    </w:p>
    <w:p w:rsidR="008D1F33" w:rsidRDefault="001928B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w:t>
      </w:r>
      <w:r>
        <w:rPr>
          <w:color w:val="000000"/>
          <w:lang w:eastAsia="zh-CN"/>
        </w:rPr>
        <w:t>A</w:t>
      </w:r>
      <w:r>
        <w:rPr>
          <w:color w:val="000000"/>
          <w:lang w:eastAsia="zh-CN"/>
        </w:rPr>
        <w:t>、蜜蜂带着花蜜音调低，不带花蜜音调高，所以根据</w:t>
      </w:r>
      <w:r>
        <w:rPr>
          <w:color w:val="000000"/>
          <w:lang w:eastAsia="zh-CN"/>
        </w:rPr>
        <w:t>“</w:t>
      </w:r>
      <w:r>
        <w:rPr>
          <w:color w:val="000000"/>
          <w:lang w:eastAsia="zh-CN"/>
        </w:rPr>
        <w:t>嗡嗡</w:t>
      </w:r>
      <w:r>
        <w:rPr>
          <w:color w:val="000000"/>
          <w:lang w:eastAsia="zh-CN"/>
        </w:rPr>
        <w:t>”</w:t>
      </w:r>
      <w:r>
        <w:rPr>
          <w:color w:val="000000"/>
          <w:lang w:eastAsia="zh-CN"/>
        </w:rPr>
        <w:t>声就能判断它是否采了蜜；</w:t>
      </w:r>
      <w:r>
        <w:rPr>
          <w:color w:val="000000"/>
          <w:lang w:eastAsia="zh-CN"/>
        </w:rPr>
        <w:t xml:space="preserve">  B</w:t>
      </w:r>
      <w:r>
        <w:rPr>
          <w:color w:val="000000"/>
          <w:lang w:eastAsia="zh-CN"/>
        </w:rPr>
        <w:t>、西瓜的生熟可以通过拍拍西瓜听听声音来辨别，这都是利用了声音能够传递信息；</w:t>
      </w:r>
      <w:r>
        <w:rPr>
          <w:lang w:eastAsia="zh-CN"/>
        </w:rPr>
        <w:br/>
      </w:r>
      <w:r>
        <w:rPr>
          <w:color w:val="000000"/>
          <w:lang w:eastAsia="zh-CN"/>
        </w:rPr>
        <w:t>C</w:t>
      </w:r>
      <w:r>
        <w:rPr>
          <w:color w:val="000000"/>
          <w:lang w:eastAsia="zh-CN"/>
        </w:rPr>
        <w:t>、往热水瓶中倒水的声音是空气柱振动产生的，倒的水越多，音调就越高通过听声音就能判断是否已装满；</w:t>
      </w:r>
      <w:r>
        <w:rPr>
          <w:lang w:eastAsia="zh-CN"/>
        </w:rPr>
        <w:br/>
      </w:r>
      <w:r>
        <w:rPr>
          <w:color w:val="000000"/>
          <w:lang w:eastAsia="zh-CN"/>
        </w:rPr>
        <w:t>D</w:t>
      </w:r>
      <w:r>
        <w:rPr>
          <w:color w:val="000000"/>
          <w:lang w:eastAsia="zh-CN"/>
        </w:rPr>
        <w:t>、利用超声波清洗钟表等精密零件，是利用超声波的破碎能力来清洗的，即是利用声音能够传递能量．（</w:t>
      </w:r>
      <w:r>
        <w:rPr>
          <w:color w:val="000000"/>
          <w:lang w:eastAsia="zh-CN"/>
        </w:rPr>
        <w:t>2</w:t>
      </w:r>
      <w:r>
        <w:rPr>
          <w:color w:val="000000"/>
          <w:lang w:eastAsia="zh-CN"/>
        </w:rPr>
        <w:t>）人们利用超声波来清洗钟表等精细机械时通过声音完成了清洁机械的工作；而声音传递信息和传递能量的</w:t>
      </w:r>
      <w:r>
        <w:rPr>
          <w:color w:val="000000"/>
          <w:lang w:eastAsia="zh-CN"/>
        </w:rPr>
        <w:lastRenderedPageBreak/>
        <w:t>区别在于：传递信息是指通过声音使我们知道了什么；传递能量是指通过声音做到了什么．</w:t>
      </w:r>
      <w:r>
        <w:rPr>
          <w:lang w:eastAsia="zh-CN"/>
        </w:rPr>
        <w:br/>
      </w:r>
      <w:r>
        <w:rPr>
          <w:color w:val="000000"/>
          <w:lang w:eastAsia="zh-CN"/>
        </w:rPr>
        <w:t>故答案为：</w:t>
      </w:r>
      <w:r>
        <w:rPr>
          <w:color w:val="000000"/>
          <w:lang w:eastAsia="zh-CN"/>
        </w:rPr>
        <w:t>D</w:t>
      </w:r>
      <w:r>
        <w:rPr>
          <w:color w:val="000000"/>
          <w:lang w:eastAsia="zh-CN"/>
        </w:rPr>
        <w:t>；人们利用超声波来清洗钟表等精细机械时通过声音完成了清洁机械的工作，是声音传递能量．</w:t>
      </w:r>
      <w:r>
        <w:rPr>
          <w:lang w:eastAsia="zh-CN"/>
        </w:rPr>
        <w:br/>
      </w:r>
      <w:r>
        <w:rPr>
          <w:color w:val="000000"/>
          <w:lang w:eastAsia="zh-CN"/>
        </w:rPr>
        <w:t>【分析】（</w:t>
      </w:r>
      <w:r>
        <w:rPr>
          <w:color w:val="000000"/>
          <w:lang w:eastAsia="zh-CN"/>
        </w:rPr>
        <w:t>1</w:t>
      </w:r>
      <w:r>
        <w:rPr>
          <w:color w:val="000000"/>
          <w:lang w:eastAsia="zh-CN"/>
        </w:rPr>
        <w:t>）声音能够传递信息和能量；（</w:t>
      </w:r>
      <w:r>
        <w:rPr>
          <w:color w:val="000000"/>
          <w:lang w:eastAsia="zh-CN"/>
        </w:rPr>
        <w:t>2</w:t>
      </w:r>
      <w:r>
        <w:rPr>
          <w:color w:val="000000"/>
          <w:lang w:eastAsia="zh-CN"/>
        </w:rPr>
        <w:t>）声音传递信息是指通过声音使我们知道了什么；声音传递能量是指通过声音做到了什么．</w:t>
      </w:r>
    </w:p>
    <w:p w:rsidR="008D1F33" w:rsidRDefault="001928BE">
      <w:pPr>
        <w:spacing w:after="0"/>
        <w:rPr>
          <w:lang w:eastAsia="zh-CN"/>
        </w:rPr>
      </w:pPr>
      <w:r>
        <w:rPr>
          <w:color w:val="000000"/>
          <w:lang w:eastAsia="zh-CN"/>
        </w:rPr>
        <w:t>14.</w:t>
      </w:r>
      <w:r>
        <w:rPr>
          <w:color w:val="0000FF"/>
          <w:lang w:eastAsia="zh-CN"/>
        </w:rPr>
        <w:t>【答案】</w:t>
      </w:r>
      <w:r>
        <w:rPr>
          <w:color w:val="000000"/>
          <w:lang w:eastAsia="zh-CN"/>
        </w:rPr>
        <w:t>超声波；不能；真空不能传声</w:t>
      </w:r>
    </w:p>
    <w:p w:rsidR="008D1F33" w:rsidRDefault="001928BE">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声纳利用超声波具有定向性好，穿透能力强、易获得较集中声能等特点，可以用来探测鱼群、测绘海底形状；</w:t>
      </w:r>
      <w:r>
        <w:rPr>
          <w:lang w:eastAsia="zh-CN"/>
        </w:rPr>
        <w:br/>
      </w:r>
      <w:r>
        <w:rPr>
          <w:color w:val="000000"/>
          <w:lang w:eastAsia="zh-CN"/>
        </w:rPr>
        <w:t>由于真空不能传声，因此不能用声呐技术测量地球和月球之间的距离。</w:t>
      </w:r>
      <w:r>
        <w:rPr>
          <w:lang w:eastAsia="zh-CN"/>
        </w:rPr>
        <w:br/>
      </w:r>
      <w:r>
        <w:rPr>
          <w:color w:val="000000"/>
          <w:lang w:eastAsia="zh-CN"/>
        </w:rPr>
        <w:t>故答案为：超声波；不能；真空不能传声。</w:t>
      </w:r>
      <w:r>
        <w:rPr>
          <w:lang w:eastAsia="zh-CN"/>
        </w:rPr>
        <w:br/>
      </w:r>
      <w:r>
        <w:rPr>
          <w:color w:val="000000"/>
          <w:lang w:eastAsia="zh-CN"/>
        </w:rPr>
        <w:t>【分析】（</w:t>
      </w:r>
      <w:r>
        <w:rPr>
          <w:color w:val="000000"/>
          <w:lang w:eastAsia="zh-CN"/>
        </w:rPr>
        <w:t>1</w:t>
      </w:r>
      <w:r>
        <w:rPr>
          <w:color w:val="000000"/>
          <w:lang w:eastAsia="zh-CN"/>
        </w:rPr>
        <w:t>）声纳利用超声波具有定向性好，穿透能力强、易获得较集中声能等特点；</w:t>
      </w:r>
      <w:r>
        <w:rPr>
          <w:lang w:eastAsia="zh-CN"/>
        </w:rPr>
        <w:br/>
      </w:r>
      <w:r>
        <w:rPr>
          <w:color w:val="000000"/>
          <w:lang w:eastAsia="zh-CN"/>
        </w:rPr>
        <w:t>（</w:t>
      </w:r>
      <w:r>
        <w:rPr>
          <w:color w:val="000000"/>
          <w:lang w:eastAsia="zh-CN"/>
        </w:rPr>
        <w:t>2</w:t>
      </w:r>
      <w:r>
        <w:rPr>
          <w:color w:val="000000"/>
          <w:lang w:eastAsia="zh-CN"/>
        </w:rPr>
        <w:t>）　声音的传播需要传声介质，声音不能在真空中传播。</w:t>
      </w:r>
    </w:p>
    <w:p w:rsidR="008D1F33" w:rsidRDefault="001928BE">
      <w:pPr>
        <w:spacing w:after="0"/>
        <w:rPr>
          <w:lang w:eastAsia="zh-CN"/>
        </w:rPr>
      </w:pPr>
      <w:r>
        <w:rPr>
          <w:color w:val="000000"/>
          <w:lang w:eastAsia="zh-CN"/>
        </w:rPr>
        <w:t>15.</w:t>
      </w:r>
      <w:r>
        <w:rPr>
          <w:color w:val="0000FF"/>
          <w:lang w:eastAsia="zh-CN"/>
        </w:rPr>
        <w:t>【答案】</w:t>
      </w:r>
      <w:r>
        <w:rPr>
          <w:color w:val="000000"/>
          <w:lang w:eastAsia="zh-CN"/>
        </w:rPr>
        <w:t>信息；能量</w:t>
      </w:r>
    </w:p>
    <w:p w:rsidR="008D1F33" w:rsidRDefault="001928BE">
      <w:pPr>
        <w:spacing w:after="0"/>
        <w:rPr>
          <w:lang w:eastAsia="zh-CN"/>
        </w:rPr>
      </w:pPr>
      <w:r>
        <w:rPr>
          <w:color w:val="0000FF"/>
          <w:lang w:eastAsia="zh-CN"/>
        </w:rPr>
        <w:t>【解析】</w:t>
      </w:r>
      <w:r>
        <w:rPr>
          <w:color w:val="000000"/>
          <w:lang w:eastAsia="zh-CN"/>
        </w:rPr>
        <w:t>【解答】解：蝙蝠可以靠超声波发现昆虫，这是由于声音能够传递信息；</w:t>
      </w:r>
      <w:r>
        <w:rPr>
          <w:lang w:eastAsia="zh-CN"/>
        </w:rPr>
        <w:br/>
      </w:r>
      <w:r>
        <w:rPr>
          <w:color w:val="000000"/>
          <w:lang w:eastAsia="zh-CN"/>
        </w:rPr>
        <w:t>外科医生可以利用超声波振动除去人体内的结石，这是由于声音能够传递能量．</w:t>
      </w:r>
      <w:r>
        <w:rPr>
          <w:lang w:eastAsia="zh-CN"/>
        </w:rPr>
        <w:br/>
      </w:r>
      <w:r>
        <w:rPr>
          <w:color w:val="000000"/>
          <w:lang w:eastAsia="zh-CN"/>
        </w:rPr>
        <w:t>故本题答案为：信息，能量．</w:t>
      </w:r>
      <w:r>
        <w:rPr>
          <w:lang w:eastAsia="zh-CN"/>
        </w:rPr>
        <w:br/>
      </w:r>
      <w:r>
        <w:rPr>
          <w:color w:val="000000"/>
          <w:lang w:eastAsia="zh-CN"/>
        </w:rPr>
        <w:t>【分析】要解答本题需掌握：声音能够传递信息，声音也能够传递能量．</w:t>
      </w:r>
    </w:p>
    <w:p w:rsidR="008D1F33" w:rsidRDefault="001928BE">
      <w:pPr>
        <w:rPr>
          <w:lang w:eastAsia="zh-CN"/>
        </w:rPr>
      </w:pPr>
      <w:r>
        <w:rPr>
          <w:lang w:eastAsia="zh-CN"/>
        </w:rPr>
        <w:t>三、实验探究题</w:t>
      </w:r>
    </w:p>
    <w:p w:rsidR="008D1F33" w:rsidRDefault="001928BE">
      <w:pPr>
        <w:spacing w:after="0"/>
        <w:rPr>
          <w:lang w:eastAsia="zh-CN"/>
        </w:rPr>
      </w:pPr>
      <w:r>
        <w:rPr>
          <w:color w:val="000000"/>
          <w:lang w:eastAsia="zh-CN"/>
        </w:rPr>
        <w:t>16.</w:t>
      </w:r>
      <w:r>
        <w:rPr>
          <w:color w:val="0000FF"/>
          <w:lang w:eastAsia="zh-CN"/>
        </w:rPr>
        <w:t>【答案】</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360"/>
        <w:gridCol w:w="4596"/>
        <w:gridCol w:w="4598"/>
      </w:tblGrid>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探究内容</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w:t>
            </w:r>
            <w:r>
              <w:rPr>
                <w:color w:val="000000"/>
                <w:lang w:eastAsia="zh-CN"/>
              </w:rPr>
              <w:t>声音是否具有能量</w:t>
            </w:r>
            <w:r>
              <w:rPr>
                <w:color w:val="000000"/>
                <w:lang w:eastAsia="zh-CN"/>
              </w:rPr>
              <w:t>”</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w:t>
            </w:r>
            <w:r>
              <w:rPr>
                <w:color w:val="000000"/>
                <w:lang w:eastAsia="zh-CN"/>
              </w:rPr>
              <w:t>声能与响度是否有关</w:t>
            </w:r>
            <w:r>
              <w:rPr>
                <w:color w:val="000000"/>
                <w:lang w:eastAsia="zh-CN"/>
              </w:rPr>
              <w:t>”</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小孔距烛焰的距离</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3cm</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3cm</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做法</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轻拍塑料薄膜</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轻拍、重拍塑料膜</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观察内</w:t>
            </w:r>
            <w:r>
              <w:rPr>
                <w:color w:val="000000"/>
              </w:rPr>
              <w:lastRenderedPageBreak/>
              <w:t>容</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lastRenderedPageBreak/>
              <w:t>烛焰是否摆动</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烛焰摆动幅度是否改变</w:t>
            </w:r>
          </w:p>
        </w:tc>
      </w:tr>
    </w:tbl>
    <w:p w:rsidR="008D1F33" w:rsidRDefault="001928BE">
      <w:pPr>
        <w:spacing w:after="0"/>
        <w:rPr>
          <w:lang w:eastAsia="zh-CN"/>
        </w:rPr>
      </w:pPr>
      <w:r>
        <w:rPr>
          <w:color w:val="000000"/>
          <w:lang w:eastAsia="zh-CN"/>
        </w:rPr>
        <w:lastRenderedPageBreak/>
        <w:t>为保证每次实验声音的频率相同，要做到每拍一次或每次拍的快慢相同。</w:t>
      </w:r>
    </w:p>
    <w:p w:rsidR="008D1F33" w:rsidRDefault="001928BE">
      <w:pPr>
        <w:spacing w:after="0"/>
        <w:rPr>
          <w:lang w:eastAsia="zh-CN"/>
        </w:rPr>
      </w:pPr>
      <w:r>
        <w:rPr>
          <w:color w:val="0000FF"/>
          <w:lang w:eastAsia="zh-CN"/>
        </w:rPr>
        <w:t>【解析】</w:t>
      </w:r>
      <w:r>
        <w:rPr>
          <w:color w:val="000000"/>
          <w:lang w:eastAsia="zh-CN"/>
        </w:rPr>
        <w:t>【解答】在探究声音是否具有能量时，可拍动塑料膜，观察烛焰是否摆动，若烛焰发生摆动，则说明声音具有能量；要探究声音的能量与响度是否有关，要控制声音的频率不变、声源到烛焰的距离不变，轻拍和重拍塑料膜，观察烛焰摆动的幅度是否改变，若发生改变，则说明声音的能量与响度有关：</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360"/>
        <w:gridCol w:w="4596"/>
        <w:gridCol w:w="4598"/>
      </w:tblGrid>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探究内容</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w:t>
            </w:r>
            <w:r>
              <w:rPr>
                <w:color w:val="000000"/>
                <w:lang w:eastAsia="zh-CN"/>
              </w:rPr>
              <w:t>声音是否具有能量</w:t>
            </w:r>
            <w:r>
              <w:rPr>
                <w:color w:val="000000"/>
                <w:lang w:eastAsia="zh-CN"/>
              </w:rPr>
              <w:t>”</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w:t>
            </w:r>
            <w:r>
              <w:rPr>
                <w:color w:val="000000"/>
                <w:lang w:eastAsia="zh-CN"/>
              </w:rPr>
              <w:t>声能与响度是否有关</w:t>
            </w:r>
            <w:r>
              <w:rPr>
                <w:color w:val="000000"/>
                <w:lang w:eastAsia="zh-CN"/>
              </w:rPr>
              <w:t>”</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小孔距烛焰的距离</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3cm</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3cm</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做法</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轻拍塑料薄膜</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轻拍、重拍塑料膜</w:t>
            </w:r>
          </w:p>
        </w:tc>
      </w:tr>
      <w:tr w:rsidR="00FB3025">
        <w:trPr>
          <w:trHeight w:val="30"/>
        </w:trPr>
        <w:tc>
          <w:tcPr>
            <w:tcW w:w="36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观察内容</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pPr>
            <w:r>
              <w:rPr>
                <w:color w:val="000000"/>
              </w:rPr>
              <w:t>烛焰是否摆动</w:t>
            </w:r>
          </w:p>
        </w:tc>
        <w:tc>
          <w:tcPr>
            <w:tcW w:w="47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8D1F33" w:rsidRDefault="001928BE">
            <w:pPr>
              <w:spacing w:after="0"/>
              <w:rPr>
                <w:lang w:eastAsia="zh-CN"/>
              </w:rPr>
            </w:pPr>
            <w:r>
              <w:rPr>
                <w:color w:val="000000"/>
                <w:lang w:eastAsia="zh-CN"/>
              </w:rPr>
              <w:t>烛焰摆动幅度是否改变</w:t>
            </w:r>
          </w:p>
        </w:tc>
      </w:tr>
    </w:tbl>
    <w:p w:rsidR="008D1F33" w:rsidRDefault="001928BE">
      <w:pPr>
        <w:spacing w:after="0"/>
        <w:rPr>
          <w:lang w:eastAsia="zh-CN"/>
        </w:rPr>
      </w:pPr>
      <w:r>
        <w:rPr>
          <w:color w:val="000000"/>
          <w:lang w:eastAsia="zh-CN"/>
        </w:rPr>
        <w:t>为保证每次实验声音的频率相同：拍一次或每次拍的快慢相同。</w:t>
      </w:r>
      <w:r>
        <w:rPr>
          <w:lang w:eastAsia="zh-CN"/>
        </w:rPr>
        <w:br/>
      </w:r>
      <w:r>
        <w:rPr>
          <w:color w:val="000000"/>
          <w:lang w:eastAsia="zh-CN"/>
        </w:rPr>
        <w:t>【分析】声音具有能量，可以让与之接触或附近的物体振动</w:t>
      </w:r>
      <w:r>
        <w:rPr>
          <w:color w:val="000000"/>
          <w:lang w:eastAsia="zh-CN"/>
        </w:rPr>
        <w:t>.</w:t>
      </w:r>
    </w:p>
    <w:p w:rsidR="008D1F33" w:rsidRDefault="001928BE">
      <w:pPr>
        <w:rPr>
          <w:lang w:eastAsia="zh-CN"/>
        </w:rPr>
      </w:pPr>
      <w:r>
        <w:rPr>
          <w:lang w:eastAsia="zh-CN"/>
        </w:rPr>
        <w:t>四、解答题</w:t>
      </w:r>
    </w:p>
    <w:p w:rsidR="008D1F33" w:rsidRDefault="001928BE">
      <w:pPr>
        <w:spacing w:after="0"/>
        <w:rPr>
          <w:lang w:eastAsia="zh-CN"/>
        </w:rPr>
      </w:pPr>
      <w:r>
        <w:rPr>
          <w:color w:val="000000"/>
          <w:lang w:eastAsia="zh-CN"/>
        </w:rPr>
        <w:t>17.</w:t>
      </w:r>
      <w:r>
        <w:rPr>
          <w:color w:val="0000FF"/>
          <w:lang w:eastAsia="zh-CN"/>
        </w:rPr>
        <w:t>【答案】</w:t>
      </w:r>
      <w:r>
        <w:rPr>
          <w:color w:val="000000"/>
          <w:lang w:eastAsia="zh-CN"/>
        </w:rPr>
        <w:t>答：因为立体声音箱里配置的喇叭有的主要用来播放低频声音，能够清晰地放出几十赫的声音；有的主要用来播放高频声音，能够放出千赫以上的声音；有的主要用来播放中频声音．再加上用精选的木料做成体积较大的音箱，有利于低频声音的共鸣，所以听起来低音显得比较丰富而且强，而且多个喇叭播放的声音到达两只耳朵的时间不同，利用双耳效应使人产生立体声的感觉，放音效果很好，几乎没有失真。</w:t>
      </w:r>
    </w:p>
    <w:p w:rsidR="008D1F33" w:rsidRDefault="001928BE">
      <w:pPr>
        <w:spacing w:after="0"/>
        <w:rPr>
          <w:lang w:eastAsia="zh-CN"/>
        </w:rPr>
      </w:pPr>
      <w:r>
        <w:rPr>
          <w:color w:val="0000FF"/>
          <w:lang w:eastAsia="zh-CN"/>
        </w:rPr>
        <w:t>【解析】</w:t>
      </w:r>
      <w:r>
        <w:rPr>
          <w:color w:val="000000"/>
          <w:lang w:eastAsia="zh-CN"/>
        </w:rPr>
        <w:t>【分析】人的耳朵分别位于头部的两侧，根据声音传过来的时间不同，可以判断发声物体的位置．这就是双耳效应。</w:t>
      </w:r>
    </w:p>
    <w:p w:rsidR="008D1F33" w:rsidRDefault="001928BE">
      <w:pPr>
        <w:rPr>
          <w:lang w:eastAsia="zh-CN"/>
        </w:rPr>
      </w:pPr>
      <w:r>
        <w:rPr>
          <w:lang w:eastAsia="zh-CN"/>
        </w:rPr>
        <w:t>五、综合题</w:t>
      </w:r>
    </w:p>
    <w:p w:rsidR="008D1F33" w:rsidRDefault="001928BE">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）解：超声波从潜艇</w:t>
      </w:r>
      <w:r>
        <w:rPr>
          <w:color w:val="000000"/>
          <w:lang w:eastAsia="zh-CN"/>
        </w:rPr>
        <w:t>A</w:t>
      </w:r>
      <w:r>
        <w:rPr>
          <w:color w:val="000000"/>
          <w:lang w:eastAsia="zh-CN"/>
        </w:rPr>
        <w:t>传到潜艇</w:t>
      </w:r>
      <w:r>
        <w:rPr>
          <w:color w:val="000000"/>
          <w:lang w:eastAsia="zh-CN"/>
        </w:rPr>
        <w:t>B</w:t>
      </w:r>
      <w:r>
        <w:rPr>
          <w:color w:val="000000"/>
          <w:lang w:eastAsia="zh-CN"/>
        </w:rPr>
        <w:t>的时间：</w:t>
      </w:r>
      <w:r>
        <w:rPr>
          <w:lang w:eastAsia="zh-CN"/>
        </w:rPr>
        <w:br/>
      </w:r>
      <w:r>
        <w:rPr>
          <w:color w:val="000000"/>
          <w:lang w:eastAsia="zh-CN"/>
        </w:rPr>
        <w:t xml:space="preserve">t= </w:t>
      </w:r>
      <w:r w:rsidR="002C6531">
        <w:rPr>
          <w:noProof/>
          <w:lang w:eastAsia="zh-CN"/>
        </w:rPr>
        <w:pict>
          <v:shape id="图片 19" o:spid="_x0000_i1043" type="#_x0000_t75" style="width:9.75pt;height:21pt;visibility:visible;mso-wrap-style:square">
            <v:imagedata r:id="rId16" o:title=""/>
          </v:shape>
        </w:pict>
      </w:r>
      <w:r>
        <w:rPr>
          <w:color w:val="000000"/>
          <w:lang w:eastAsia="zh-CN"/>
        </w:rPr>
        <w:t>×10s=5s</w:t>
      </w:r>
      <w:r>
        <w:rPr>
          <w:color w:val="000000"/>
          <w:lang w:eastAsia="zh-CN"/>
        </w:rPr>
        <w:t>，</w:t>
      </w:r>
      <w:r>
        <w:rPr>
          <w:lang w:eastAsia="zh-CN"/>
        </w:rPr>
        <w:br/>
      </w:r>
      <w:r>
        <w:rPr>
          <w:color w:val="000000"/>
          <w:lang w:eastAsia="zh-CN"/>
        </w:rPr>
        <w:t>由</w:t>
      </w:r>
      <w:r>
        <w:rPr>
          <w:color w:val="000000"/>
          <w:lang w:eastAsia="zh-CN"/>
        </w:rPr>
        <w:t xml:space="preserve">v= </w:t>
      </w:r>
      <w:r w:rsidR="002C6531">
        <w:rPr>
          <w:noProof/>
          <w:lang w:eastAsia="zh-CN"/>
        </w:rPr>
        <w:pict>
          <v:shape id="图片 20" o:spid="_x0000_i1044" type="#_x0000_t75" style="width:8.25pt;height:16.5pt;visibility:visible;mso-wrap-style:square">
            <v:imagedata r:id="rId17" o:title=""/>
          </v:shape>
        </w:pict>
      </w:r>
      <w:r>
        <w:rPr>
          <w:color w:val="000000"/>
          <w:lang w:eastAsia="zh-CN"/>
        </w:rPr>
        <w:t>得潜艇</w:t>
      </w:r>
      <w:r>
        <w:rPr>
          <w:color w:val="000000"/>
          <w:lang w:eastAsia="zh-CN"/>
        </w:rPr>
        <w:t>B</w:t>
      </w:r>
      <w:r>
        <w:rPr>
          <w:color w:val="000000"/>
          <w:lang w:eastAsia="zh-CN"/>
        </w:rPr>
        <w:t>与潜艇</w:t>
      </w:r>
      <w:r>
        <w:rPr>
          <w:color w:val="000000"/>
          <w:lang w:eastAsia="zh-CN"/>
        </w:rPr>
        <w:t>A</w:t>
      </w:r>
      <w:r>
        <w:rPr>
          <w:color w:val="000000"/>
          <w:lang w:eastAsia="zh-CN"/>
        </w:rPr>
        <w:t>的距离：</w:t>
      </w:r>
      <w:r>
        <w:rPr>
          <w:lang w:eastAsia="zh-CN"/>
        </w:rPr>
        <w:br/>
      </w:r>
      <w:r>
        <w:rPr>
          <w:color w:val="000000"/>
          <w:lang w:eastAsia="zh-CN"/>
        </w:rPr>
        <w:lastRenderedPageBreak/>
        <w:t>s</w:t>
      </w:r>
      <w:r>
        <w:rPr>
          <w:color w:val="000000"/>
          <w:vertAlign w:val="subscript"/>
          <w:lang w:eastAsia="zh-CN"/>
        </w:rPr>
        <w:t>1</w:t>
      </w:r>
      <w:r>
        <w:rPr>
          <w:color w:val="000000"/>
          <w:lang w:eastAsia="zh-CN"/>
        </w:rPr>
        <w:t>=vt=1500m/s×5s=7500m</w:t>
      </w:r>
      <w:r>
        <w:rPr>
          <w:lang w:eastAsia="zh-CN"/>
        </w:rPr>
        <w:br/>
      </w:r>
      <w:r>
        <w:rPr>
          <w:color w:val="000000"/>
          <w:lang w:eastAsia="zh-CN"/>
        </w:rPr>
        <w:t>答：潜艇</w:t>
      </w:r>
      <w:r>
        <w:rPr>
          <w:color w:val="000000"/>
          <w:lang w:eastAsia="zh-CN"/>
        </w:rPr>
        <w:t>B</w:t>
      </w:r>
      <w:r>
        <w:rPr>
          <w:color w:val="000000"/>
          <w:lang w:eastAsia="zh-CN"/>
        </w:rPr>
        <w:t>与潜艇</w:t>
      </w:r>
      <w:r>
        <w:rPr>
          <w:color w:val="000000"/>
          <w:lang w:eastAsia="zh-CN"/>
        </w:rPr>
        <w:t>A</w:t>
      </w:r>
      <w:r>
        <w:rPr>
          <w:color w:val="000000"/>
          <w:lang w:eastAsia="zh-CN"/>
        </w:rPr>
        <w:t>的距离</w:t>
      </w:r>
      <w:r>
        <w:rPr>
          <w:color w:val="000000"/>
          <w:lang w:eastAsia="zh-CN"/>
        </w:rPr>
        <w:t>s</w:t>
      </w:r>
      <w:r>
        <w:rPr>
          <w:color w:val="000000"/>
          <w:vertAlign w:val="subscript"/>
          <w:lang w:eastAsia="zh-CN"/>
        </w:rPr>
        <w:t>1</w:t>
      </w:r>
      <w:r>
        <w:rPr>
          <w:color w:val="000000"/>
          <w:lang w:eastAsia="zh-CN"/>
        </w:rPr>
        <w:t>是</w:t>
      </w:r>
      <w:r>
        <w:rPr>
          <w:color w:val="000000"/>
          <w:lang w:eastAsia="zh-CN"/>
        </w:rPr>
        <w:t>7500m</w:t>
      </w:r>
      <w:r>
        <w:rPr>
          <w:lang w:eastAsia="zh-CN"/>
        </w:rPr>
        <w:br/>
      </w:r>
      <w:r>
        <w:rPr>
          <w:color w:val="000000"/>
          <w:lang w:eastAsia="zh-CN"/>
        </w:rPr>
        <w:t>（</w:t>
      </w:r>
      <w:r>
        <w:rPr>
          <w:color w:val="000000"/>
          <w:lang w:eastAsia="zh-CN"/>
        </w:rPr>
        <w:t>2</w:t>
      </w:r>
      <w:r>
        <w:rPr>
          <w:color w:val="000000"/>
          <w:lang w:eastAsia="zh-CN"/>
        </w:rPr>
        <w:t>）解：</w:t>
      </w:r>
      <w:r>
        <w:rPr>
          <w:color w:val="000000"/>
          <w:lang w:eastAsia="zh-CN"/>
        </w:rPr>
        <w:t>1</w:t>
      </w:r>
      <w:r>
        <w:rPr>
          <w:color w:val="000000"/>
          <w:lang w:eastAsia="zh-CN"/>
        </w:rPr>
        <w:t>分钟后，潜艇</w:t>
      </w:r>
      <w:r>
        <w:rPr>
          <w:color w:val="000000"/>
          <w:lang w:eastAsia="zh-CN"/>
        </w:rPr>
        <w:t>B</w:t>
      </w:r>
      <w:r>
        <w:rPr>
          <w:color w:val="000000"/>
          <w:lang w:eastAsia="zh-CN"/>
        </w:rPr>
        <w:t>行驶的路程</w:t>
      </w:r>
      <w:r>
        <w:rPr>
          <w:color w:val="000000"/>
          <w:lang w:eastAsia="zh-CN"/>
        </w:rPr>
        <w:t>s</w:t>
      </w:r>
      <w:r>
        <w:rPr>
          <w:color w:val="000000"/>
          <w:vertAlign w:val="subscript"/>
          <w:lang w:eastAsia="zh-CN"/>
        </w:rPr>
        <w:t>B</w:t>
      </w:r>
      <w:r>
        <w:rPr>
          <w:color w:val="000000"/>
          <w:lang w:eastAsia="zh-CN"/>
        </w:rPr>
        <w:t>=v</w:t>
      </w:r>
      <w:r>
        <w:rPr>
          <w:color w:val="000000"/>
          <w:vertAlign w:val="subscript"/>
          <w:lang w:eastAsia="zh-CN"/>
        </w:rPr>
        <w:t>B</w:t>
      </w:r>
      <w:r>
        <w:rPr>
          <w:color w:val="000000"/>
          <w:lang w:eastAsia="zh-CN"/>
        </w:rPr>
        <w:t>t=10m/s×60s=600m</w:t>
      </w:r>
      <w:r>
        <w:rPr>
          <w:color w:val="000000"/>
          <w:lang w:eastAsia="zh-CN"/>
        </w:rPr>
        <w:t>，</w:t>
      </w:r>
      <w:r>
        <w:rPr>
          <w:lang w:eastAsia="zh-CN"/>
        </w:rPr>
        <w:br/>
      </w:r>
      <w:r>
        <w:rPr>
          <w:color w:val="000000"/>
          <w:lang w:eastAsia="zh-CN"/>
        </w:rPr>
        <w:t>因为声波的频率变低，所以潜艇</w:t>
      </w:r>
      <w:r>
        <w:rPr>
          <w:color w:val="000000"/>
          <w:lang w:eastAsia="zh-CN"/>
        </w:rPr>
        <w:t>B</w:t>
      </w:r>
      <w:r>
        <w:rPr>
          <w:color w:val="000000"/>
          <w:lang w:eastAsia="zh-CN"/>
        </w:rPr>
        <w:t>是远离声呐的，</w:t>
      </w:r>
      <w:r>
        <w:rPr>
          <w:lang w:eastAsia="zh-CN"/>
        </w:rPr>
        <w:br/>
      </w:r>
      <w:r>
        <w:rPr>
          <w:color w:val="000000"/>
          <w:lang w:eastAsia="zh-CN"/>
        </w:rPr>
        <w:t>则现在两艘潜艇之间的距离：</w:t>
      </w:r>
      <w:r>
        <w:rPr>
          <w:color w:val="000000"/>
          <w:lang w:eastAsia="zh-CN"/>
        </w:rPr>
        <w:t>s</w:t>
      </w:r>
      <w:r>
        <w:rPr>
          <w:color w:val="000000"/>
          <w:vertAlign w:val="subscript"/>
          <w:lang w:eastAsia="zh-CN"/>
        </w:rPr>
        <w:t>2</w:t>
      </w:r>
      <w:r>
        <w:rPr>
          <w:color w:val="000000"/>
          <w:lang w:eastAsia="zh-CN"/>
        </w:rPr>
        <w:t>=s</w:t>
      </w:r>
      <w:r>
        <w:rPr>
          <w:color w:val="000000"/>
          <w:vertAlign w:val="subscript"/>
          <w:lang w:eastAsia="zh-CN"/>
        </w:rPr>
        <w:t>1</w:t>
      </w:r>
      <w:r>
        <w:rPr>
          <w:color w:val="000000"/>
          <w:lang w:eastAsia="zh-CN"/>
        </w:rPr>
        <w:t>+s</w:t>
      </w:r>
      <w:r>
        <w:rPr>
          <w:color w:val="000000"/>
          <w:vertAlign w:val="subscript"/>
          <w:lang w:eastAsia="zh-CN"/>
        </w:rPr>
        <w:t>B</w:t>
      </w:r>
      <w:r>
        <w:rPr>
          <w:color w:val="000000"/>
          <w:lang w:eastAsia="zh-CN"/>
        </w:rPr>
        <w:t>=7500m+600m=8100m</w:t>
      </w:r>
      <w:r>
        <w:rPr>
          <w:lang w:eastAsia="zh-CN"/>
        </w:rPr>
        <w:br/>
      </w:r>
      <w:r>
        <w:rPr>
          <w:color w:val="000000"/>
          <w:lang w:eastAsia="zh-CN"/>
        </w:rPr>
        <w:t>答：经一分钟后潜艇</w:t>
      </w:r>
      <w:r>
        <w:rPr>
          <w:color w:val="000000"/>
          <w:lang w:eastAsia="zh-CN"/>
        </w:rPr>
        <w:t>B</w:t>
      </w:r>
      <w:r>
        <w:rPr>
          <w:color w:val="000000"/>
          <w:lang w:eastAsia="zh-CN"/>
        </w:rPr>
        <w:t>与潜艇</w:t>
      </w:r>
      <w:r>
        <w:rPr>
          <w:color w:val="000000"/>
          <w:lang w:eastAsia="zh-CN"/>
        </w:rPr>
        <w:t>A</w:t>
      </w:r>
      <w:r>
        <w:rPr>
          <w:color w:val="000000"/>
          <w:lang w:eastAsia="zh-CN"/>
        </w:rPr>
        <w:t>的距离</w:t>
      </w:r>
      <w:r>
        <w:rPr>
          <w:color w:val="000000"/>
          <w:lang w:eastAsia="zh-CN"/>
        </w:rPr>
        <w:t>s</w:t>
      </w:r>
      <w:r>
        <w:rPr>
          <w:color w:val="000000"/>
          <w:vertAlign w:val="subscript"/>
          <w:lang w:eastAsia="zh-CN"/>
        </w:rPr>
        <w:t>2</w:t>
      </w:r>
      <w:r>
        <w:rPr>
          <w:color w:val="000000"/>
          <w:lang w:eastAsia="zh-CN"/>
        </w:rPr>
        <w:t>为</w:t>
      </w:r>
      <w:r>
        <w:rPr>
          <w:color w:val="000000"/>
          <w:lang w:eastAsia="zh-CN"/>
        </w:rPr>
        <w:t>8100m</w:t>
      </w:r>
      <w:r>
        <w:rPr>
          <w:lang w:eastAsia="zh-CN"/>
        </w:rPr>
        <w:br/>
      </w:r>
      <w:r>
        <w:rPr>
          <w:color w:val="000000"/>
          <w:lang w:eastAsia="zh-CN"/>
        </w:rPr>
        <w:t>（</w:t>
      </w:r>
      <w:r>
        <w:rPr>
          <w:color w:val="000000"/>
          <w:lang w:eastAsia="zh-CN"/>
        </w:rPr>
        <w:t>3</w:t>
      </w:r>
      <w:r>
        <w:rPr>
          <w:color w:val="000000"/>
          <w:lang w:eastAsia="zh-CN"/>
        </w:rPr>
        <w:t>）解：月球上是真空，因为真空不能传声，所以在月球上不能用声呐技术来测量物体间的距离</w:t>
      </w:r>
      <w:r>
        <w:rPr>
          <w:lang w:eastAsia="zh-CN"/>
        </w:rPr>
        <w:br/>
      </w:r>
      <w:r>
        <w:rPr>
          <w:color w:val="000000"/>
          <w:lang w:eastAsia="zh-CN"/>
        </w:rPr>
        <w:t>答：不能；因为月球表面是真空的，而真空不能传声</w:t>
      </w:r>
    </w:p>
    <w:p w:rsidR="008D1F33" w:rsidRDefault="001928BE">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）声呐测距离利用了声音的反射，求距离的公式是：</w:t>
      </w:r>
      <w:r>
        <w:rPr>
          <w:color w:val="000000"/>
          <w:lang w:eastAsia="zh-CN"/>
        </w:rPr>
        <w:t>s=</w:t>
      </w:r>
      <w:r w:rsidR="002C6531">
        <w:rPr>
          <w:noProof/>
          <w:lang w:eastAsia="zh-CN"/>
        </w:rPr>
        <w:pict>
          <v:shape id="图片 21" o:spid="_x0000_i1045" type="#_x0000_t75" style="width:9.75pt;height:21pt;visibility:visible;mso-wrap-style:square">
            <v:imagedata r:id="rId16" o:title=""/>
          </v:shape>
        </w:pict>
      </w:r>
      <w:r>
        <w:rPr>
          <w:color w:val="000000"/>
          <w:lang w:eastAsia="zh-CN"/>
        </w:rPr>
        <w:t>vt,</w:t>
      </w:r>
      <w:r>
        <w:rPr>
          <w:lang w:eastAsia="zh-CN"/>
        </w:rPr>
        <w:br/>
      </w:r>
      <w:r>
        <w:rPr>
          <w:color w:val="000000"/>
          <w:lang w:eastAsia="zh-CN"/>
        </w:rPr>
        <w:t>（</w:t>
      </w:r>
      <w:r>
        <w:rPr>
          <w:color w:val="000000"/>
          <w:lang w:eastAsia="zh-CN"/>
        </w:rPr>
        <w:t>2)</w:t>
      </w:r>
      <w:r>
        <w:rPr>
          <w:color w:val="000000"/>
          <w:lang w:eastAsia="zh-CN"/>
        </w:rPr>
        <w:t>声音的传播需要介质，声音在真空中不能传播</w:t>
      </w:r>
      <w:r>
        <w:rPr>
          <w:color w:val="000000"/>
          <w:lang w:eastAsia="zh-CN"/>
        </w:rPr>
        <w:t>.</w:t>
      </w:r>
      <w:r>
        <w:rPr>
          <w:lang w:eastAsia="zh-CN"/>
        </w:rPr>
        <w:br/>
      </w:r>
      <w:r>
        <w:rPr>
          <w:color w:val="000000"/>
          <w:lang w:eastAsia="zh-CN"/>
        </w:rPr>
        <w:t>（</w:t>
      </w:r>
      <w:r>
        <w:rPr>
          <w:color w:val="000000"/>
          <w:lang w:eastAsia="zh-CN"/>
        </w:rPr>
        <w:t>3</w:t>
      </w:r>
      <w:r>
        <w:rPr>
          <w:color w:val="000000"/>
          <w:lang w:eastAsia="zh-CN"/>
        </w:rPr>
        <w:t>）根据路程公式：</w:t>
      </w:r>
      <w:r>
        <w:rPr>
          <w:color w:val="000000"/>
          <w:lang w:eastAsia="zh-CN"/>
        </w:rPr>
        <w:t>s=vt</w:t>
      </w:r>
      <w:r>
        <w:rPr>
          <w:color w:val="000000"/>
          <w:lang w:eastAsia="zh-CN"/>
        </w:rPr>
        <w:t>可求出潜艇</w:t>
      </w:r>
      <w:r>
        <w:rPr>
          <w:color w:val="000000"/>
          <w:lang w:eastAsia="zh-CN"/>
        </w:rPr>
        <w:t>B</w:t>
      </w:r>
      <w:r>
        <w:rPr>
          <w:color w:val="000000"/>
          <w:lang w:eastAsia="zh-CN"/>
        </w:rPr>
        <w:t>行驶的路程，潜艇</w:t>
      </w:r>
      <w:r>
        <w:rPr>
          <w:color w:val="000000"/>
          <w:lang w:eastAsia="zh-CN"/>
        </w:rPr>
        <w:t>B</w:t>
      </w:r>
      <w:r>
        <w:rPr>
          <w:color w:val="000000"/>
          <w:lang w:eastAsia="zh-CN"/>
        </w:rPr>
        <w:t>与潜艇</w:t>
      </w:r>
      <w:r>
        <w:rPr>
          <w:color w:val="000000"/>
          <w:lang w:eastAsia="zh-CN"/>
        </w:rPr>
        <w:t>A</w:t>
      </w:r>
      <w:r>
        <w:rPr>
          <w:color w:val="000000"/>
          <w:lang w:eastAsia="zh-CN"/>
        </w:rPr>
        <w:t>的距离等于</w:t>
      </w:r>
      <w:r>
        <w:rPr>
          <w:color w:val="000000"/>
          <w:lang w:eastAsia="zh-CN"/>
        </w:rPr>
        <w:t>s</w:t>
      </w:r>
      <w:r>
        <w:rPr>
          <w:color w:val="000000"/>
          <w:vertAlign w:val="subscript"/>
          <w:lang w:eastAsia="zh-CN"/>
        </w:rPr>
        <w:t>1</w:t>
      </w:r>
      <w:r>
        <w:rPr>
          <w:color w:val="000000"/>
          <w:lang w:eastAsia="zh-CN"/>
        </w:rPr>
        <w:t>+s</w:t>
      </w:r>
      <w:r>
        <w:rPr>
          <w:color w:val="000000"/>
          <w:vertAlign w:val="subscript"/>
          <w:lang w:eastAsia="zh-CN"/>
        </w:rPr>
        <w:t>B</w:t>
      </w:r>
      <w:r>
        <w:rPr>
          <w:color w:val="000000"/>
          <w:vertAlign w:val="subscript"/>
          <w:lang w:eastAsia="zh-CN"/>
        </w:rPr>
        <w:t>，</w:t>
      </w:r>
    </w:p>
    <w:p w:rsidR="008D1F33" w:rsidRDefault="001928BE">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）大于</w:t>
      </w:r>
      <w:r>
        <w:rPr>
          <w:color w:val="000000"/>
          <w:lang w:eastAsia="zh-CN"/>
        </w:rPr>
        <w:t>20000Hz</w:t>
      </w:r>
      <w:r>
        <w:rPr>
          <w:color w:val="000000"/>
          <w:lang w:eastAsia="zh-CN"/>
        </w:rPr>
        <w:t>；不能</w:t>
      </w:r>
      <w:r>
        <w:rPr>
          <w:lang w:eastAsia="zh-CN"/>
        </w:rPr>
        <w:br/>
      </w:r>
      <w:r>
        <w:rPr>
          <w:color w:val="000000"/>
          <w:lang w:eastAsia="zh-CN"/>
        </w:rPr>
        <w:t>（</w:t>
      </w:r>
      <w:r>
        <w:rPr>
          <w:color w:val="000000"/>
          <w:lang w:eastAsia="zh-CN"/>
        </w:rPr>
        <w:t>2</w:t>
      </w:r>
      <w:r>
        <w:rPr>
          <w:color w:val="000000"/>
          <w:lang w:eastAsia="zh-CN"/>
        </w:rPr>
        <w:t>）能量；信息</w:t>
      </w:r>
      <w:r>
        <w:rPr>
          <w:lang w:eastAsia="zh-CN"/>
        </w:rPr>
        <w:br/>
      </w:r>
      <w:r>
        <w:rPr>
          <w:color w:val="000000"/>
          <w:lang w:eastAsia="zh-CN"/>
        </w:rPr>
        <w:t>（</w:t>
      </w:r>
      <w:r>
        <w:rPr>
          <w:color w:val="000000"/>
          <w:lang w:eastAsia="zh-CN"/>
        </w:rPr>
        <w:t>3</w:t>
      </w:r>
      <w:r>
        <w:rPr>
          <w:color w:val="000000"/>
          <w:lang w:eastAsia="zh-CN"/>
        </w:rPr>
        <w:t>）会；</w:t>
      </w:r>
      <w:r>
        <w:rPr>
          <w:color w:val="000000"/>
          <w:lang w:eastAsia="zh-CN"/>
        </w:rPr>
        <w:t xml:space="preserve">0  </w:t>
      </w:r>
    </w:p>
    <w:p w:rsidR="008D1F33" w:rsidRDefault="001928BE">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）根据原文内容：人能够听到声音的频率范围从</w:t>
      </w:r>
      <w:r>
        <w:rPr>
          <w:color w:val="000000"/>
          <w:lang w:eastAsia="zh-CN"/>
        </w:rPr>
        <w:t>20Hz</w:t>
      </w:r>
      <w:r>
        <w:rPr>
          <w:color w:val="000000"/>
          <w:lang w:eastAsia="zh-CN"/>
        </w:rPr>
        <w:t>到</w:t>
      </w:r>
      <w:r>
        <w:rPr>
          <w:color w:val="000000"/>
          <w:lang w:eastAsia="zh-CN"/>
        </w:rPr>
        <w:t>20000Hz</w:t>
      </w:r>
      <w:r>
        <w:rPr>
          <w:color w:val="000000"/>
          <w:lang w:eastAsia="zh-CN"/>
        </w:rPr>
        <w:t>．低于</w:t>
      </w:r>
      <w:r>
        <w:rPr>
          <w:color w:val="000000"/>
          <w:lang w:eastAsia="zh-CN"/>
        </w:rPr>
        <w:t>20Hz</w:t>
      </w:r>
      <w:r>
        <w:rPr>
          <w:color w:val="000000"/>
          <w:lang w:eastAsia="zh-CN"/>
        </w:rPr>
        <w:t>的声音叫次声波，高于</w:t>
      </w:r>
      <w:r>
        <w:rPr>
          <w:color w:val="000000"/>
          <w:lang w:eastAsia="zh-CN"/>
        </w:rPr>
        <w:t>20000Hz</w:t>
      </w:r>
      <w:r>
        <w:rPr>
          <w:color w:val="000000"/>
          <w:lang w:eastAsia="zh-CN"/>
        </w:rPr>
        <w:t>的声音叫超声波．人耳不能听到超声波．</w:t>
      </w:r>
      <w:r>
        <w:rPr>
          <w:lang w:eastAsia="zh-CN"/>
        </w:rPr>
        <w:br/>
      </w:r>
      <w:r>
        <w:rPr>
          <w:color w:val="000000"/>
          <w:lang w:eastAsia="zh-CN"/>
        </w:rPr>
        <w:t>（</w:t>
      </w:r>
      <w:r>
        <w:rPr>
          <w:color w:val="000000"/>
          <w:lang w:eastAsia="zh-CN"/>
        </w:rPr>
        <w:t>2</w:t>
      </w:r>
      <w:r>
        <w:rPr>
          <w:color w:val="000000"/>
          <w:lang w:eastAsia="zh-CN"/>
        </w:rPr>
        <w:t>）根据原文内容：超声波能够清洗物件是因为声波能够传递能量；医院里用的</w:t>
      </w:r>
      <w:r>
        <w:rPr>
          <w:color w:val="000000"/>
          <w:lang w:eastAsia="zh-CN"/>
        </w:rPr>
        <w:t>“B</w:t>
      </w:r>
      <w:r>
        <w:rPr>
          <w:color w:val="000000"/>
          <w:lang w:eastAsia="zh-CN"/>
        </w:rPr>
        <w:t>超</w:t>
      </w:r>
      <w:r>
        <w:rPr>
          <w:color w:val="000000"/>
          <w:lang w:eastAsia="zh-CN"/>
        </w:rPr>
        <w:t>”</w:t>
      </w:r>
      <w:r>
        <w:rPr>
          <w:color w:val="000000"/>
          <w:lang w:eastAsia="zh-CN"/>
        </w:rPr>
        <w:t>也是超声波的应用，说明声波还可以传递信息．</w:t>
      </w:r>
      <w:r>
        <w:rPr>
          <w:lang w:eastAsia="zh-CN"/>
        </w:rPr>
        <w:br/>
      </w:r>
      <w:r>
        <w:rPr>
          <w:color w:val="000000"/>
          <w:lang w:eastAsia="zh-CN"/>
        </w:rPr>
        <w:t>（</w:t>
      </w:r>
      <w:r>
        <w:rPr>
          <w:color w:val="000000"/>
          <w:lang w:eastAsia="zh-CN"/>
        </w:rPr>
        <w:t>3</w:t>
      </w:r>
      <w:r>
        <w:rPr>
          <w:color w:val="000000"/>
          <w:lang w:eastAsia="zh-CN"/>
        </w:rPr>
        <w:t>）超声波传播中遇到障碍物时会有一部分被反射回来形成回音．超声波在真空中的传播速度是</w:t>
      </w:r>
      <w:r>
        <w:rPr>
          <w:color w:val="000000"/>
          <w:lang w:eastAsia="zh-CN"/>
        </w:rPr>
        <w:t>0</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）大于</w:t>
      </w:r>
      <w:r>
        <w:rPr>
          <w:color w:val="000000"/>
          <w:lang w:eastAsia="zh-CN"/>
        </w:rPr>
        <w:t>20000Hz</w:t>
      </w:r>
      <w:r>
        <w:rPr>
          <w:color w:val="000000"/>
          <w:lang w:eastAsia="zh-CN"/>
        </w:rPr>
        <w:t>；不能．</w:t>
      </w:r>
      <w:r>
        <w:rPr>
          <w:lang w:eastAsia="zh-CN"/>
        </w:rPr>
        <w:br/>
      </w:r>
      <w:r>
        <w:rPr>
          <w:color w:val="000000"/>
          <w:lang w:eastAsia="zh-CN"/>
        </w:rPr>
        <w:t>（</w:t>
      </w:r>
      <w:r>
        <w:rPr>
          <w:color w:val="000000"/>
          <w:lang w:eastAsia="zh-CN"/>
        </w:rPr>
        <w:t>2</w:t>
      </w:r>
      <w:r>
        <w:rPr>
          <w:color w:val="000000"/>
          <w:lang w:eastAsia="zh-CN"/>
        </w:rPr>
        <w:t>）能量；信息．</w:t>
      </w:r>
      <w:r>
        <w:rPr>
          <w:lang w:eastAsia="zh-CN"/>
        </w:rPr>
        <w:br/>
      </w:r>
      <w:r>
        <w:rPr>
          <w:color w:val="000000"/>
          <w:lang w:eastAsia="zh-CN"/>
        </w:rPr>
        <w:t>（</w:t>
      </w:r>
      <w:r>
        <w:rPr>
          <w:color w:val="000000"/>
          <w:lang w:eastAsia="zh-CN"/>
        </w:rPr>
        <w:t>3</w:t>
      </w:r>
      <w:r>
        <w:rPr>
          <w:color w:val="000000"/>
          <w:lang w:eastAsia="zh-CN"/>
        </w:rPr>
        <w:t>）会；</w:t>
      </w:r>
      <w:r>
        <w:rPr>
          <w:color w:val="000000"/>
          <w:lang w:eastAsia="zh-CN"/>
        </w:rPr>
        <w:t xml:space="preserve"> 0</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）人能听到的声音频率范围是</w:t>
      </w:r>
      <w:r>
        <w:rPr>
          <w:color w:val="000000"/>
          <w:lang w:eastAsia="zh-CN"/>
        </w:rPr>
        <w:t>20Hz</w:t>
      </w:r>
      <w:r>
        <w:rPr>
          <w:color w:val="000000"/>
          <w:lang w:eastAsia="zh-CN"/>
        </w:rPr>
        <w:t>～</w:t>
      </w:r>
      <w:r>
        <w:rPr>
          <w:color w:val="000000"/>
          <w:lang w:eastAsia="zh-CN"/>
        </w:rPr>
        <w:t>20000Hz</w:t>
      </w:r>
      <w:r>
        <w:rPr>
          <w:color w:val="000000"/>
          <w:lang w:eastAsia="zh-CN"/>
        </w:rPr>
        <w:t>，低于</w:t>
      </w:r>
      <w:r>
        <w:rPr>
          <w:color w:val="000000"/>
          <w:lang w:eastAsia="zh-CN"/>
        </w:rPr>
        <w:t>20Hz</w:t>
      </w:r>
      <w:r>
        <w:rPr>
          <w:color w:val="000000"/>
          <w:lang w:eastAsia="zh-CN"/>
        </w:rPr>
        <w:t>的声音叫次声波，高于</w:t>
      </w:r>
      <w:r>
        <w:rPr>
          <w:color w:val="000000"/>
          <w:lang w:eastAsia="zh-CN"/>
        </w:rPr>
        <w:t>20000Hz</w:t>
      </w:r>
      <w:r>
        <w:rPr>
          <w:color w:val="000000"/>
          <w:lang w:eastAsia="zh-CN"/>
        </w:rPr>
        <w:t>的声音叫超声波；</w:t>
      </w:r>
      <w:r>
        <w:rPr>
          <w:lang w:eastAsia="zh-CN"/>
        </w:rPr>
        <w:br/>
      </w:r>
      <w:r>
        <w:rPr>
          <w:color w:val="000000"/>
          <w:lang w:eastAsia="zh-CN"/>
        </w:rPr>
        <w:t>（</w:t>
      </w:r>
      <w:r>
        <w:rPr>
          <w:color w:val="000000"/>
          <w:lang w:eastAsia="zh-CN"/>
        </w:rPr>
        <w:t>2</w:t>
      </w:r>
      <w:r>
        <w:rPr>
          <w:color w:val="000000"/>
          <w:lang w:eastAsia="zh-CN"/>
        </w:rPr>
        <w:t>）超声波可以传递信息，也可以传递能量；</w:t>
      </w:r>
      <w:r>
        <w:rPr>
          <w:lang w:eastAsia="zh-CN"/>
        </w:rPr>
        <w:br/>
      </w:r>
      <w:r>
        <w:rPr>
          <w:color w:val="000000"/>
          <w:lang w:eastAsia="zh-CN"/>
        </w:rPr>
        <w:t>（</w:t>
      </w:r>
      <w:r>
        <w:rPr>
          <w:color w:val="000000"/>
          <w:lang w:eastAsia="zh-CN"/>
        </w:rPr>
        <w:t>3</w:t>
      </w:r>
      <w:r>
        <w:rPr>
          <w:color w:val="000000"/>
          <w:lang w:eastAsia="zh-CN"/>
        </w:rPr>
        <w:t>）超声波遇到障碍物会发射，声音的传播需要介质，真空不能传声；</w:t>
      </w:r>
    </w:p>
    <w:sectPr w:rsidR="008D1F33" w:rsidSect="00FB3025">
      <w:headerReference w:type="even" r:id="rId18"/>
      <w:headerReference w:type="default" r:id="rId19"/>
      <w:footerReference w:type="default" r:id="rId20"/>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A4" w:rsidRDefault="005F5CA4" w:rsidP="00FB3025">
      <w:pPr>
        <w:spacing w:after="0" w:line="240" w:lineRule="auto"/>
      </w:pPr>
      <w:r>
        <w:separator/>
      </w:r>
    </w:p>
  </w:endnote>
  <w:endnote w:type="continuationSeparator" w:id="1">
    <w:p w:rsidR="005F5CA4" w:rsidRDefault="005F5CA4" w:rsidP="00FB3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33" w:rsidRDefault="005F5CA4">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A4" w:rsidRDefault="005F5CA4" w:rsidP="00FB3025">
      <w:pPr>
        <w:spacing w:after="0" w:line="240" w:lineRule="auto"/>
      </w:pPr>
      <w:r>
        <w:separator/>
      </w:r>
    </w:p>
  </w:footnote>
  <w:footnote w:type="continuationSeparator" w:id="1">
    <w:p w:rsidR="005F5CA4" w:rsidRDefault="005F5CA4" w:rsidP="00FB3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33" w:rsidRDefault="00F047D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8D1F33" w:rsidRDefault="001928B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8D1F33" w:rsidRDefault="001928BE" w:rsidP="002C6531">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8D1F33" w:rsidRDefault="001928B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33" w:rsidRDefault="00836DE7">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48A"/>
    <w:multiLevelType w:val="hybridMultilevel"/>
    <w:tmpl w:val="41886F90"/>
    <w:lvl w:ilvl="0" w:tplc="7B22612C">
      <w:start w:val="1"/>
      <w:numFmt w:val="decimal"/>
      <w:lvlText w:val="%1."/>
      <w:lvlJc w:val="left"/>
      <w:pPr>
        <w:ind w:left="720" w:hanging="360"/>
      </w:pPr>
    </w:lvl>
    <w:lvl w:ilvl="1" w:tplc="5D003230" w:tentative="1">
      <w:start w:val="1"/>
      <w:numFmt w:val="lowerLetter"/>
      <w:lvlText w:val="%2."/>
      <w:lvlJc w:val="left"/>
      <w:pPr>
        <w:ind w:left="1440" w:hanging="360"/>
      </w:pPr>
    </w:lvl>
    <w:lvl w:ilvl="2" w:tplc="BA04E194" w:tentative="1">
      <w:start w:val="1"/>
      <w:numFmt w:val="lowerRoman"/>
      <w:lvlText w:val="%3."/>
      <w:lvlJc w:val="right"/>
      <w:pPr>
        <w:ind w:left="2160" w:hanging="180"/>
      </w:pPr>
    </w:lvl>
    <w:lvl w:ilvl="3" w:tplc="7EEED57A" w:tentative="1">
      <w:start w:val="1"/>
      <w:numFmt w:val="decimal"/>
      <w:lvlText w:val="%4."/>
      <w:lvlJc w:val="left"/>
      <w:pPr>
        <w:ind w:left="2880" w:hanging="360"/>
      </w:pPr>
    </w:lvl>
    <w:lvl w:ilvl="4" w:tplc="3B708F9E" w:tentative="1">
      <w:start w:val="1"/>
      <w:numFmt w:val="lowerLetter"/>
      <w:lvlText w:val="%5."/>
      <w:lvlJc w:val="left"/>
      <w:pPr>
        <w:ind w:left="3600" w:hanging="360"/>
      </w:pPr>
    </w:lvl>
    <w:lvl w:ilvl="5" w:tplc="32DEB606" w:tentative="1">
      <w:start w:val="1"/>
      <w:numFmt w:val="lowerRoman"/>
      <w:lvlText w:val="%6."/>
      <w:lvlJc w:val="right"/>
      <w:pPr>
        <w:ind w:left="4320" w:hanging="180"/>
      </w:pPr>
    </w:lvl>
    <w:lvl w:ilvl="6" w:tplc="B95CAD9C" w:tentative="1">
      <w:start w:val="1"/>
      <w:numFmt w:val="decimal"/>
      <w:lvlText w:val="%7."/>
      <w:lvlJc w:val="left"/>
      <w:pPr>
        <w:ind w:left="5040" w:hanging="360"/>
      </w:pPr>
    </w:lvl>
    <w:lvl w:ilvl="7" w:tplc="E0DABD64" w:tentative="1">
      <w:start w:val="1"/>
      <w:numFmt w:val="lowerLetter"/>
      <w:lvlText w:val="%8."/>
      <w:lvlJc w:val="left"/>
      <w:pPr>
        <w:ind w:left="5760" w:hanging="360"/>
      </w:pPr>
    </w:lvl>
    <w:lvl w:ilvl="8" w:tplc="32E4AC60"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0AF1BFA"/>
    <w:multiLevelType w:val="hybridMultilevel"/>
    <w:tmpl w:val="ECAACF18"/>
    <w:lvl w:ilvl="0" w:tplc="0296754A">
      <w:start w:val="1"/>
      <w:numFmt w:val="bullet"/>
      <w:lvlText w:val=""/>
      <w:lvlJc w:val="left"/>
      <w:pPr>
        <w:ind w:left="720" w:hanging="360"/>
      </w:pPr>
      <w:rPr>
        <w:rFonts w:ascii="Symbol" w:hAnsi="Symbol" w:hint="default"/>
      </w:rPr>
    </w:lvl>
    <w:lvl w:ilvl="1" w:tplc="FBD47C1E" w:tentative="1">
      <w:start w:val="1"/>
      <w:numFmt w:val="bullet"/>
      <w:lvlText w:val="o"/>
      <w:lvlJc w:val="left"/>
      <w:pPr>
        <w:ind w:left="1440" w:hanging="360"/>
      </w:pPr>
      <w:rPr>
        <w:rFonts w:ascii="Courier New" w:hAnsi="Courier New" w:cs="Courier New" w:hint="default"/>
      </w:rPr>
    </w:lvl>
    <w:lvl w:ilvl="2" w:tplc="1AF215AA" w:tentative="1">
      <w:start w:val="1"/>
      <w:numFmt w:val="bullet"/>
      <w:lvlText w:val=""/>
      <w:lvlJc w:val="left"/>
      <w:pPr>
        <w:ind w:left="2160" w:hanging="360"/>
      </w:pPr>
      <w:rPr>
        <w:rFonts w:ascii="Wingdings" w:hAnsi="Wingdings" w:hint="default"/>
      </w:rPr>
    </w:lvl>
    <w:lvl w:ilvl="3" w:tplc="8D9AD6B0" w:tentative="1">
      <w:start w:val="1"/>
      <w:numFmt w:val="bullet"/>
      <w:lvlText w:val=""/>
      <w:lvlJc w:val="left"/>
      <w:pPr>
        <w:ind w:left="2880" w:hanging="360"/>
      </w:pPr>
      <w:rPr>
        <w:rFonts w:ascii="Symbol" w:hAnsi="Symbol" w:hint="default"/>
      </w:rPr>
    </w:lvl>
    <w:lvl w:ilvl="4" w:tplc="BCF48F28" w:tentative="1">
      <w:start w:val="1"/>
      <w:numFmt w:val="bullet"/>
      <w:lvlText w:val="o"/>
      <w:lvlJc w:val="left"/>
      <w:pPr>
        <w:ind w:left="3600" w:hanging="360"/>
      </w:pPr>
      <w:rPr>
        <w:rFonts w:ascii="Courier New" w:hAnsi="Courier New" w:cs="Courier New" w:hint="default"/>
      </w:rPr>
    </w:lvl>
    <w:lvl w:ilvl="5" w:tplc="94D0804A" w:tentative="1">
      <w:start w:val="1"/>
      <w:numFmt w:val="bullet"/>
      <w:lvlText w:val=""/>
      <w:lvlJc w:val="left"/>
      <w:pPr>
        <w:ind w:left="4320" w:hanging="360"/>
      </w:pPr>
      <w:rPr>
        <w:rFonts w:ascii="Wingdings" w:hAnsi="Wingdings" w:hint="default"/>
      </w:rPr>
    </w:lvl>
    <w:lvl w:ilvl="6" w:tplc="13260796" w:tentative="1">
      <w:start w:val="1"/>
      <w:numFmt w:val="bullet"/>
      <w:lvlText w:val=""/>
      <w:lvlJc w:val="left"/>
      <w:pPr>
        <w:ind w:left="5040" w:hanging="360"/>
      </w:pPr>
      <w:rPr>
        <w:rFonts w:ascii="Symbol" w:hAnsi="Symbol" w:hint="default"/>
      </w:rPr>
    </w:lvl>
    <w:lvl w:ilvl="7" w:tplc="3F586A3E" w:tentative="1">
      <w:start w:val="1"/>
      <w:numFmt w:val="bullet"/>
      <w:lvlText w:val="o"/>
      <w:lvlJc w:val="left"/>
      <w:pPr>
        <w:ind w:left="5760" w:hanging="360"/>
      </w:pPr>
      <w:rPr>
        <w:rFonts w:ascii="Courier New" w:hAnsi="Courier New" w:cs="Courier New" w:hint="default"/>
      </w:rPr>
    </w:lvl>
    <w:lvl w:ilvl="8" w:tplc="5066DEB8"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tplc="56EE5162">
      <w:start w:val="1"/>
      <w:numFmt w:val="bullet"/>
      <w:lvlText w:val=""/>
      <w:lvlJc w:val="left"/>
      <w:pPr>
        <w:ind w:left="720" w:hanging="360"/>
      </w:pPr>
      <w:rPr>
        <w:rFonts w:ascii="Symbol" w:hAnsi="Symbol" w:hint="default"/>
      </w:rPr>
    </w:lvl>
    <w:lvl w:ilvl="1" w:tplc="72C0B5D0" w:tentative="1">
      <w:start w:val="1"/>
      <w:numFmt w:val="bullet"/>
      <w:lvlText w:val="o"/>
      <w:lvlJc w:val="left"/>
      <w:pPr>
        <w:ind w:left="1440" w:hanging="360"/>
      </w:pPr>
      <w:rPr>
        <w:rFonts w:ascii="Courier New" w:hAnsi="Courier New" w:cs="Courier New" w:hint="default"/>
      </w:rPr>
    </w:lvl>
    <w:lvl w:ilvl="2" w:tplc="7B5E25DA" w:tentative="1">
      <w:start w:val="1"/>
      <w:numFmt w:val="bullet"/>
      <w:lvlText w:val=""/>
      <w:lvlJc w:val="left"/>
      <w:pPr>
        <w:ind w:left="2160" w:hanging="360"/>
      </w:pPr>
      <w:rPr>
        <w:rFonts w:ascii="Wingdings" w:hAnsi="Wingdings" w:hint="default"/>
      </w:rPr>
    </w:lvl>
    <w:lvl w:ilvl="3" w:tplc="91DE5444" w:tentative="1">
      <w:start w:val="1"/>
      <w:numFmt w:val="bullet"/>
      <w:lvlText w:val=""/>
      <w:lvlJc w:val="left"/>
      <w:pPr>
        <w:ind w:left="2880" w:hanging="360"/>
      </w:pPr>
      <w:rPr>
        <w:rFonts w:ascii="Symbol" w:hAnsi="Symbol" w:hint="default"/>
      </w:rPr>
    </w:lvl>
    <w:lvl w:ilvl="4" w:tplc="3C505052" w:tentative="1">
      <w:start w:val="1"/>
      <w:numFmt w:val="bullet"/>
      <w:lvlText w:val="o"/>
      <w:lvlJc w:val="left"/>
      <w:pPr>
        <w:ind w:left="3600" w:hanging="360"/>
      </w:pPr>
      <w:rPr>
        <w:rFonts w:ascii="Courier New" w:hAnsi="Courier New" w:cs="Courier New" w:hint="default"/>
      </w:rPr>
    </w:lvl>
    <w:lvl w:ilvl="5" w:tplc="E480C43A" w:tentative="1">
      <w:start w:val="1"/>
      <w:numFmt w:val="bullet"/>
      <w:lvlText w:val=""/>
      <w:lvlJc w:val="left"/>
      <w:pPr>
        <w:ind w:left="4320" w:hanging="360"/>
      </w:pPr>
      <w:rPr>
        <w:rFonts w:ascii="Wingdings" w:hAnsi="Wingdings" w:hint="default"/>
      </w:rPr>
    </w:lvl>
    <w:lvl w:ilvl="6" w:tplc="80408EA2" w:tentative="1">
      <w:start w:val="1"/>
      <w:numFmt w:val="bullet"/>
      <w:lvlText w:val=""/>
      <w:lvlJc w:val="left"/>
      <w:pPr>
        <w:ind w:left="5040" w:hanging="360"/>
      </w:pPr>
      <w:rPr>
        <w:rFonts w:ascii="Symbol" w:hAnsi="Symbol" w:hint="default"/>
      </w:rPr>
    </w:lvl>
    <w:lvl w:ilvl="7" w:tplc="704ECDBE" w:tentative="1">
      <w:start w:val="1"/>
      <w:numFmt w:val="bullet"/>
      <w:lvlText w:val="o"/>
      <w:lvlJc w:val="left"/>
      <w:pPr>
        <w:ind w:left="5760" w:hanging="360"/>
      </w:pPr>
      <w:rPr>
        <w:rFonts w:ascii="Courier New" w:hAnsi="Courier New" w:cs="Courier New" w:hint="default"/>
      </w:rPr>
    </w:lvl>
    <w:lvl w:ilvl="8" w:tplc="843C558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74382B82">
      <w:start w:val="1"/>
      <w:numFmt w:val="decimal"/>
      <w:lvlText w:val="%1."/>
      <w:lvlJc w:val="left"/>
      <w:pPr>
        <w:ind w:left="720" w:hanging="360"/>
      </w:pPr>
    </w:lvl>
    <w:lvl w:ilvl="1" w:tplc="7564140C" w:tentative="1">
      <w:start w:val="1"/>
      <w:numFmt w:val="lowerLetter"/>
      <w:lvlText w:val="%2."/>
      <w:lvlJc w:val="left"/>
      <w:pPr>
        <w:ind w:left="1440" w:hanging="360"/>
      </w:pPr>
    </w:lvl>
    <w:lvl w:ilvl="2" w:tplc="852EB424" w:tentative="1">
      <w:start w:val="1"/>
      <w:numFmt w:val="lowerRoman"/>
      <w:lvlText w:val="%3."/>
      <w:lvlJc w:val="right"/>
      <w:pPr>
        <w:ind w:left="2160" w:hanging="180"/>
      </w:pPr>
    </w:lvl>
    <w:lvl w:ilvl="3" w:tplc="47B427E4" w:tentative="1">
      <w:start w:val="1"/>
      <w:numFmt w:val="decimal"/>
      <w:lvlText w:val="%4."/>
      <w:lvlJc w:val="left"/>
      <w:pPr>
        <w:ind w:left="2880" w:hanging="360"/>
      </w:pPr>
    </w:lvl>
    <w:lvl w:ilvl="4" w:tplc="9982A05A" w:tentative="1">
      <w:start w:val="1"/>
      <w:numFmt w:val="lowerLetter"/>
      <w:lvlText w:val="%5."/>
      <w:lvlJc w:val="left"/>
      <w:pPr>
        <w:ind w:left="3600" w:hanging="360"/>
      </w:pPr>
    </w:lvl>
    <w:lvl w:ilvl="5" w:tplc="4A4EFAB6" w:tentative="1">
      <w:start w:val="1"/>
      <w:numFmt w:val="lowerRoman"/>
      <w:lvlText w:val="%6."/>
      <w:lvlJc w:val="right"/>
      <w:pPr>
        <w:ind w:left="4320" w:hanging="180"/>
      </w:pPr>
    </w:lvl>
    <w:lvl w:ilvl="6" w:tplc="BC082722" w:tentative="1">
      <w:start w:val="1"/>
      <w:numFmt w:val="decimal"/>
      <w:lvlText w:val="%7."/>
      <w:lvlJc w:val="left"/>
      <w:pPr>
        <w:ind w:left="5040" w:hanging="360"/>
      </w:pPr>
    </w:lvl>
    <w:lvl w:ilvl="7" w:tplc="AF968162" w:tentative="1">
      <w:start w:val="1"/>
      <w:numFmt w:val="lowerLetter"/>
      <w:lvlText w:val="%8."/>
      <w:lvlJc w:val="left"/>
      <w:pPr>
        <w:ind w:left="5760" w:hanging="360"/>
      </w:pPr>
    </w:lvl>
    <w:lvl w:ilvl="8" w:tplc="1CF2B44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3025"/>
    <w:rsid w:val="001928BE"/>
    <w:rsid w:val="002C6531"/>
    <w:rsid w:val="005F5CA4"/>
    <w:rsid w:val="00836DE7"/>
    <w:rsid w:val="00F047D8"/>
    <w:rsid w:val="00FB3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25"/>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B3025"/>
    <w:rPr>
      <w:sz w:val="18"/>
      <w:szCs w:val="18"/>
    </w:rPr>
  </w:style>
  <w:style w:type="paragraph" w:styleId="a4">
    <w:name w:val="footer"/>
    <w:basedOn w:val="a"/>
    <w:link w:val="Char0"/>
    <w:uiPriority w:val="99"/>
    <w:unhideWhenUsed/>
    <w:qFormat/>
    <w:rsid w:val="00FB3025"/>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FB3025"/>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FB3025"/>
    <w:rPr>
      <w:sz w:val="18"/>
      <w:szCs w:val="18"/>
    </w:rPr>
  </w:style>
  <w:style w:type="character" w:customStyle="1" w:styleId="Char0">
    <w:name w:val="页脚 Char"/>
    <w:link w:val="a4"/>
    <w:uiPriority w:val="99"/>
    <w:qFormat/>
    <w:rsid w:val="00FB3025"/>
    <w:rPr>
      <w:sz w:val="18"/>
      <w:szCs w:val="18"/>
    </w:rPr>
  </w:style>
  <w:style w:type="character" w:customStyle="1" w:styleId="Char">
    <w:name w:val="批注框文本 Char"/>
    <w:link w:val="a3"/>
    <w:uiPriority w:val="99"/>
    <w:semiHidden/>
    <w:qFormat/>
    <w:rsid w:val="00FB3025"/>
    <w:rPr>
      <w:sz w:val="18"/>
      <w:szCs w:val="18"/>
    </w:rPr>
  </w:style>
  <w:style w:type="paragraph" w:customStyle="1" w:styleId="1">
    <w:name w:val="正文1"/>
    <w:qFormat/>
    <w:rsid w:val="00FB3025"/>
    <w:pPr>
      <w:jc w:val="both"/>
    </w:pPr>
    <w:rPr>
      <w:kern w:val="2"/>
      <w:sz w:val="21"/>
      <w:szCs w:val="21"/>
    </w:rPr>
  </w:style>
  <w:style w:type="character" w:customStyle="1" w:styleId="15">
    <w:name w:val="15"/>
    <w:qFormat/>
    <w:rsid w:val="00FB3025"/>
    <w:rPr>
      <w:rFonts w:ascii="Times New Roman" w:hAnsi="Times New Roman" w:cs="Times New Roman" w:hint="default"/>
      <w:color w:val="0000FF"/>
      <w:u w:val="single"/>
    </w:rPr>
  </w:style>
  <w:style w:type="paragraph" w:customStyle="1" w:styleId="2">
    <w:name w:val="正文2"/>
    <w:qFormat/>
    <w:rsid w:val="00FB3025"/>
    <w:pPr>
      <w:jc w:val="both"/>
    </w:pPr>
    <w:rPr>
      <w:kern w:val="2"/>
      <w:sz w:val="21"/>
      <w:szCs w:val="21"/>
    </w:rPr>
  </w:style>
  <w:style w:type="character" w:customStyle="1" w:styleId="DefaultParagraphFontPHPDOCX">
    <w:name w:val="Default Paragraph Font PHPDOCX"/>
    <w:uiPriority w:val="1"/>
    <w:semiHidden/>
    <w:unhideWhenUsed/>
    <w:rsid w:val="00FB3025"/>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FB3025"/>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3BA7F-5125-49F2-BE55-6EF0146D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1273</Words>
  <Characters>7261</Characters>
  <Application>Microsoft Office Word</Application>
  <DocSecurity>0</DocSecurity>
  <Lines>60</Lines>
  <Paragraphs>17</Paragraphs>
  <ScaleCrop>false</ScaleCrop>
  <Company>Microsoft</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